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73610/CTHN-TTHT năm 2023 về thuế suất thuế giá trị gia tăng đối với dịch vụ cho thuê kho ngoại quan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73610/CTHN-TTHT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73610/CTHN-TTHT</w:t>
      </w:r>
    </w:p>
    <w:p>
      <w:r>
        <w:t>V/v thuế suất thuế GTGT đối với dịch vụ cho thuê kho ngoại quan</w:t>
      </w:r>
    </w:p>
    <w:p>
      <w:r>
        <w:t>Hà Nội , ngày  13  tháng  10  năm  2023</w:t>
      </w:r>
    </w:p>
    <w:p>
      <w:r>
        <w:t>Kính gửi:  Công ty TNHH Maruwn Logistics Việt Nam</w:t>
      </w:r>
    </w:p>
    <w:p>
      <w:r>
        <w:t>(Địa chỉ: Tầng 7, tòa nhà Plaschem, số 562 Nguyễn Văn Cừ; phường G i a Thụy, qu ậ n Long Biên, TP Hà Nội - MST: 0107956574)</w:t>
      </w:r>
    </w:p>
    <w:p>
      <w:r>
        <w:t>Trả lời văn bản số 01NQ-CV/2023 của Công ty TNHH Maruwn Logistics Việt Nam (sau đây gọi tắt là Công ty) về thuế giá trị gia tăng (GTGT) đối với dịch vụ cho thuê kho ngoại quan, Cục Thuế TP Hà Nội có ý kiến như sau:</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4 quy định về đối tượng không chịu thuế GTGT:</w:t>
      </w:r>
    </w:p>
    <w:p>
      <w:r>
        <w:t>“…</w:t>
      </w:r>
    </w:p>
    <w:p>
      <w:r>
        <w:t>20. Hàng hóa chuyển khẩu, quá cảnh qua lãnh t hổ  Việt Nam; hàng tạm nhập khẩu, tái xuất kh ẩ u; hàng tạm xuất kh ẩ u, tái nhập khẩu; nguy ê n liệu, vật tư nhập kh ẩ u đ ể  sản xuất, gia công hàng hóa xuất kh ẩ u theo hợp đồng sản xuất, gia c ôn g xuất kh ẩ u k ý  kết với  b ên nước ngoài.</w:t>
      </w:r>
    </w:p>
    <w:p>
      <w:r>
        <w:t>…</w:t>
      </w:r>
    </w:p>
    <w:p>
      <w:r>
        <w:t>Khu phi thuế quan  b ao gồm: khu chế xuất, doanh nghiệp chế xuất, kho bảo thuế, khu bảo thuế, kho ngoại quan, khu kinh tế thương mại đặc  b iệt, khu thương mại - công nghiệp và các khu vực kinh tế khác được thành lập và được hưởng các  ư u đãi về thuế như khu phi thuế quan theo Quyết định của Thủ tướng Chính phủ.  Q uan hệ mua  b án trao đ ổ i hàng hóa giữa các khu này với bên ngoài là quan hệ xuất khẩu, nhập kh ẩ u...”</w:t>
      </w:r>
    </w:p>
    <w:p>
      <w:r>
        <w:t>+ Tại Điều 9 quy định về thuế suất 0%:</w:t>
      </w:r>
    </w:p>
    <w:p>
      <w:r>
        <w:t>“ 1. Thuế suất 0%: áp dụng đối với hàng hóa, dịch vụ xuất khẩu; hoạt động xây dựng, lắp đặt công trình ở nước ngoài và ở trong khu ph 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 án, cung ứng cho tổ chức, cá nhân ở nước ngoài và tiêu dùng ở ngoài Việt Nam;  b án, cung ứng cho  t ổ chức, cá nhân trong khu phi thuế quan; hàng hóa, dịch vụ cung cấp cho khách hàng nước ngoài theo quy định của pháp luật .</w:t>
      </w:r>
    </w:p>
    <w:p>
      <w:r>
        <w:t>…</w:t>
      </w:r>
    </w:p>
    <w:p>
      <w:r>
        <w:t>b) Dịch vụ xuất khẩu bao gồm dịch vụ cung ứng trực tiếp cho tổ chức, cá nhân ở nước ngoài và tiêu dùng ở ngoài Việt Nam; cung ứng trực tiếp ch o  tổ chức, cá nhân ở trong khu phi thuế quan và tiêu d ùn g trong khu ph i  thuế quan.</w:t>
      </w:r>
    </w:p>
    <w:p>
      <w:r>
        <w:t>…</w:t>
      </w:r>
    </w:p>
    <w:p>
      <w:r>
        <w:t>2. Điều kiện áp dụng thuế suất 0%:</w:t>
      </w:r>
    </w:p>
    <w:p>
      <w:r>
        <w:t>…</w:t>
      </w:r>
    </w:p>
    <w:p>
      <w:r>
        <w:t>b) Đối với dịch vụ xuất khẩu:</w:t>
      </w:r>
    </w:p>
    <w:p>
      <w:r>
        <w:t>- Có hợp đồng cung ứng dịch vụ với tổ chức, cá nhân ở nước ngoài hoặc ở trong khu ph i  thuế quan;</w:t>
      </w:r>
    </w:p>
    <w:p>
      <w:r>
        <w:t>- C ó  chứng từ thanh toán tiền dịch vụ xuất khẩu qua ngân hàng và các chứng từ khác theo quy định của ph á p luật;</w:t>
      </w:r>
    </w:p>
    <w:p>
      <w:r>
        <w:t>…</w:t>
      </w:r>
    </w:p>
    <w:p>
      <w:r>
        <w:t>3. Các trường hợp không áp dụng mức thuế suất 0% gồm:</w:t>
      </w:r>
    </w:p>
    <w:p>
      <w:r>
        <w:t>…</w:t>
      </w:r>
    </w:p>
    <w:p>
      <w:r>
        <w:t>- Các dịch vụ sau cung ứng tại Việt Nam cho tổ chức, cá nhân ở nước ngoài không được áp dụng thuế suất 0% gồm:</w:t>
      </w:r>
    </w:p>
    <w:p>
      <w:r>
        <w:t>…</w:t>
      </w:r>
    </w:p>
    <w:p>
      <w:r>
        <w:t>+ Dịch vụ cung cấp gắn với việc bán, phân phối, tiêu thụ sản phẩm, hàng hóa tại Việt Nam . ”</w:t>
      </w:r>
    </w:p>
    <w:p>
      <w:r>
        <w:t>Căn cứ các quy định trên và văn bản đề nghị giải đáp vướng mắc của Công ty, Cục Thuế TP Hà Nội có ý kiến như sau:</w:t>
      </w:r>
    </w:p>
    <w:p>
      <w:r>
        <w:t>Trường hợp Công ty cung ứng dịch vụ cho thuê kho ngoại quan cho tổ chức, cá nhân ở nước ngoài mà dịch vụ này gắn với việc bán hàng hóa cho doanh nghiệp chế xuất, không thuộc trường hợp quy định tại Khoản 3 Điều 9 Thông tư số 219/2013/TT-BTC của Bộ Tài chính thì được áp dụng thuế suất thuế GTGT 0% nếu đáp ứng điều kiện tại Khoản 2 Điều 9 Thông tư số 219/2013/TT-BTC.</w:t>
      </w:r>
    </w:p>
    <w:p>
      <w:r>
        <w:t>Đề nghị Công ty căn cứ tình hình thực tế, nghiên cứu quy định trích dẫn nêu trên, đối chiếu với các văn bản pháp luật về thuế để thực hiện đúng theo quy định.</w:t>
      </w:r>
    </w:p>
    <w:p>
      <w:r>
        <w:t>Trong quá trình thực hiện chính sách thuế, trường hợp còn vướng mắc, Công ty có thể tham khảo các văn bản hướng dẫn của  C ục Thuế TP Hà Nội được đăng tải trên website  http://hanoi . gdt.gov.vn  hoặc liên hệ với Phòng Thanh tra - kiểm tra số 1 để được hỗ trợ giải quyết.</w:t>
      </w:r>
    </w:p>
    <w:p>
      <w:r>
        <w:t>Cục Thuế TP Hà Nội thông báo để Công ty TNHH Maruwn Logistics Việt Nam được biết . / .</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