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7343/TLĐ-TG về bảo đảm trật tự, an toàn giao thông trong dịp nghỉ lễ Quốc khánh 2/9/2023 do Tổng Liên đoàn Lao động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7343/TLĐ-TG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TỔNG LIÊN ĐOÀN LAO ĐỘNG</w:t>
      </w:r>
    </w:p>
    <w:p>
      <w:r>
        <w:t>VIỆT NAM</w:t>
      </w:r>
    </w:p>
    <w:p>
      <w:r>
        <w:t>-------</w:t>
      </w:r>
    </w:p>
    <w:p>
      <w:r>
        <w:t>CỘNG HÒA XÃ HỘI CHỦ NGHĨA VIỆT NAM</w:t>
      </w:r>
    </w:p>
    <w:p>
      <w:r>
        <w:t>Độc lập - Tự do - Hạnh phúc</w:t>
      </w:r>
    </w:p>
    <w:p>
      <w:r>
        <w:t>---------------</w:t>
      </w:r>
    </w:p>
    <w:p>
      <w:r>
        <w:t>Số: 7343/TLĐ-TG</w:t>
      </w:r>
    </w:p>
    <w:p>
      <w:r>
        <w:t>V/v bảo đảm trật tự, an toàn giao thông trong dịp nghỉ Lễ Quốc khánh 02/9/2023</w:t>
      </w:r>
    </w:p>
    <w:p>
      <w:r>
        <w:t>Hà Nội, ngày 25 tháng 8 năm 2023</w:t>
      </w:r>
    </w:p>
    <w:p>
      <w:r>
        <w:t>Kính gửi:</w:t>
      </w:r>
    </w:p>
    <w:p>
      <w:r>
        <w:t>- Các Liên đoàn Lao động tỉnh, thành phố;</w:t>
      </w:r>
    </w:p>
    <w:p>
      <w:r>
        <w:t>- Các Công đoàn ngành trung ương và tương đương; công đoàn Tổng công ty trực thuộc TLĐ.</w:t>
      </w:r>
    </w:p>
    <w:p>
      <w:r>
        <w:t>Thực hiện Công điện số 750/CĐ-TTg ngày 18 tháng 8 năm 2023 của Thủ tướng Chính phủ về việc bảo đảm trật tự, an toàn giao thông trong dịp nghỉ Lễ Quốc khánh 02-9 và tháng cao điểm an toàn giao thông cho học sinh đến trường; Đoàn Chủ tịch Tổng Liên đoàn Lao động Việt Nam yêu cầu các cấp công đoàn chú trọng triển khai các nhiệm vụ sau:</w:t>
      </w:r>
    </w:p>
    <w:p>
      <w:r>
        <w:t>1. Hướng dẫn, tuyên truyền đoàn viên, người lao động nâng cao ý thức về đảm bảo an toàn giao thông trong kỳ nghỉ Lễ Quốc khánh 02/9/2023 kéo dài 04 ngày, đồng thời là tháng cao điểm về an toàn giao thông cùng với việc bước vào năm học mới của học sinh, sinh viên trên cả nước; dự báo lưu lượng giao thông tăng cao, tiềm ẩn nguy cơ xảy ra ùn tắc giao thông và tai nạn giao thông.</w:t>
      </w:r>
    </w:p>
    <w:p>
      <w:r>
        <w:t>2. Đẩy mạnh tuyên truyền, phổ biến pháp luật, kỹ năng tham gia giao thông an toàn, đặc biệt trên đường cao tốc, điểm nóng giao thông, đường trong khu công nghiệp tới đoàn viên, người lao động: “Đã uống rượu, bia - không lái xe”; “Không sử dụng điện thoại khi lái xe”; “Đội mũ bảo hiểm đạt chuẩn khi đi mô tô, xe máy, xe đạp điện”; “Thắt dây an toàn khi ngồi trên xe ô tô”,“Tuân thủ quy định tốc độ”.</w:t>
      </w:r>
    </w:p>
    <w:p>
      <w:r>
        <w:t>3. Tuyên truyền, hướng dẫn đoàn viên, người lao động thực hiện văn hóa ứng xử, không chen lấn, xô đẩy, giữ gìn vệ sinh chung khi tham gia phương tiện giao thông công cộng; không phóng nhanh, vượt ẩu gây ùn tắc, mất an toàn khi tham gia giao thông với thông điệp: “Tính mạng con người là trên hết”.</w:t>
      </w:r>
    </w:p>
    <w:p>
      <w:r>
        <w:t>4. Công bố số điện thoại đường dây nóng của địa phương, cơ quan, đơn vị, doanh nghiệp nhằm tiếp nhận các thông tin, giải quyết, khắc phục kịp thời các vụ việc phát sinh khi có sự cố về giao thông. Chủ động xây dựng phương án xử lý thông tin trong trường hợp đoàn viên, người lao động xảy ra sự cố về giao thông.</w:t>
      </w:r>
    </w:p>
    <w:p>
      <w:r>
        <w:t>5. Nếu có vụ, việc về an toàn giao thông của người lao động trong dịp nghỉ Lễ Quốc khánh 02/9/2023 gửi về Tổng Liên đoàn Lao động Việt Nam trước ngày 05/9/2023 (thông tin liên hệ: đồng chí Lan Hương, CVC Ban Tuyên giáo TLĐ; SĐT 0943.223.199).</w:t>
      </w:r>
    </w:p>
    <w:p>
      <w:r>
        <w:t>Nơi nhận:</w:t>
      </w:r>
    </w:p>
    <w:p>
      <w:r>
        <w:t>- Như trên;</w:t>
      </w:r>
    </w:p>
    <w:p>
      <w:r>
        <w:t>- Đ/c Chủ tịch TLĐ (để báo cáo);</w:t>
      </w:r>
    </w:p>
    <w:p>
      <w:r>
        <w:t>- Lưu: VT, TG.</w:t>
      </w:r>
    </w:p>
    <w:p>
      <w:r>
        <w:t>TM. ĐOÀN CHỦ TỊCH</w:t>
      </w:r>
    </w:p>
    <w:p>
      <w:r>
        <w:t>PHÓ CHỦ TỊCH</w:t>
      </w:r>
    </w:p>
    <w:p>
      <w:r>
        <w:t>Ngọ Duy Hiểu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