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7294/BTNMT-TTTT về tổ chức các hoạt động hưởng ứng Chiến dịch làm cho thế giới sạch hơn năm 2023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7294/BTNMT-TTTT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7294/BTNMT-TTTT</w:t>
      </w:r>
    </w:p>
    <w:p>
      <w:r>
        <w:t>V/v tổ chức các hoạt động hưởng ứng Chiến dịch làm cho thế giới sạch hơn năm 2023.</w:t>
      </w:r>
    </w:p>
    <w:p>
      <w:r>
        <w:t>Hà Nội, ngày 30 tháng 8 năm 2023</w:t>
      </w:r>
    </w:p>
    <w:p>
      <w:r>
        <w:t>Kính gửi:</w:t>
      </w:r>
    </w:p>
    <w:p>
      <w:r>
        <w:t>- Các bộ, ban ngành, đoàn thể Trung ương;</w:t>
      </w:r>
    </w:p>
    <w:p>
      <w:r>
        <w:t>- Ủy ban nhân dân các tỉnh, thành phố trực thuộc Trung ương.</w:t>
      </w:r>
    </w:p>
    <w:p>
      <w:r>
        <w:t>Chiến dịch làm cho thế giới sạch hơn do Australia khởi xướng, được Chương trình Môi trường Liên hợp quốc phát động trên phạm vi toàn cầu từ năm 1993 (tổ chức định kỳ vào tuần thứ 3 tháng 9 hằng năm). Trong những năm qua, tại Việt Nam, Bộ Tài nguyên và Môi trường là đơn vị chủ trì phát động hưởng ứng đã được các Bộ, ban, ngành, đoàn thể Trung ương, địa phương hưởng ứng và tạo được sức lan tỏa và sự chuyển biến quan trọng tới toàn thể cộng đồng trong công tác bảo vệ môi trường, điển hình như các phong trào: Ra quân làm sạch môi trường, thu gom rác thải, trồng cây xanh, làm sạch biển, nhân rộng các mô hình thu gom, phân loại, xử lý rác thải sinh hoạt, rác thải nhựa tại nguồn, triển khai tuyên truyền đưa các quy định pháp luật về bảo vệ môi trường vào cuộc sống dân sinh...</w:t>
      </w:r>
    </w:p>
    <w:p>
      <w:r>
        <w:t>Nhằm tiếp tục góp phần nâng cao nhận thức cộng đồng về công tác bảo vệ môi trường; khuyến khích các hoạt động, phong trào cộng đồng vì môi trường, hướng tới nền kinh tế xanh, kinh tế tuần hoàn và phát triển bền vững; thực thi hiệu quả các cam kết của Việt Nam với cộng đồng quốc tế về bảo vệ môi trường, thích ứng biến đổi khí hậu. Theo đó, Bộ Tài nguyên và Môi trường tiếp tục phát động Chiến dịch làm cho thế giới sạch hơn năm 2023 với chủ đề  “Chung tay hành động cho thế giới sạch hơn” .</w:t>
      </w:r>
    </w:p>
    <w:p>
      <w:r>
        <w:t>Để Chiến dịch làm cho thế giới sạch hơn năm 2023 đạt kết quả cao, đề nghị các Bộ, ban ngành, tổ chức chính trị - xã hội, Uỷ ban nhân dân các tỉnh, thành phố trực thuộc Trung ương, các cơ quan, tổ chức, đơn vị có liên quan tổ chức các hoạt động hưởng ứng Chiến dịch làm cho thế giới sạch hơn năm 2023. Cụ thể như sau:</w:t>
      </w:r>
    </w:p>
    <w:p>
      <w:r>
        <w:t>1. Tiếp tục phát động các phong trào cộng đồng như ra quân làm vệ sinh môi trường, trồng cây, cải thiện, phục hồi môi trường tại các đô thị, khu dân cư và vùng lân cận, nhất là trên các hồ, sông, kênh, rạch … Đối với các tỉnh, thành phố có biển và các cơ quan đơn vị tại các địa phương ven biển tăng cường hơn các hoạt động ra quân làm sạch môi trường tại các bãi biển, khu vực ven bờ, trong đó tập trung vào việc thu gom, thu hồi các sản phẩm làm từ nhựa, bao bì, túi nilon khó phân hủy và vận chuyển đến nơi tái chế, xử lý theo quy định; tổ chức bàn giao bãi biển, khu vực ven bờ đã làm sạch cho các tổ chức, đơn vị có trách nhiệm quản lý để không tái diễn tình trạng ô nhiễm môi trường biển. Căn cứ điều kiện thực tế, mỗi cơ quan, địa phương tổ chức chiến dịch cao điểm, sự kiện, phong trào, chương trình hành động để hưởng ứng và tạo giá trị lan tỏa cao.</w:t>
      </w:r>
    </w:p>
    <w:p>
      <w:r>
        <w:t>2. Đẩy mạnh công tác tuyên truyền, phổ biến, giáo dục nhằm nâng cao ý thức, trách nhiệm của người dân, cộng đồng trong việc bảo vệ, giữ gìn, đảm bảo vệ sinh môi trường trên địa bàn; phân loại chất thải tại nguồn, giảm thiểu phát sinh chất thải, tăng cường tái sử dụng, tái chế chất thải; từ chối sử dụng sản phẩm nhựa sử dụng một lần và túi nilon khó phân hủy; khuyến khích phát triển, sử dụng các sản phẩm thay thế thân thiện với môi trường; đồng thời đẩy mạnh việc tuyên truyền về chủ đề, thông điệp và các hoạt động hưởng ứng Chiến dịch làm cho thế giới sạch hơn năm 2023 trên toàn quốc.</w:t>
      </w:r>
    </w:p>
    <w:p>
      <w:r>
        <w:t>3. Đẩy mạnh, lồng ghép nội dung giáo dục bảo vệ môi trường trong các chương trình đào tạo; nâng cao nhận thức, ý thức và trách nhiệm của mỗi người dân, doanh nghiệp đối với công tác bảo vệ môi trường, tạo ra sự chuyển biến mạnh mẽ trong tư duy và nhận thức về lối sống bền vững hài hòa với thiên nhiên; xây dựng đạo đức môi trường, văn hóa, văn minh sinh thái trong ứng xử với tự nhiên; khắc phục và loại bỏ tư tưởng chạy theo lợi ích kinh tế trước mắt mà bỏ qua trách nhiệm bảo vệ môi trường.</w:t>
      </w:r>
    </w:p>
    <w:p>
      <w:r>
        <w:t>4. Các cơ quan báo chí, Đài Phát thanh và Truyền hình các địa phương tăng thời lượng tuyên truyền, truyền thông về bảo vệ môi trường, đặc biệt là các nội dung có liên quan đến kinh tế xanh, kinh tế tuần hoàn, các hoạt động vì môi trường... Thực hiện các chương trình truyền thông theo hướng đổi mới nội dung, đa dạng hóa hình thức tuyên truyền, truyền thông phù hợp trên nền tảng công nghệ, phù hợp nhóm đối tượng.</w:t>
      </w:r>
    </w:p>
    <w:p>
      <w:r>
        <w:t>5. Phát hiện, nhân rộng các gương điển hình, mô hình, sáng kiến, giải pháp, cách làm hay về bảo vệ môi trường. Khen thưởng theo thẩm quyền hoặc đề xuất cơ quan có thẩm quyền khen thưởng tổ chức, cá nhân có thành tích tiêu biểu xuất sắc trong công tác bảo vệ môi trường.</w:t>
      </w:r>
    </w:p>
    <w:p>
      <w:r>
        <w:t>Thông tin, tài liệu truyền thông của Chiến dịch làm cho thế giới sạch hơn năm 2023 được đăng tải trên Cổng thông tin điện tử của Bộ Tài nguyên và Môi trường, địa chỉ http://www.monre.gov.vn/; Trung tâm Truyền thông tài nguyên và môi trường, địa chỉ https://monrenews.gov.vn/. Thông tin chi tiết vui lòng liên hệ: Bà Đặng Thị Hằng - Trung tâm Truyền thông tài nguyên và môi trường, điện thoại 0985.495.256, thư điện tử dthang2@monre.gov.vn.</w:t>
      </w:r>
    </w:p>
    <w:p>
      <w:r>
        <w:t>Trân trọng cảm ơn sự quan tâm, phối hợp của Quý cơ quan./.</w:t>
      </w:r>
    </w:p>
    <w:p>
      <w:r>
        <w:t>Nơi nhận:</w:t>
      </w:r>
    </w:p>
    <w:p>
      <w:r>
        <w:t>- Như trên;</w:t>
      </w:r>
    </w:p>
    <w:p>
      <w:r>
        <w:t>- Bộ trưởng (để báo cáo);</w:t>
      </w:r>
    </w:p>
    <w:p>
      <w:r>
        <w:t>- Các đơn vị trực thuộc Bộ;</w:t>
      </w:r>
    </w:p>
    <w:p>
      <w:r>
        <w:t>- Sở TN&amp;MT các tỉnh, thành phố trực thuộc TW;</w:t>
      </w:r>
    </w:p>
    <w:p>
      <w:r>
        <w:t>- Lưu: VT, TTTT, Ha.</w:t>
      </w:r>
    </w:p>
    <w:p>
      <w:r>
        <w:t>KT. BỘ TRƯỞNG</w:t>
      </w:r>
    </w:p>
    <w:p>
      <w:r>
        <w:t>THỨ TRƯỞNG</w:t>
      </w:r>
    </w:p>
    <w:p>
      <w:r>
        <w:t>Võ Tuấn Nhân</w:t>
      </w:r>
    </w:p>
    <w:p>
      <w:r>
        <w:t>PHỤ LỤC</w:t>
      </w:r>
    </w:p>
    <w:p>
      <w:r>
        <w:t>CHỦ ĐỀ, KHẨU HIỆU TUYÊN TRUYỀN CHIẾN DỊCH LÀM CHO THẾ GIỚI SẠCH NĂM 2023</w:t>
      </w:r>
    </w:p>
    <w:p>
      <w:r>
        <w:t>(Ban hành kèm theo Công văn số: 7294/BTNMT-TTTT ngày 30 tháng 8 năm 2023 của Bộ Tài nguyên và Môi trường).</w:t>
      </w:r>
    </w:p>
    <w:p>
      <w:r>
        <w:t>- Chủ đề:  “Chung tay hành động cho thế giới sạch hơn”.</w:t>
      </w:r>
    </w:p>
    <w:p>
      <w:r>
        <w:t>- Khẩu hiệu:</w:t>
      </w:r>
    </w:p>
    <w:p>
      <w:r>
        <w:t>1. Hãy sử dụng sản phẩm từ vật liệu tái chế.</w:t>
      </w:r>
    </w:p>
    <w:p>
      <w:r>
        <w:t>2. Giảm thiểu rác thải nhựa bằng cách tái sử dụng và tái chế.</w:t>
      </w:r>
    </w:p>
    <w:p>
      <w:r>
        <w:t>3. Trồng thêm một cây xanh là góp phần bảo vệ môi trường.</w:t>
      </w:r>
    </w:p>
    <w:p>
      <w:r>
        <w:t>4. Hãy giữ gìn vệ sinh chung - Nói không với xả rác bừa bãi.</w:t>
      </w:r>
    </w:p>
    <w:p>
      <w:r>
        <w:t>5. Từ chối sử dụng túi nilon khó phân hủy là hành động thiết thực bảo vệ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