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72117/CTHN-TTHT năm 2023 về thuế suất thuế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72117/CTHN-TTHT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72117/CTHN-TTHT</w:t>
      </w:r>
    </w:p>
    <w:p>
      <w:r>
        <w:t>V/v hướng dẫn về thuế suất thuế GTGT</w:t>
      </w:r>
    </w:p>
    <w:p>
      <w:r>
        <w:t>Hà Nội, ngày 09 tháng 10 năm 2023</w:t>
      </w:r>
    </w:p>
    <w:p>
      <w:r>
        <w:t>Kính gửi:  Trung tâm phân tích và Giám định thực phẩm Quốc Gia - CN Viện công nghiệp thực phẩm</w:t>
      </w:r>
    </w:p>
    <w:p>
      <w:r>
        <w:t>(Địa chỉ: Tầng 5, số 301 Nguyễn Trãi, phường Thanh Xuân Trung, quận Thanh Xuân, TP Hà Nội; MST: 0100100706-002)</w:t>
      </w:r>
    </w:p>
    <w:p>
      <w:r>
        <w:t>Cục thuế TP Hà Nội nhận được công văn số 66/VTP-TTPT ngày 18/9/2023 của Trung tâm phân tích và Giám định thực phẩm Quốc Gia - CN Viện công nghiệp thực phẩm (sau đây gọi tắt là “Trung tâm”) hướng dẫn về thuế suất thuế GTGT, Cục Thuế TP Hà Nội có ý kiến như sau:</w:t>
      </w:r>
    </w:p>
    <w:p>
      <w:r>
        <w:t>- Căn cứ Thông tư số 219/2013/TT-BTC ngày ngày 31 tháng 12 năm 2013 của Bộ Tài chính hướng dẫn thi hành Luật thuế giá trị gia tăng và Nghị định 209/2013/NĐ-CP ngày 18/12/2013 của Chính phủ quy định chi tiết và hướng dẫn thi hành một số điều Luật thuế giá trị gia tăng.</w:t>
      </w:r>
    </w:p>
    <w:p>
      <w:r>
        <w:t>+ Tại Điều 10 quy định thuế suất 5%:</w:t>
      </w:r>
    </w:p>
    <w:p>
      <w:r>
        <w:t>“Điều 10. Thuế suất 5%</w:t>
      </w:r>
    </w:p>
    <w:p>
      <w:r>
        <w:t>...</w:t>
      </w:r>
    </w:p>
    <w:p>
      <w:r>
        <w:t>15. Dịch vụ khoa học và công nghệ là các hoạt động phục vụ, hỗ trợ kỹ thuật cho việc nghiên cứu khoa học và phát triển công nghệ; các hoạt động liên quan đến sở hữu trí tuệ; chuyển giao công nghệ, tiêu chuẩn, quy chuẩn kỹ thuật, đo lường, chất lượng sản phẩm, hàng hóa, an toàn bức xạ, hạt nhân và năng lượng nguyên tử; dịch vụ về thông tin, tư vấn, đào tạo, bồi dưỡng, phổ biến, ứng dụng thành tựu khoa học và công nghệ trong các lĩnh vực kinh tế - xã hội theo hợp đồng dịch vụ khoa học và công nghệ quy định tại Luật Khoa học và công nghệ, không bao gồm trò chơi trực tuyến và dịch vụ giải trí trên Internet.</w:t>
      </w:r>
    </w:p>
    <w:p>
      <w:r>
        <w:t>...”</w:t>
      </w:r>
    </w:p>
    <w:p>
      <w:r>
        <w:t>Căn cứ các quy định nêu trên, Cục thuế TP Hà Nội trả lời theo nguyên tắc sau:</w:t>
      </w:r>
    </w:p>
    <w:p>
      <w:r>
        <w:t>Trường hợp Trung tâm có ngành nghề kinh doanh dịch vụ khoa học và công nghệ là các hoạt động phục vụ, hỗ trợ kỹ thuật cho viện nghiên cứu khoa học và phát triển công nghệ ... thì thuế suất thuế GTGT là 5% theo quy định tại Khoản 15 Điều 10 Thông tư số 219/2013/TT-BTC ngày ngày 31 tháng 12 năm 2013 của Bộ Tài chính.</w:t>
      </w:r>
    </w:p>
    <w:p>
      <w:r>
        <w:t>Việc xác định hoạt động của công ty có phải là dịch vụ Khoa học và công nghệ để áp dụng thuế suất 5% hay không đề nghị Công ty liên hệ với Bộ Khoa học và công nghệ để thực hiện theo đúng quy định.</w:t>
      </w:r>
    </w:p>
    <w:p>
      <w:r>
        <w:t>Trường hợp Công ty có vướng mắc về chính sách thuế, Công ty có thể tham khảo các văn bản hướng dẫn của Cục Thuế TP Hà Nội được đăng tải trên  website http://hanoi.gdt.gov.vn  hoặc liên hệ với Phòng Thanh tra - Kiểm Tra số 4 để được hỗ trợ giải quyết.</w:t>
      </w:r>
    </w:p>
    <w:p>
      <w:r>
        <w:t>Cục Thuế TP Hà Nội trả lời để Trung tâm phân tích và Giám định thực phẩm Quốc Gia - CN Viện công nghiệp thực phẩm được biết và thực hiện./.</w:t>
      </w:r>
    </w:p>
    <w:p>
      <w:r>
        <w:t>Nơi nhận:</w:t>
      </w:r>
    </w:p>
    <w:p>
      <w:r>
        <w:t>- Như trên;</w:t>
      </w:r>
    </w:p>
    <w:p>
      <w:r>
        <w:t>- Phòng NVDTPC;</w:t>
      </w:r>
    </w:p>
    <w:p>
      <w:r>
        <w:t>- Phòng TKT4;</w:t>
      </w:r>
    </w:p>
    <w:p>
      <w:r>
        <w:t>- Website Cục thuế;</w:t>
      </w:r>
    </w:p>
    <w:p>
      <w:r>
        <w:t>- Lưu: VT,TTHT(2).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