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715/BGDĐT-GDTrH năm 2024 thực hiện tuyển sinh vào lớp 10 trung học phổ thông năm 2024-2025 do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715/BGDĐT-GDTrH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23/02/2024</w:t>
            </w:r>
          </w:p>
        </w:tc>
      </w:tr>
      <w:tr>
        <w:tc>
          <w:tcPr>
            <w:tcW w:type="dxa" w:w="4320"/>
          </w:tcPr>
          <w:p>
            <w:r>
              <w:t>Ngày hiệu lực</w:t>
            </w:r>
          </w:p>
        </w:tc>
        <w:tc>
          <w:tcPr>
            <w:tcW w:type="dxa" w:w="4320"/>
          </w:tcPr>
          <w:p>
            <w:r>
              <w:t>23/02/2024</w:t>
            </w:r>
          </w:p>
        </w:tc>
      </w:tr>
      <w:tr>
        <w:tc>
          <w:tcPr>
            <w:tcW w:type="dxa" w:w="4320"/>
          </w:tcPr>
          <w:p>
            <w:r>
              <w:t>Tình trạng</w:t>
            </w:r>
          </w:p>
        </w:tc>
        <w:tc>
          <w:tcPr>
            <w:tcW w:type="dxa" w:w="4320"/>
          </w:tcPr>
          <w:p>
            <w:r>
              <w:t>Chưa xác định</w:t>
            </w:r>
          </w:p>
        </w:tc>
      </w:tr>
    </w:tbl>
    <w:p/>
    <w:p>
      <w:r>
        <w:t>BỘ GIÁ O DỤC VÀ ĐÀO TẠO</w:t>
      </w:r>
    </w:p>
    <w:p>
      <w:r>
        <w:t>-------</w:t>
      </w:r>
    </w:p>
    <w:p>
      <w:r>
        <w:t>CỘNG HÒA XÃ HỘI CHỦ NGHĨA VIỆT NAM</w:t>
      </w:r>
    </w:p>
    <w:p>
      <w:r>
        <w:t>Độc lập - Tự do - Hạnh phúc</w:t>
      </w:r>
    </w:p>
    <w:p>
      <w:r>
        <w:t>---------------</w:t>
      </w:r>
    </w:p>
    <w:p>
      <w:r>
        <w:t>Số: 715/BGDĐT-GDTrH</w:t>
      </w:r>
    </w:p>
    <w:p>
      <w:r>
        <w:t>V/v thực hiện tuyển sinh vào lớp 10 THPT năm học 2024 - 2025</w:t>
      </w:r>
    </w:p>
    <w:p>
      <w:r>
        <w:t>Hà Nội, ngày 23 tháng 02 năm 2024</w:t>
      </w:r>
    </w:p>
    <w:p>
      <w:r>
        <w:t>Kính gửi:  Ủy ban nhân dân các tỉnh, thành phố trực thuộc trung ương</w:t>
      </w:r>
    </w:p>
    <w:p>
      <w:r>
        <w:t>Công tác tuyển sinh vào lớp 10 trung học phổ thông (THPT) được thực hiện theo Văn bản hợp nhất Thông tư ban hành Quy chế tuyển sinh trung học cơ sở và THPT số 03/VBHN-BGDĐT ngày 03/5/2019 của Bộ trưởng Bộ Giáo dục và Đào tạo (GDĐT). Trong thời gian qua, hầu hết các địa phương đã thực hiện đúng quy định việc tuyển sinh vào trung học cơ sở, trung học phổ thông. Tuy nhiên, hiện nay một số địa phương đã phê duyệt kế hoạch và phương thức tuyển sinh vào lớp 10 THPT năm học 2024-2025 có thêm một số nội dung không đúng quy định về việc tuyển thẳng, chế độ ưu tiên (như giải thi học sinh giỏi cấp tỉnh, chứng chỉ ngoại ngữ). Bộ GDĐT đề nghị Ủy ban nhân dân các tỉnh, thành phố trực thuộc trung ương thực hiện một số nội dung sau:</w:t>
      </w:r>
    </w:p>
    <w:p>
      <w:r>
        <w:t>1. Chỉ đạo, phê duyệt kế hoạch và phương thức tuyển sinh vào lớp 10 THPT trên địa bàn theo đúng quy định tại Văn bản hợp nhất số 03/VBHN-BGDĐT.</w:t>
      </w:r>
    </w:p>
    <w:p>
      <w:r>
        <w:t>2. Đối với các tỉnh đã phê duyệt kế hoạch và phương thức tuyển sinh vào lớp 10 THPT chưa đúng quy định về tuyển thẳng, chế độ ưu tiên phải điều chỉnh bảo đảm đúng quy định tại Điều 7 Văn bản hợp nhất số 03/VBHN-BGDĐT và thông báo công khai đến các đối tượng liên quan.</w:t>
      </w:r>
    </w:p>
    <w:p>
      <w:r>
        <w:t>3. Chủ động, tăng cường công tác thanh tra, kiểm tra, giám sát việc thực hiện kế hoạch và phương thức tuyển sinh vào lớp 10 THPT trên địa bàn.</w:t>
      </w:r>
    </w:p>
    <w:p>
      <w:r>
        <w:t>Trong năm 2024, Bộ GDĐT sẽ tiến hành kiểm tra, thanh tra việc tuyển sinh vào lớp 10 THPT tại một số địa phương.</w:t>
      </w:r>
    </w:p>
    <w:p>
      <w:r>
        <w:t>Trân trọng./.</w:t>
      </w:r>
    </w:p>
    <w:p>
      <w:r>
        <w:t>Nơi nhận:</w:t>
      </w:r>
    </w:p>
    <w:p>
      <w:r>
        <w:t>- Như trên;</w:t>
      </w:r>
    </w:p>
    <w:p>
      <w:r>
        <w:t>- Bộ trưởng (để báo cáo);</w:t>
      </w:r>
    </w:p>
    <w:p>
      <w:r>
        <w:t>- Cổng TTĐT Bộ GDĐT;</w:t>
      </w:r>
    </w:p>
    <w:p>
      <w:r>
        <w:t>- Các Sở GDĐT (để thực hiện);</w:t>
      </w:r>
    </w:p>
    <w:p>
      <w:r>
        <w:t>- Lưu: VT, Vụ GDTrH.</w:t>
      </w:r>
    </w:p>
    <w:p>
      <w:r>
        <w:t>KT. BỘ TRƯỞNG</w:t>
      </w:r>
    </w:p>
    <w:p>
      <w:r>
        <w:t>THỬ TRƯỞNG</w:t>
      </w:r>
    </w:p>
    <w:p>
      <w:r>
        <w:t>Phạm Ngọc Thưởng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