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714/VSDTTƯ-YTCC năm 2023 về thông báo hết hiệu lực giấy chứng nhận năng lực xét nghiệm khẳng định SARS-CoV-2 do Viện Vệ sinh Dịch Tễ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714/VSDTTƯ-YTCC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BỘ Y TẾ</w:t>
      </w:r>
    </w:p>
    <w:p>
      <w:r>
        <w:t>VIỆN VỆ SINH DỊCH TỄ TRUNG ƯƠNG</w:t>
      </w:r>
    </w:p>
    <w:p>
      <w:r>
        <w:t>-------</w:t>
      </w:r>
    </w:p>
    <w:p>
      <w:r>
        <w:t>CỘNG HÒA XÃ HỘI CHỦ NGHĨA VIỆT NAM</w:t>
      </w:r>
    </w:p>
    <w:p>
      <w:r>
        <w:t>Độc lập - Tự do - Hạnh phúc</w:t>
      </w:r>
    </w:p>
    <w:p>
      <w:r>
        <w:t>---------------</w:t>
      </w:r>
    </w:p>
    <w:p>
      <w:r>
        <w:t>Số: 7 14 /VSDTTƯ-YTCC</w:t>
      </w:r>
    </w:p>
    <w:p>
      <w:r>
        <w:t>V/v: Thông báo hết hiệu lực giấy chứng nhận năng lực xét nghiệm khẳng định SARS-CoV-2</w:t>
      </w:r>
    </w:p>
    <w:p>
      <w:r>
        <w:t>Hà Nội  , ngày    24    tháng    4    năm    2023</w:t>
      </w:r>
    </w:p>
    <w:p>
      <w:r>
        <w:t>Kính gửi:  Các đơn vị</w:t>
      </w:r>
    </w:p>
    <w:p>
      <w:r>
        <w:t>Theo chức năng và nhiệm vụ của Viện Vệ sinh Dịch tễ Trung ương;</w:t>
      </w:r>
    </w:p>
    <w:p>
      <w:r>
        <w:t>Căn cứ Quy trình “Đánh giá cấp giấy chứng nhận năng lực xét nghiệm vi sinh gây bệnh” do Viện Vệ sinh Dịch tễ Trung ương ban hành, Viện xin thông báo danh sách các đơn vị đã hết hiệu lực giấy chứng nhận năng lực xét nghiệm khẳng định SARS-CoV-2  (theo phụ lục gửi kèm).</w:t>
      </w:r>
    </w:p>
    <w:p>
      <w:r>
        <w:t>Các Đơn vị có nhu cầu hỗ trợ, tư vấn và triển khai thực hiện đảm bảo việc duy trì năng lực xét nghiệm vui lòng liên hệ:</w:t>
      </w:r>
    </w:p>
    <w:p>
      <w:r>
        <w:t>Khoa Y tế công cộng</w:t>
      </w:r>
    </w:p>
    <w:p>
      <w:r>
        <w:t>Viện Vệ sinh Dịch tễ Trung ương</w:t>
      </w:r>
    </w:p>
    <w:p>
      <w:r>
        <w:t>Số 1 - Yersin - Hà Nội. ĐT: 04 39710791   hoặc 0826687888</w:t>
      </w:r>
    </w:p>
    <w:p>
      <w:r>
        <w:t>Email: kho   a   ch   i    daotuyen.nihe@gmail.com   hoặc  cdt@nihe.org.vn</w:t>
      </w:r>
    </w:p>
    <w:p>
      <w:r>
        <w:t>Trân trọng cảm ơn.</w:t>
      </w:r>
    </w:p>
    <w:p>
      <w:r>
        <w:t>Nơi nhận:</w:t>
      </w:r>
    </w:p>
    <w:p>
      <w:r>
        <w:t>-  Như trên;</w:t>
      </w:r>
    </w:p>
    <w:p>
      <w:r>
        <w:t>-  Cục Quản lý khám chữa bệnh  (để báo cáo)</w:t>
      </w:r>
    </w:p>
    <w:p>
      <w:r>
        <w:t>-  Cục YTDP  (để báo cáo)</w:t>
      </w:r>
    </w:p>
    <w:p>
      <w:r>
        <w:t>- Lưu VT, YTCC</w:t>
      </w:r>
    </w:p>
    <w:p>
      <w:r>
        <w:t>KT. VIỆN TRƯỞNG</w:t>
      </w:r>
    </w:p>
    <w:p>
      <w:r>
        <w:t>PHÓ VIỆN TRƯỞNG</w:t>
      </w:r>
    </w:p>
    <w:p>
      <w:r>
        <w:t>Trần Như Dương</w:t>
      </w:r>
    </w:p>
    <w:p>
      <w:r>
        <w:t>DANH SÁCH</w:t>
      </w:r>
    </w:p>
    <w:p>
      <w:r>
        <w:t>CÁC ĐƠN VỊ HẾT HẠN CHỨNG NHẬN NĂNG LỰC XÉT NGHIỆM KHẲNG ĐỊNH SARS-C o V-2 NĂM 2023</w:t>
      </w:r>
    </w:p>
    <w:p>
      <w:r>
        <w:t>STT</w:t>
      </w:r>
    </w:p>
    <w:p>
      <w:r>
        <w:t>Tên đơn vị</w:t>
      </w:r>
    </w:p>
    <w:p>
      <w:r>
        <w:t>Thời gian hết hạn</w:t>
      </w:r>
    </w:p>
    <w:p>
      <w:r>
        <w:t>1.</w:t>
      </w:r>
    </w:p>
    <w:p>
      <w:r>
        <w:t>Bệnh viện Nhiệt đới TƯ</w:t>
      </w:r>
    </w:p>
    <w:p>
      <w:r>
        <w:t>03/2023</w:t>
      </w:r>
    </w:p>
    <w:p>
      <w:r>
        <w:t>2.</w:t>
      </w:r>
    </w:p>
    <w:p>
      <w:r>
        <w:t>Bệnh viện Nhi TƯ</w:t>
      </w:r>
    </w:p>
    <w:p>
      <w:r>
        <w:t>03/2023</w:t>
      </w:r>
    </w:p>
    <w:p>
      <w:r>
        <w:t>3.</w:t>
      </w:r>
    </w:p>
    <w:p>
      <w:r>
        <w:t>Bệnh viện Bạch Mai</w:t>
      </w:r>
    </w:p>
    <w:p>
      <w:r>
        <w:t>03/2023</w:t>
      </w:r>
    </w:p>
    <w:p>
      <w:r>
        <w:t>4.</w:t>
      </w:r>
    </w:p>
    <w:p>
      <w:r>
        <w:t>Bệnh viện 108</w:t>
      </w:r>
    </w:p>
    <w:p>
      <w:r>
        <w:t>03/2023</w:t>
      </w:r>
    </w:p>
    <w:p>
      <w:r>
        <w:t>5.</w:t>
      </w:r>
    </w:p>
    <w:p>
      <w:r>
        <w:t>Trung tâm KSBT TP Hà Nội</w:t>
      </w:r>
    </w:p>
    <w:p>
      <w:r>
        <w:t>03/2023</w:t>
      </w:r>
    </w:p>
    <w:p>
      <w:r>
        <w:t>6.</w:t>
      </w:r>
    </w:p>
    <w:p>
      <w:r>
        <w:t>Bệnh viện Medlatec</w:t>
      </w:r>
    </w:p>
    <w:p>
      <w:r>
        <w:t>04/2023</w:t>
      </w:r>
    </w:p>
    <w:p>
      <w:r>
        <w:t>7.</w:t>
      </w:r>
    </w:p>
    <w:p>
      <w:r>
        <w:t>Bệnh viện Lao và bệnh phổi</w:t>
      </w:r>
    </w:p>
    <w:p>
      <w:r>
        <w:t>04/2023</w:t>
      </w:r>
    </w:p>
    <w:p>
      <w:r>
        <w:t>8.</w:t>
      </w:r>
    </w:p>
    <w:p>
      <w:r>
        <w:t>Bệnh viện đa khoa Ninh Bình</w:t>
      </w:r>
    </w:p>
    <w:p>
      <w:r>
        <w:t>04/2023</w:t>
      </w:r>
    </w:p>
    <w:p>
      <w:r>
        <w:t>9.</w:t>
      </w:r>
    </w:p>
    <w:p>
      <w:r>
        <w:t>Bệnh viện đa khoa Đức Giang</w:t>
      </w:r>
    </w:p>
    <w:p>
      <w:r>
        <w:t>04/2023</w:t>
      </w:r>
    </w:p>
    <w:p>
      <w:r>
        <w:t>10.</w:t>
      </w:r>
    </w:p>
    <w:p>
      <w:r>
        <w:t>Trung tâm KSBT tỉnh Quảng Ninh</w:t>
      </w:r>
    </w:p>
    <w:p>
      <w:r>
        <w:t>04/2023</w:t>
      </w:r>
    </w:p>
    <w:p>
      <w:r>
        <w:t>11.</w:t>
      </w:r>
    </w:p>
    <w:p>
      <w:r>
        <w:t>Trung tâm KSBT tỉnh Yên Bái</w:t>
      </w:r>
    </w:p>
    <w:p>
      <w:r>
        <w:t>04/2023</w:t>
      </w:r>
    </w:p>
    <w:p>
      <w:r>
        <w:t>12.</w:t>
      </w:r>
    </w:p>
    <w:p>
      <w:r>
        <w:t>Trung tâm KSBT tỉnh Hà Tĩnh</w:t>
      </w:r>
    </w:p>
    <w:p>
      <w:r>
        <w:t>04/2023</w:t>
      </w:r>
    </w:p>
    <w:p>
      <w:r>
        <w:t>13.</w:t>
      </w:r>
    </w:p>
    <w:p>
      <w:r>
        <w:t>Trung tâm KSBT tỉnh Bắc giang</w:t>
      </w:r>
    </w:p>
    <w:p>
      <w:r>
        <w:t>04/2023</w:t>
      </w:r>
    </w:p>
    <w:p>
      <w:r>
        <w:t>14.</w:t>
      </w:r>
    </w:p>
    <w:p>
      <w:r>
        <w:t>TTYTDP Hải Phòng</w:t>
      </w:r>
    </w:p>
    <w:p>
      <w:r>
        <w:t>04/2023</w:t>
      </w:r>
    </w:p>
    <w:p>
      <w:r>
        <w:t>15.</w:t>
      </w:r>
    </w:p>
    <w:p>
      <w:r>
        <w:t>Trung tâm KSBT tỉnh Hòa Bình</w:t>
      </w:r>
    </w:p>
    <w:p>
      <w:r>
        <w:t>04/2023</w:t>
      </w:r>
    </w:p>
    <w:p>
      <w:r>
        <w:t>16.</w:t>
      </w:r>
    </w:p>
    <w:p>
      <w:r>
        <w:t>Trung tâm KSBT tỉnh Bắc Ninh</w:t>
      </w:r>
    </w:p>
    <w:p>
      <w:r>
        <w:t>04/2023</w:t>
      </w:r>
    </w:p>
    <w:p>
      <w:r>
        <w:t>17.</w:t>
      </w:r>
    </w:p>
    <w:p>
      <w:r>
        <w:t>Trung tâm KSBT tỉnh Hải Dương</w:t>
      </w:r>
    </w:p>
    <w:p>
      <w:r>
        <w:t>04/2023</w:t>
      </w:r>
    </w:p>
    <w:p>
      <w:r>
        <w:t>18.</w:t>
      </w:r>
    </w:p>
    <w:p>
      <w:r>
        <w:t>Trung tâm KSBT tỉnh Thanh Hóa</w:t>
      </w:r>
    </w:p>
    <w:p>
      <w:r>
        <w:t>04/2023</w:t>
      </w:r>
    </w:p>
    <w:p>
      <w:r>
        <w:t>19.</w:t>
      </w:r>
    </w:p>
    <w:p>
      <w:r>
        <w:t>Viện YHDP Quân đội</w:t>
      </w:r>
    </w:p>
    <w:p>
      <w:r>
        <w:t>04/2023</w:t>
      </w:r>
    </w:p>
    <w:p>
      <w:r>
        <w:t>20.</w:t>
      </w:r>
    </w:p>
    <w:p>
      <w:r>
        <w:t>Trung tâm nhiệt đới Việt Nga</w:t>
      </w:r>
    </w:p>
    <w:p>
      <w:r>
        <w:t>04/2023</w:t>
      </w:r>
    </w:p>
    <w:p>
      <w:r>
        <w:t>21.</w:t>
      </w:r>
    </w:p>
    <w:p>
      <w:r>
        <w:t>Trung tâm chẩn đoán thú y TƯ</w:t>
      </w:r>
    </w:p>
    <w:p>
      <w:r>
        <w:t>04/2023</w:t>
      </w:r>
    </w:p>
    <w:p>
      <w:r>
        <w:t>22.</w:t>
      </w:r>
    </w:p>
    <w:p>
      <w:r>
        <w:t>Chi Cục thú y vùng III</w:t>
      </w:r>
    </w:p>
    <w:p>
      <w:r>
        <w:t>04/2023</w:t>
      </w:r>
    </w:p>
    <w:p>
      <w:r>
        <w:t>23.</w:t>
      </w:r>
    </w:p>
    <w:p>
      <w:r>
        <w:t>Bệnh viện 103</w:t>
      </w:r>
    </w:p>
    <w:p>
      <w:r>
        <w:t>05/2023</w:t>
      </w:r>
    </w:p>
    <w:p>
      <w:r>
        <w:t>24.</w:t>
      </w:r>
    </w:p>
    <w:p>
      <w:r>
        <w:t>Trung tâm KSBT tỉnh Thái Bình</w:t>
      </w:r>
    </w:p>
    <w:p>
      <w:r>
        <w:t>05/2023</w:t>
      </w:r>
    </w:p>
    <w:p>
      <w:r>
        <w:t>25.</w:t>
      </w:r>
    </w:p>
    <w:p>
      <w:r>
        <w:t>Trung tâm KSBT tỉnh Nam Định</w:t>
      </w:r>
    </w:p>
    <w:p>
      <w:r>
        <w:t>05/2023</w:t>
      </w:r>
    </w:p>
    <w:p>
      <w:r>
        <w:t>26.</w:t>
      </w:r>
    </w:p>
    <w:p>
      <w:r>
        <w:t>Trung tâm KSBT tỉnh Điện Biên</w:t>
      </w:r>
    </w:p>
    <w:p>
      <w:r>
        <w:t>05/2023</w:t>
      </w:r>
    </w:p>
    <w:p>
      <w:r>
        <w:t>27.</w:t>
      </w:r>
    </w:p>
    <w:p>
      <w:r>
        <w:t>Chi Cục thú y vùng II</w:t>
      </w:r>
    </w:p>
    <w:p>
      <w:r>
        <w:t>05/2023</w:t>
      </w:r>
    </w:p>
    <w:p>
      <w:r>
        <w:t>28.</w:t>
      </w:r>
    </w:p>
    <w:p>
      <w:r>
        <w:t>Đại học Y Hà Nội</w:t>
      </w:r>
    </w:p>
    <w:p>
      <w:r>
        <w:t>05/2023</w:t>
      </w:r>
    </w:p>
    <w:p>
      <w:r>
        <w:t>29.</w:t>
      </w:r>
    </w:p>
    <w:p>
      <w:r>
        <w:t>Trung tâm KSBT tỉnh Nghệ An</w:t>
      </w:r>
    </w:p>
    <w:p>
      <w:r>
        <w:t>08/2023</w:t>
      </w:r>
    </w:p>
    <w:p>
      <w:r>
        <w:t>30.</w:t>
      </w:r>
    </w:p>
    <w:p>
      <w:r>
        <w:t>Trung tâm KSBT tỉnh Hưng Yên</w:t>
      </w:r>
    </w:p>
    <w:p>
      <w:r>
        <w:t>08/2023</w:t>
      </w:r>
    </w:p>
    <w:p>
      <w:r>
        <w:t>31.</w:t>
      </w:r>
    </w:p>
    <w:p>
      <w:r>
        <w:t>BV 110</w:t>
      </w:r>
    </w:p>
    <w:p>
      <w:r>
        <w:t>08/2023</w:t>
      </w:r>
    </w:p>
    <w:p>
      <w:r>
        <w:t>32.</w:t>
      </w:r>
    </w:p>
    <w:p>
      <w:r>
        <w:t>ĐH YTCC</w:t>
      </w:r>
    </w:p>
    <w:p>
      <w:r>
        <w:t>09/2023</w:t>
      </w:r>
    </w:p>
    <w:p>
      <w:r>
        <w:t>33.</w:t>
      </w:r>
    </w:p>
    <w:p>
      <w:r>
        <w:t>BV ĐK Thanh Hóa</w:t>
      </w:r>
    </w:p>
    <w:p>
      <w:r>
        <w:t>10/2023</w:t>
      </w:r>
    </w:p>
    <w:p>
      <w:r>
        <w:t>34.</w:t>
      </w:r>
    </w:p>
    <w:p>
      <w:r>
        <w:t>BVĐK Hồng Ngọc</w:t>
      </w:r>
    </w:p>
    <w:p>
      <w:r>
        <w:t>10/2023</w:t>
      </w:r>
    </w:p>
    <w:p>
      <w:r>
        <w:t>35.</w:t>
      </w:r>
    </w:p>
    <w:p>
      <w:r>
        <w:t>Trung tâm KSBT tỉnh Cao Bằng</w:t>
      </w:r>
    </w:p>
    <w:p>
      <w:r>
        <w:t>10/2023</w:t>
      </w:r>
    </w:p>
    <w:p>
      <w:r>
        <w:t>36.</w:t>
      </w:r>
    </w:p>
    <w:p>
      <w:r>
        <w:t>Bệnh viện Thanh Nhàn</w:t>
      </w:r>
    </w:p>
    <w:p>
      <w:r>
        <w:t>11/2023</w:t>
      </w:r>
    </w:p>
    <w:p>
      <w:r>
        <w:t>37.</w:t>
      </w:r>
    </w:p>
    <w:p>
      <w:r>
        <w:t>Trung tâm KSBT tỉnh Hà Nam</w:t>
      </w:r>
    </w:p>
    <w:p>
      <w:r>
        <w:t>11/2023</w:t>
      </w:r>
    </w:p>
    <w:p>
      <w:r>
        <w:t>38.</w:t>
      </w:r>
    </w:p>
    <w:p>
      <w:r>
        <w:t>Bệnh viện E</w:t>
      </w:r>
    </w:p>
    <w:p>
      <w:r>
        <w:t>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