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7139/VPCP-CN năm 2024 về Chủ trương đầu tư dự án đầu tư xây dựng và kinh doanh kết cấu hạ tầng khu công nghiệp Xuân Cẩm - Hương Lâm, tỉnh Bắc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7139/VPCP-CN</w:t>
      </w:r>
    </w:p>
    <w:p>
      <w:r>
        <w:t>V/v Chủ trương đầu tư dự án đầu tư xây dựng và kinh doanh kết cấu hạ tầng khu công nghiệp Xuân Cẩm – Hương Lâm, tỉnh Bắc Giang</w:t>
      </w:r>
    </w:p>
    <w:p>
      <w:r>
        <w:t>Hà Nội, ngày 03 tháng 10 năm 2024</w:t>
      </w:r>
    </w:p>
    <w:p>
      <w:r>
        <w:t>Kính gửi:</w:t>
      </w:r>
    </w:p>
    <w:p>
      <w:r>
        <w:t>- Bộ trưởng Bộ Kế hoạch và Đầu tư;</w:t>
      </w:r>
    </w:p>
    <w:p>
      <w:r>
        <w:t>- Bộ trưởng Bộ Tài nguyên và Môi trường;</w:t>
      </w:r>
    </w:p>
    <w:p>
      <w:r>
        <w:t>- Bộ trưởng Bộ Nông nghiệp và Phát triển nông thôn;</w:t>
      </w:r>
    </w:p>
    <w:p>
      <w:r>
        <w:t>- Chủ tịch Ủy ban nhân dân tỉnh Bắc Giang.</w:t>
      </w:r>
    </w:p>
    <w:p>
      <w:r>
        <w:t>Xét đề nghị của Bộ Kế hoạch và Đầu tư tại Công văn số 7519/BC-BKHĐT ngày 17 tháng 9 năm 2024 về chủ trương đầu tư dự án đầu tư xây dựng và kinh doanh kết cấu hạ tầng khu công nghiệp Xuân Cẩm – Hương Lâm, tỉnh Bắc Giang, Phó Thủ tướng Trần Hồng Hà có ý kiến như sau:</w:t>
      </w:r>
    </w:p>
    <w:p>
      <w:r>
        <w:t>1. Ủy ban nhân dân tỉnh Bắc Giang tiếp thu ý kiến Bộ Kế hoạch và Đầu tư tại Công văn số 7519/BC-BKHĐT ngày 17 tháng 9 năm 2024 để hoàn thiện hồ sơ chủ trương đầu tư dự án đầu tư xây dựng và kinh doanh kết cấu hạ tầng khu công nghiệp Xuân Cẩm - Hương Lâm, tỉnh Bắc Giang đảm bảo đúng quy định pháp luật.</w:t>
      </w:r>
    </w:p>
    <w:p>
      <w:r>
        <w:t>2. Bộ Tài nguyên và Môi trường, Bộ Nông nghiệp và Phát triển nông thôn có ý kiến thẩm định về khả năng đáp ứng điều kiện chuyển mục đích sử dụng đất trồng lúa trong khu vực đề xuất thực hiện dự án theo quy định tại điểm a khoản 3 Điều 32 Nghị định số 31/2021/NĐ-CP.</w:t>
      </w:r>
    </w:p>
    <w:p>
      <w:r>
        <w:t>3. Bộ Kế hoạch và Đầu tư tổng hợp đầy đủ ý kiến thẩm định của Bộ Tài nguyên và Môi trường, Bộ Nông nghiệp và Phát triển nông thôn và Ủy ban nhân dân tỉnh Bắc Giang,  bổ sung quy định ràng buộc về trách nhiệm của địa phương và nhà đầu tư về việc thực hiện dự án đảm bảo hiệu quả sử dụng đất và tuân thủ quy định của pháp luật về đầu tư và các quy định khác của pháp luật có liên quan, trên cơ sở đó cần khẳng định hồ sơ dự án đủ hay không đủ điều kiện   trình Thủ tướng Chính phủ xem xét, chấp thuận chủ trương đầu tư đồng thời chấp thuận nhà đầu tư dự án theo đúng quy trình, thủ tục và quy định, báo cáo Thủ tướng Chính phủ xem xét, quyết định.</w:t>
      </w:r>
    </w:p>
    <w:p>
      <w:r>
        <w:t>Văn phòng Chính phủ thông báo để các cơ quan liên quan biết, thực hiện./.</w:t>
      </w:r>
    </w:p>
    <w:p>
      <w:r>
        <w:t>Nơi nhận:</w:t>
      </w:r>
    </w:p>
    <w:p>
      <w:r>
        <w:t>- Như trên;</w:t>
      </w:r>
    </w:p>
    <w:p>
      <w:r>
        <w:t>- TTg CP, PTTg Trần Hồng Hà (để báo cáo);</w:t>
      </w:r>
    </w:p>
    <w:p>
      <w:r>
        <w:t>- Các Bộ: KHĐT, TNMT, NN&amp;PTNT;</w:t>
      </w:r>
    </w:p>
    <w:p>
      <w:r>
        <w:t>- UBND tỉnh Bắc Giang;</w:t>
      </w:r>
    </w:p>
    <w:p>
      <w:r>
        <w:t>- VPCP: BTCN, PCN Nguyễn Sỹ Hiệp</w:t>
      </w:r>
    </w:p>
    <w:p>
      <w:r>
        <w:t>các Vụ: TH, NN, QHĐP;</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