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712/LĐLĐ-TG năm 2023 về tuyên truyền dịch vụ công trực tuyến đổi giấy phép lái xe do ngành giao thông vận tải cấp do Liên đoàn Lao động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712/LĐLĐ-TG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TỔNG LIÊN ĐOÀN LAO ĐỘNG</w:t>
      </w:r>
    </w:p>
    <w:p>
      <w:r>
        <w:t>VIỆT NAM</w:t>
      </w:r>
    </w:p>
    <w:p>
      <w:r>
        <w:t>LIÊN ĐOÀN LAO ĐỘNG</w:t>
      </w:r>
    </w:p>
    <w:p>
      <w:r>
        <w:t>THÀNH PHỐ HỒ CHÍ MINH</w:t>
      </w:r>
    </w:p>
    <w:p>
      <w:r>
        <w:t>-------</w:t>
      </w:r>
    </w:p>
    <w:p>
      <w:r>
        <w:t>CỘNG HÒA XÃ HỘI CHỦ NGHĨA VIỆT NAM</w:t>
      </w:r>
    </w:p>
    <w:p>
      <w:r>
        <w:t>Độc lập - Tự do - Hạnh phúc</w:t>
      </w:r>
    </w:p>
    <w:p>
      <w:r>
        <w:t>---------------</w:t>
      </w:r>
    </w:p>
    <w:p>
      <w:r>
        <w:t>Số: 712/LĐLĐ-TG</w:t>
      </w:r>
    </w:p>
    <w:p>
      <w:r>
        <w:t>V/v tuyên truyền dịch vụ công trực tuyến đổi giấy phép lái xe do ngành giao thông vận tải cấp</w:t>
      </w:r>
    </w:p>
    <w:p>
      <w:r>
        <w:t>TP. Hồ Chí Minh, ngày 05 tháng 7 năm 2023</w:t>
      </w:r>
    </w:p>
    <w:p>
      <w:r>
        <w:t>Kính gửi:</w:t>
      </w:r>
    </w:p>
    <w:p>
      <w:r>
        <w:t>- Liên đoàn Lao động thành phố Thủ Đức và quận, huyện;</w:t>
      </w:r>
    </w:p>
    <w:p>
      <w:r>
        <w:t>- Công đoàn Ngành, Sở, Khối, Tổng công ty và cấp trên tương đương;</w:t>
      </w:r>
    </w:p>
    <w:p>
      <w:r>
        <w:t>- Công đoàn cơ sở trực thuộc Liên đoàn Lao động Thành phố;</w:t>
      </w:r>
    </w:p>
    <w:p>
      <w:r>
        <w:t>- Các đơn vị kinh tế, sự nghiệp trực thuộc LĐLĐ Thành phố.</w:t>
      </w:r>
    </w:p>
    <w:p>
      <w:r>
        <w:t>Căn cứ Công văn số 7193/SGTVT-SH ngày 23/6/2023 của Sở Giao thông vận tải về phối hợp tăng cường tuyên truyền dịch vụ công toàn trình Đổi Giấy phép lái xe trên Cổng dịch vụ công Quốc gia, Liên đoàn Lao động Thành phố đề nghị các đơn vị phổ biến, tuyên truyền đến cán bộ, đoàn viên, người lao động thực hiện dịch vụ công trực tuyến đổi giấy phép lái xe do ngành giao thông vận tải cấp trên Cổng Dịch vụ công quốc gia.</w:t>
      </w:r>
    </w:p>
    <w:p>
      <w:r>
        <w:t>Thông báo   hướng dẫn về trình tự thực hiện nộp hồ sơ Dịch vụ công trực tuyến đổi giấy phép lái xe do ngành giao thông vận tải cấp trên Cổng dịch vụ công quốc gia  (đính kèm) .</w:t>
      </w:r>
    </w:p>
    <w:p>
      <w:r>
        <w:t>Ban Thường vụ Liên đoàn Lao động Thành phố đề nghị các đơn vị thực hiện nội dung trên./.</w:t>
      </w:r>
    </w:p>
    <w:p>
      <w:r>
        <w:t>Nơi nhận:</w:t>
      </w:r>
    </w:p>
    <w:p>
      <w:r>
        <w:t>- Như trên;</w:t>
      </w:r>
    </w:p>
    <w:p>
      <w:r>
        <w:t>- Thành ủy: Ban Tuyên giáo;</w:t>
      </w:r>
    </w:p>
    <w:p>
      <w:r>
        <w:t>- Sở Giao thông vận tải;</w:t>
      </w:r>
    </w:p>
    <w:p>
      <w:r>
        <w:t>- Thường trực LĐLĐ Thành phố;</w:t>
      </w:r>
    </w:p>
    <w:p>
      <w:r>
        <w:t>- Văn phòng (C, PVP, NCTH);</w:t>
      </w:r>
    </w:p>
    <w:p>
      <w:r>
        <w:t>- Lưu: VT, TG.</w:t>
      </w:r>
    </w:p>
    <w:p>
      <w:r>
        <w:t>TM. BAN THƯỜNG VỤ</w:t>
      </w:r>
    </w:p>
    <w:p>
      <w:r>
        <w:t>PHÓ CHỦ TỊCH</w:t>
      </w:r>
    </w:p>
    <w:p>
      <w:r>
        <w:t>Phùng Thái Quang</w:t>
      </w:r>
    </w:p>
    <w:p>
      <w:r>
        <w:t>(Đính kèm Công văn số: 712/LĐLĐ-TG, ngày 05 tháng 7 năm 2023)</w:t>
      </w:r>
    </w:p>
    <w:p>
      <w:r>
        <w:t>Sở Giao thông vận tải kính thông báo hướng dẫn về trình tự thực hiện nộp hồ sơ Dịch vụ công trực tuyến toàn trình Đổi giấy phép lái xe do ngành giao thông vận tải cấp trên Cổng dịch vụ công quốc gia như sau:</w:t>
      </w:r>
    </w:p>
    <w:p>
      <w:r>
        <w:t>1. Điều kiện:</w:t>
      </w:r>
    </w:p>
    <w:p>
      <w:r>
        <w:t>- Người lái xe phải tạo tài khoản đăng nhập Hệ thống Dịch vụ công quốc gia tại địa chỉ: https://dichvucong.gov.vn/p/home/dvc-trang-chu.html</w:t>
      </w:r>
    </w:p>
    <w:p>
      <w:r>
        <w:t>- Việc sử dụng Giấy khám sức khỏe để nộp hồ sơ đổi giấy phép lái xe dịch vụ công toàn trình, có thể thực hiện theo 02 cách sau:</w:t>
      </w:r>
    </w:p>
    <w:p>
      <w:r>
        <w:t>Một là,   người dân đến các cơ sở y tế đã liên thông được dữ liệu Giấy khám sức khỏe lái xe điện tử trên Cổng dịch vụ Công quốc gia để khám sức khỏe.  (Danh sách các Cơ sở y tế trên địa bàn thành phố có dữ liệu khám sức khỏe điện tử của người lái xe trên Cổng Dịch vụ công Quốc gia tại đường link:  https://nghiepvuy.medinet.gov.vn/quan-ly-chat-luong/tphcm-danh-sach-co-so-kham-benh-chua-benh-cong-bo-kham-suc-khoe-lai-xe-da-thuc-c4837-67368.aspx)</w:t>
      </w:r>
    </w:p>
    <w:p>
      <w:r>
        <w:t>Hai là,   nếu giấy khám sức khỏe đó chưa được liên thông dữ liệu điện tử của ngành y tế thì người dân mang giấy khám sức khỏe đó ra UBND xã, phường để chứng thực điện tử, lấy file giấy khám sức khỏe đã được chứng thực điện tử để thực hiện nộp hồ sơ.</w:t>
      </w:r>
    </w:p>
    <w:p>
      <w:r>
        <w:t>- Người lái xe phải thanh toán lệ phí cấp đổi giấy phép lái xe qua tài khoản ngân hàng trên môi trường điện tử.</w:t>
      </w:r>
    </w:p>
    <w:p>
      <w:r>
        <w:t>2. Để nộp hồ sơ Đổi giấy phép lái xe Dịch vụ công trực tuyến toàn trình trên Cổng Dịch vụ công quốc gia, người lái xe cần chuẩn bị:</w:t>
      </w:r>
    </w:p>
    <w:p>
      <w:r>
        <w:t>- File ảnh chụp chân dung theo quy cách: Mắt nhìn thẳng, không đeo kính, nền màu xanh dương, ảnh rõ nét, cỡ file ảnh 3x4 cm.</w:t>
      </w:r>
    </w:p>
    <w:p>
      <w:r>
        <w:t>- File ảnh scan hay ảnh chụp màu 02 mặt của Giấy phép lái xe (GPLX) đang sử dụng và Căn cước công dân dưới định dạng file (.pdf) hoặc (.doc).</w:t>
      </w:r>
    </w:p>
    <w:p>
      <w:r>
        <w:t>- Có mã giấy chứng nhận sức khỏe điện tử hoặc file giấy xác nhận chứng thực sức khỏe điện tử của UBND xã, phường (có chữ ký số).</w:t>
      </w:r>
    </w:p>
    <w:p>
      <w:r>
        <w:t>3. Sau khi có đầy đủ hồ sơ nêu trên, người lái xe nộp hồ sơ Đổi giấy phép lái xe Dịch vụ công trực tuyến toàn trình tại địa chỉ sau:</w:t>
      </w:r>
    </w:p>
    <w:p>
      <w:r>
        <w:t>- https://dichvucong.gov.vn/p/home/dve-trang-chu.html hoặc</w:t>
      </w:r>
    </w:p>
    <w:p>
      <w:r>
        <w:t>- https://dvc4.gplx.gov.vn.</w:t>
      </w:r>
    </w:p>
    <w:p>
      <w:r>
        <w:t>QUÉT MÃ QR BÊN DƯỚI ĐỂ TẢI VỀ TÀI LIỆU HƯỚNG DẪN SỬ DỤNG ĐĂNG KÝ, ĐĂNG NHẬP TÀI KHOẢN</w:t>
      </w:r>
    </w:p>
    <w:p>
      <w:r>
        <w:t>TRÊN CỔNG DỊCH VỤ CÔNG QUỐC GIA</w:t>
      </w:r>
    </w:p>
    <w:p>
      <w:r>
        <w:t>QUÉT 1 TRONG 2 MÃ QR BÊN DƯỚI ĐỂ TẢI VỀ TÀI LIỆU HƯỚNG DẪN ĐĂNG KÝ DỊCH VỤ CÔNG TOÀN TRÌNH - ĐỔI GPLX DO NGÀNH GIAO THÔNG VẬN TẢI CẤP TRÊN CỔNG DỊCH VỤ CÔNG QUỐC GIA</w:t>
      </w:r>
    </w:p>
    <w:p>
      <w:r>
        <w:t>TÀI LIỆU HƯỚNG DẪN</w:t>
      </w:r>
    </w:p>
    <w:p>
      <w:r>
        <w:t>Xem VIDEO hướng dẫn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