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705/VPCP-CN năm 2024 công bố thông tin về nhà ở và thị trường bất động sản trong Quý IV và cả năm 2023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705/VPCP-CN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705/VPCP-CN</w:t>
      </w:r>
    </w:p>
    <w:p>
      <w:r>
        <w:t>V/v: công bố thông tin về nhà ở và thị trường bất động sản trong Quý IV và cả năm 2023.</w:t>
      </w:r>
    </w:p>
    <w:p>
      <w:r>
        <w:t>Hà Nội, ngày 29 tháng 01 năm 2024</w:t>
      </w:r>
    </w:p>
    <w:p>
      <w:r>
        <w:t>Kính gửi:  Bộ Xây dựng.</w:t>
      </w:r>
    </w:p>
    <w:p>
      <w:r>
        <w:t>Xét đề nghị của Bộ Xây dựng (Báo cáo số 07/BC-BXD ngày 12 tháng 01 năm 2024) về việc công bố thông tin về nhà ở và thị trường bất động sản trong Quý IV và cả năm 2023, Phó Thủ tướng Trần Hồng Hà có ý kiến như sau:</w:t>
      </w:r>
    </w:p>
    <w:p>
      <w:r>
        <w:t>1. Bộ Xây dựng thực hiện công bố thông tin về nhà ở và thị trường bất động sản trong Quý IV và cả năm 2023 theo quy định của Nghị định số 44/2022/NĐ-CP ngày 29 tháng 6 năm 2022 của Chính phủ về xây dựng, quản lý và sử dụng hệ thống thông tin về nhà ở và thị trường bất động sản.</w:t>
      </w:r>
    </w:p>
    <w:p>
      <w:r>
        <w:t>2. Các Bộ, ngành, địa phương thực hiện theo chức năng và các nhiệm vụ được giao văn bản nêu trên.</w:t>
      </w:r>
    </w:p>
    <w:p>
      <w:r>
        <w:t>Văn phòng Chính phủ xin thông báo để các cơ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phủ, PTTg Trần Hồng Hà;</w:t>
      </w:r>
    </w:p>
    <w:p>
      <w:r>
        <w:t>- Các Bộ, cơ quan ngang Bộ;</w:t>
      </w:r>
    </w:p>
    <w:p>
      <w:r>
        <w:t>- UBND các tỉnh, thành phố trực thuộc Trung ương;</w:t>
      </w:r>
    </w:p>
    <w:p>
      <w:r>
        <w:t>- VPCP: BTCN, PCN Nguyễn Sỹ Hiệp; Các Vụ: KTTH, NN;</w:t>
      </w:r>
    </w:p>
    <w:p>
      <w:r>
        <w:t>- Lưu: Văn thư, CN (3b).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