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6947/BYT-BH năm 2024 vướng mắc trong cấp mã vật tư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6947/BYT-BH</w:t>
      </w:r>
    </w:p>
    <w:p>
      <w:r>
        <w:t>V/v vướng mắc trong cấp mã VTYT</w:t>
      </w:r>
    </w:p>
    <w:p>
      <w:r>
        <w:t>Hà Nội, ngày 08 tháng 11 năm 2024</w:t>
      </w:r>
    </w:p>
    <w:p>
      <w:r>
        <w:t>Kính gửi:  Các cơ sở sản xuất, kinh doanh thiết bị y tế, vật tư y tế</w:t>
      </w:r>
    </w:p>
    <w:p>
      <w:r>
        <w:t>Thời gian qua, Bộ Y tế nhận được ý kiến của một số cơ sở sản xuất, kinh doanh thiết bị y tế, vật tư y tế phản ánh về các khó khăn, vướng mắc trong việc cấp mã vật tư y tế (VTYT) theo quy định tại Quyết định số 5086/QĐ-BYT ngày 04/11/2021 của Bộ trưởng Bộ Y tế ban hành danh mục dùng chung mã hãng sản xuất vật tư y tế (Đợt 1) và nguyên tắc mã hoá VTYT phục vụ quản lý và giám định, thanh toán chi phí khám bệnh, chữa bệnh BHYT. Về vấn đề này, Bộ Y tế có ý kiến như sau:</w:t>
      </w:r>
    </w:p>
    <w:p>
      <w:r>
        <w:t>Hiện nay, Bộ Y tế đang chủ trì, phối hợp với các cơ quan, đơn vị liên quan nghiên cứu, xem xét về sự cần thiết của việc duy trì cấp mã VTYT theo quy định tại Quyết định số 5086/QĐ-BYT để đảm bảo phù hợp với các quy định của pháp luật hiện hành, đồng thời thực hiện cải cách thủ tục hành chính để tạo thuận lợi cho người dân, doanh nghiệp.</w:t>
      </w:r>
    </w:p>
    <w:p>
      <w:r>
        <w:t>Bộ Y tế đang khẩn trương để có văn bản hướng dẫn trong thời gian sớm nhất, mong các cơ sở sản xuất, kinh doanh thiết bị y tế, vật tư y tế chia sẻ và tiếp tục đồng hành cùng Bộ Y tế.</w:t>
      </w:r>
    </w:p>
    <w:p>
      <w:r>
        <w:t>Trân trọng./.</w:t>
      </w:r>
    </w:p>
    <w:p>
      <w:r>
        <w:t>Nơi nhận:</w:t>
      </w:r>
    </w:p>
    <w:p>
      <w:r>
        <w:t>- Như trên;</w:t>
      </w:r>
    </w:p>
    <w:p>
      <w:r>
        <w:t>- TT. Trần Văn Thuấn (để b/c);</w:t>
      </w:r>
    </w:p>
    <w:p>
      <w:r>
        <w:t>- Vụ trưởng Vụ BHYT (để b/c);</w:t>
      </w:r>
    </w:p>
    <w:p>
      <w:r>
        <w:t>- Cục CSHT&amp;TBYT;</w:t>
      </w:r>
    </w:p>
    <w:p>
      <w:r>
        <w:t>- Lưu: VT, BH.</w:t>
      </w:r>
    </w:p>
    <w:p>
      <w:r>
        <w:t>TL. BỘ TRƯỞNG</w:t>
      </w:r>
    </w:p>
    <w:p>
      <w:r>
        <w:t>KT. VỤ TRƯỞNG VỤ BẢO HIỂM Y TẾ</w:t>
      </w:r>
    </w:p>
    <w:p>
      <w:r>
        <w:t>PHÓ VỤ TRƯỞNG</w:t>
      </w:r>
    </w:p>
    <w:p>
      <w:r>
        <w:t>Nguyễn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