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6934/QLD-ĐK năm 2023 công bố danh mục nội dung thay đổi nhỏ chỉ yêu cầu thông báo theo quy định tại Khoản 2 Điều 38 Thông tư 08/2022/TT-BYT (Đợt 5)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6934/QLD-ĐK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6934/QLD-ĐK</w:t>
      </w:r>
    </w:p>
    <w:p>
      <w:r>
        <w:t>V/v công bố danh mục nội dung thay đổi nhỏ chỉ yêu cầu thông báo theo quy định tại khoản 2 Điều 38 Thông tư số 08/2022/TT-BYT (Đợt 5)</w:t>
      </w:r>
    </w:p>
    <w:p>
      <w:r>
        <w:t>Hà Nội, ngày 30 tháng 06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5) tại Phụ lục đính kèm công văn này.</w:t>
      </w:r>
    </w:p>
    <w:p>
      <w:r>
        <w:t>2. Danh mục nội dung thay đổi nhỏ chỉ yêu cầu thông báo được đăng tải trên Trang thông tin điện tử của Cục Quản lý Dược tại địa chỉ:  https://dav.gov.vn .</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ĐIỀU 38 THÔNG TƯ SỐ 08/2022/TT-BYT</w:t>
      </w:r>
    </w:p>
    <w:p>
      <w:r>
        <w:t>(Kèm theo Công văn số 6934/QLD-ĐK ngày 30/06/2023 của Cục Quản lý Dược)</w:t>
      </w:r>
    </w:p>
    <w:p>
      <w:r>
        <w:t>TT</w:t>
      </w:r>
    </w:p>
    <w:p>
      <w:r>
        <w:t>Tên thuốc</w:t>
      </w:r>
    </w:p>
    <w:p>
      <w:r>
        <w:t>Số đăng ký</w:t>
      </w:r>
    </w:p>
    <w:p>
      <w:r>
        <w:t>Công ty đăng ký</w:t>
      </w:r>
    </w:p>
    <w:p>
      <w:r>
        <w:t>Cơ sở sản xuất</w:t>
      </w:r>
    </w:p>
    <w:p>
      <w:r>
        <w:t>Số tiếp nhận</w:t>
      </w:r>
    </w:p>
    <w:p>
      <w:r>
        <w:t>Ngày tiếp nhận</w:t>
      </w:r>
    </w:p>
    <w:p>
      <w:r>
        <w:t>Mã phân loại nội dung thay đổi/bổ sung</w:t>
      </w:r>
    </w:p>
    <w:p>
      <w:r>
        <w:t>Nội dung công bố</w:t>
      </w:r>
    </w:p>
    <w:p>
      <w:r>
        <w:t>Thông tin đã được phê duyệt</w:t>
      </w:r>
    </w:p>
    <w:p>
      <w:r>
        <w:t>Thông tin cập nhật, thay đổi</w:t>
      </w:r>
    </w:p>
    <w:p>
      <w:r>
        <w:t>1</w:t>
      </w:r>
    </w:p>
    <w:p>
      <w:r>
        <w:t>Vitamin B1</w:t>
      </w:r>
    </w:p>
    <w:p>
      <w:r>
        <w:t>VD-31326-18</w:t>
      </w:r>
    </w:p>
    <w:p>
      <w:r>
        <w:t>Công ty cổ phần O2Pharm</w:t>
      </w:r>
    </w:p>
    <w:p>
      <w:r>
        <w:t>Công ty cổ phần Hóa dược Việt Nam</w:t>
      </w:r>
    </w:p>
    <w:p>
      <w:r>
        <w:t>4962/TĐTN</w:t>
      </w:r>
    </w:p>
    <w:p>
      <w:r>
        <w:t>08/09/2022</w:t>
      </w:r>
    </w:p>
    <w:p>
      <w:r>
        <w:t>Thay đổi địa chỉ của cơ sở đăng ký (MiV-N1)</w:t>
      </w:r>
    </w:p>
    <w:p>
      <w:r>
        <w:t>312/10/15, Trịnh Đình Trọng, Hòa Thạnh, Tân Phú, TP. Hồ Chí Minh, Việt Nam.</w:t>
      </w:r>
    </w:p>
    <w:p>
      <w:r>
        <w:t>39/39 Nguyễn Cửu Đàm, Phường Tân Sơn Nhì, Quận Tân Phú, Thành phố Hồ Chí Minh, Việt Nam</w:t>
      </w:r>
    </w:p>
    <w:p>
      <w:r>
        <w:t>2</w:t>
      </w:r>
    </w:p>
    <w:p>
      <w:r>
        <w:t>Vitamin B1</w:t>
      </w:r>
    </w:p>
    <w:p>
      <w:r>
        <w:t>VD-31326-18</w:t>
      </w:r>
    </w:p>
    <w:p>
      <w:r>
        <w:t>Công ty cổ phần O2Pharm</w:t>
      </w:r>
    </w:p>
    <w:p>
      <w:r>
        <w:t>Công ty cổ phần Hóa dược Việt Nam</w:t>
      </w:r>
    </w:p>
    <w:p>
      <w:r>
        <w:t>4962/TĐTN</w:t>
      </w:r>
    </w:p>
    <w:p>
      <w:r>
        <w:t>08/09/2022</w:t>
      </w:r>
    </w:p>
    <w:p>
      <w:r>
        <w:t>Thay đổi tiêu chuẩn chất lượng dược chất, tá dược khi cập nhật dược điển (MiV-N6)</w:t>
      </w:r>
    </w:p>
    <w:p>
      <w:r>
        <w:t>1. Thiamin nitrat (Vitamin B1): USP 38</w:t>
      </w:r>
    </w:p>
    <w:p>
      <w:r>
        <w:t>2. Lecithin: USP 38</w:t>
      </w:r>
    </w:p>
    <w:p>
      <w:r>
        <w:t>3. Dầu cọ (Palm Kernel Oil): USP 38</w:t>
      </w:r>
    </w:p>
    <w:p>
      <w:r>
        <w:t>4. Sáp ong trắng: DĐVN IV</w:t>
      </w:r>
    </w:p>
    <w:p>
      <w:r>
        <w:t>5. Aerosil (Colloidal Silicon Dioxide): USP 38</w:t>
      </w:r>
    </w:p>
    <w:p>
      <w:r>
        <w:t>6. Dầu đậu nành (Soybean Oil): USP 38</w:t>
      </w:r>
    </w:p>
    <w:p>
      <w:r>
        <w:t>7. Gelatin: DĐVN IV</w:t>
      </w:r>
    </w:p>
    <w:p>
      <w:r>
        <w:t>8. Glycerin: DĐVN IV</w:t>
      </w:r>
    </w:p>
    <w:p>
      <w:r>
        <w:t>9. Sorbitol 70 % (Sorbitol solution): USP 38</w:t>
      </w:r>
    </w:p>
    <w:p>
      <w:r>
        <w:t>10. Nước tinh khiết: DĐVN IV</w:t>
      </w:r>
    </w:p>
    <w:p>
      <w:r>
        <w:t>11. Titan dioxyd: DĐVN IV</w:t>
      </w:r>
    </w:p>
    <w:p>
      <w:r>
        <w:t>12. Vanilin: DĐVN IV</w:t>
      </w:r>
    </w:p>
    <w:p>
      <w:r>
        <w:t>13. Nipagin (Methyl parahydroxybenzoat): DĐVN IV</w:t>
      </w:r>
    </w:p>
    <w:p>
      <w:r>
        <w:t>14. Nipasol (Propyl parahydroxybenzoat): DĐVN IV</w:t>
      </w:r>
    </w:p>
    <w:p>
      <w:r>
        <w:t>15. Ethanol 96 %: DĐVN IV</w:t>
      </w:r>
    </w:p>
    <w:p>
      <w:r>
        <w:t>1. Thiamin nitrat (Vitamin B1): USP 2021</w:t>
      </w:r>
    </w:p>
    <w:p>
      <w:r>
        <w:t>2. Lecithin: USP 2021</w:t>
      </w:r>
    </w:p>
    <w:p>
      <w:r>
        <w:t>3. Dầu cọ (Palm Kernel Oil): USP 2021</w:t>
      </w:r>
    </w:p>
    <w:p>
      <w:r>
        <w:t>4. Sáp ong trắng: DĐVN V</w:t>
      </w:r>
    </w:p>
    <w:p>
      <w:r>
        <w:t>5. Aerosil (Colloidal Silicon Dioxide): USP 2021</w:t>
      </w:r>
    </w:p>
    <w:p>
      <w:r>
        <w:t>6. Dầu đậu nành (Soybean Oil): USP 2021</w:t>
      </w:r>
    </w:p>
    <w:p>
      <w:r>
        <w:t>7. Gelatin: DĐVN V</w:t>
      </w:r>
    </w:p>
    <w:p>
      <w:r>
        <w:t>8. Glycerin: DĐVN V</w:t>
      </w:r>
    </w:p>
    <w:p>
      <w:r>
        <w:t>9. Sorbitol 70 % (Sorbitol solution): USP 2021</w:t>
      </w:r>
    </w:p>
    <w:p>
      <w:r>
        <w:t>10. Nước tinh khiết: DĐVN V</w:t>
      </w:r>
    </w:p>
    <w:p>
      <w:r>
        <w:t>11. Titan dioxyd: DĐVN V</w:t>
      </w:r>
    </w:p>
    <w:p>
      <w:r>
        <w:t>12. Vanilin: DĐVN V</w:t>
      </w:r>
    </w:p>
    <w:p>
      <w:r>
        <w:t>13. Nipagin (Methyl parahydroxybenzoat): DĐVN V</w:t>
      </w:r>
    </w:p>
    <w:p>
      <w:r>
        <w:t>14. Nipasol (Propyl parahydroxybenzoat): DĐVN V</w:t>
      </w:r>
    </w:p>
    <w:p>
      <w:r>
        <w:t>15. Ethanol 96 %: DĐVN V</w:t>
      </w:r>
    </w:p>
    <w:p>
      <w:r>
        <w:t>3</w:t>
      </w:r>
    </w:p>
    <w:p>
      <w:r>
        <w:t>Ocechimo</w:t>
      </w:r>
    </w:p>
    <w:p>
      <w:r>
        <w:t>VD-31325-18</w:t>
      </w:r>
    </w:p>
    <w:p>
      <w:r>
        <w:t>Công ty cổ phần O2Pharm</w:t>
      </w:r>
    </w:p>
    <w:p>
      <w:r>
        <w:t>Công ty cổ phần Hóa dược Việt Nam</w:t>
      </w:r>
    </w:p>
    <w:p>
      <w:r>
        <w:t>4960/TĐTN</w:t>
      </w:r>
    </w:p>
    <w:p>
      <w:r>
        <w:t>08/09/2022</w:t>
      </w:r>
    </w:p>
    <w:p>
      <w:r>
        <w:t>Thay đổi tiêu chuẩn chất lượng dược chất, tá dược khi cập nhật dược điển (MiV-N6)</w:t>
      </w:r>
    </w:p>
    <w:p>
      <w:r>
        <w:t>1. Alpha chymotrypsin (Chymotrypsin): USP 38</w:t>
      </w:r>
    </w:p>
    <w:p>
      <w:r>
        <w:t>2. Crospovidon: USP 38</w:t>
      </w:r>
    </w:p>
    <w:p>
      <w:r>
        <w:t>3. Lactose: DĐVN IV</w:t>
      </w:r>
    </w:p>
    <w:p>
      <w:r>
        <w:t>4. Aspartam: DĐVN IV</w:t>
      </w:r>
    </w:p>
    <w:p>
      <w:r>
        <w:t>5. Colloidal Silicon dioxid: USP 38</w:t>
      </w:r>
    </w:p>
    <w:p>
      <w:r>
        <w:t>6. Glyceryl dibehenat: USP 38</w:t>
      </w:r>
    </w:p>
    <w:p>
      <w:r>
        <w:t>7. Vanilin: DĐVN IV</w:t>
      </w:r>
    </w:p>
    <w:p>
      <w:r>
        <w:t>1. Alpha chymotrypsin (Chymotrypsin): USP 2021</w:t>
      </w:r>
    </w:p>
    <w:p>
      <w:r>
        <w:t>2. Crospovidon: USP 2021</w:t>
      </w:r>
    </w:p>
    <w:p>
      <w:r>
        <w:t>3. Lactose: DĐVN V</w:t>
      </w:r>
    </w:p>
    <w:p>
      <w:r>
        <w:t>4. Aspartam: DĐVN V</w:t>
      </w:r>
    </w:p>
    <w:p>
      <w:r>
        <w:t>5. Colloidal Silicon dioxid: USP 2021</w:t>
      </w:r>
    </w:p>
    <w:p>
      <w:r>
        <w:t>6. Glyceryl dibehenat: USP 2021</w:t>
      </w:r>
    </w:p>
    <w:p>
      <w:r>
        <w:t>7. Vanilin: DĐVN V</w:t>
      </w:r>
    </w:p>
    <w:p>
      <w:r>
        <w:t>4</w:t>
      </w:r>
    </w:p>
    <w:p>
      <w:r>
        <w:t>Ocefelic</w:t>
      </w:r>
    </w:p>
    <w:p>
      <w:r>
        <w:t>VD-30701-18</w:t>
      </w:r>
    </w:p>
    <w:p>
      <w:r>
        <w:t>Công ty cổ phần O2Pharm</w:t>
      </w:r>
    </w:p>
    <w:p>
      <w:r>
        <w:t>Công ty cổ phần Hóa dược Việt Nam</w:t>
      </w:r>
    </w:p>
    <w:p>
      <w:r>
        <w:t>4961/TĐTN</w:t>
      </w:r>
    </w:p>
    <w:p>
      <w:r>
        <w:t>08/09/2022</w:t>
      </w:r>
    </w:p>
    <w:p>
      <w:r>
        <w:t>Thay đổi địa chỉ của cơ sở đăng ký (MiV-N1)</w:t>
      </w:r>
    </w:p>
    <w:p>
      <w:r>
        <w:t>312/10/15, Trịnh Đình Trọng, Hòa Thạnh, Tân Phú, TP. Hồ Chí Minh, Việt Nam.</w:t>
      </w:r>
    </w:p>
    <w:p>
      <w:r>
        <w:t>39/39 Nguyễn Cửu Đàm, Phường Tân Sơn Nhì, Quận Tân Phú, Thành phố Hồ Chí Minh, Việt Nam</w:t>
      </w:r>
    </w:p>
    <w:p>
      <w:r>
        <w:t>5</w:t>
      </w:r>
    </w:p>
    <w:p>
      <w:r>
        <w:t>Ocefelic</w:t>
      </w:r>
    </w:p>
    <w:p>
      <w:r>
        <w:t>VD-30701-18</w:t>
      </w:r>
    </w:p>
    <w:p>
      <w:r>
        <w:t>Công ty cổ phần O2Pharm</w:t>
      </w:r>
    </w:p>
    <w:p>
      <w:r>
        <w:t>Công ty cổ phần Hóa dược Việt Nam</w:t>
      </w:r>
    </w:p>
    <w:p>
      <w:r>
        <w:t>4961/TĐTN</w:t>
      </w:r>
    </w:p>
    <w:p>
      <w:r>
        <w:t>08/09/2022</w:t>
      </w:r>
    </w:p>
    <w:p>
      <w:r>
        <w:t>Thay đổi tiêu chuẩn chất lượng dược chất, tá dược khi cập nhật dược điển (MiV-N6)</w:t>
      </w:r>
    </w:p>
    <w:p>
      <w:r>
        <w:t>1. Desloratadin: EP 8.0</w:t>
      </w:r>
    </w:p>
    <w:p>
      <w:r>
        <w:t>2. Natri citrat: DĐVN IV</w:t>
      </w:r>
    </w:p>
    <w:p>
      <w:r>
        <w:t>3. Acid citric (ngậm 1 phân tử nước): DĐVN IV</w:t>
      </w:r>
    </w:p>
    <w:p>
      <w:r>
        <w:t>4. Sorbitol 70% (Sorbitol solution): USP 38</w:t>
      </w:r>
    </w:p>
    <w:p>
      <w:r>
        <w:t>5. Natri saccharin: USP 38</w:t>
      </w:r>
    </w:p>
    <w:p>
      <w:r>
        <w:t>6. Dinatri edetat: USP 38</w:t>
      </w:r>
    </w:p>
    <w:p>
      <w:r>
        <w:t>7. Tinh dầu cam (Orange oil): USP 38</w:t>
      </w:r>
    </w:p>
    <w:p>
      <w:r>
        <w:t>8. Polysorbat 80: USP 38</w:t>
      </w:r>
    </w:p>
    <w:p>
      <w:r>
        <w:t>9. Tartrazin: DĐVN IV</w:t>
      </w:r>
    </w:p>
    <w:p>
      <w:r>
        <w:t>10. Nipagin (Methylparaben): USP 38</w:t>
      </w:r>
    </w:p>
    <w:p>
      <w:r>
        <w:t>11. Nipasol (Propylparaben): USP 38</w:t>
      </w:r>
    </w:p>
    <w:p>
      <w:r>
        <w:t>12. Ethanol 96%: DĐVN IV</w:t>
      </w:r>
    </w:p>
    <w:p>
      <w:r>
        <w:t>13. Nước tinh khiết: DĐVN IV</w:t>
      </w:r>
    </w:p>
    <w:p>
      <w:r>
        <w:t>1. Desloratadin: EP 10,0</w:t>
      </w:r>
    </w:p>
    <w:p>
      <w:r>
        <w:t>2. Natri citrat: DĐVN V</w:t>
      </w:r>
    </w:p>
    <w:p>
      <w:r>
        <w:t>3. Acid citric (ngậm 1 phân tử nước): DĐVN V</w:t>
      </w:r>
    </w:p>
    <w:p>
      <w:r>
        <w:t>4. Sorbitol 70% (Sorbitol solution): USP 2021</w:t>
      </w:r>
    </w:p>
    <w:p>
      <w:r>
        <w:t>5. Natri saccharin: USP 2021</w:t>
      </w:r>
    </w:p>
    <w:p>
      <w:r>
        <w:t>6. Dinatri edetat: USP 2021</w:t>
      </w:r>
    </w:p>
    <w:p>
      <w:r>
        <w:t>7. Tinh dầu cam (Orange oil): USP 2021</w:t>
      </w:r>
    </w:p>
    <w:p>
      <w:r>
        <w:t>8. Polysorbat 80: USP 2021</w:t>
      </w:r>
    </w:p>
    <w:p>
      <w:r>
        <w:t>9. Tartrazin: DĐVN V</w:t>
      </w:r>
    </w:p>
    <w:p>
      <w:r>
        <w:t>10. Nipagin (Methylparaben): USP 2021</w:t>
      </w:r>
    </w:p>
    <w:p>
      <w:r>
        <w:t>11. Nipasol (Propylparaben): USP 2021</w:t>
      </w:r>
    </w:p>
    <w:p>
      <w:r>
        <w:t>12. Ethanol 96%: DĐVN V</w:t>
      </w:r>
    </w:p>
    <w:p>
      <w:r>
        <w:t>13. Nước tinh khiết: DĐVN V</w:t>
      </w:r>
    </w:p>
    <w:p>
      <w:r>
        <w:t>6</w:t>
      </w:r>
    </w:p>
    <w:p>
      <w:r>
        <w:t>Nước vôi nhì</w:t>
      </w:r>
    </w:p>
    <w:p>
      <w:r>
        <w:t>VD-20967-14</w:t>
      </w:r>
    </w:p>
    <w:p>
      <w:r>
        <w:t>Công ty cổ phần Hóa dược Việt Nam</w:t>
      </w:r>
    </w:p>
    <w:p>
      <w:r>
        <w:t>Công ty cổ phần Hóa dược Việt Nam</w:t>
      </w:r>
    </w:p>
    <w:p>
      <w:r>
        <w:t>3633/TĐTN</w:t>
      </w:r>
    </w:p>
    <w:p>
      <w:r>
        <w:t>29/06/2020</w:t>
      </w:r>
    </w:p>
    <w:p>
      <w:r>
        <w:t>Cập nhật tiêu chuẩn chất lượng dược chất, tá dược theo dược điển hiện hành (MiV-N6)</w:t>
      </w:r>
    </w:p>
    <w:p>
      <w:r>
        <w:t>1. Calci hydroxyd: DĐVN IV</w:t>
      </w:r>
    </w:p>
    <w:p>
      <w:r>
        <w:t>2. Nước tinh khiết: DĐVN IV</w:t>
      </w:r>
    </w:p>
    <w:p>
      <w:r>
        <w:t>1. Calci hydroxyd: DĐVN V</w:t>
      </w:r>
    </w:p>
    <w:p>
      <w:r>
        <w:t>2. Nước tinh khiết: DĐVN V</w:t>
      </w:r>
    </w:p>
    <w:p>
      <w:r>
        <w:t>7</w:t>
      </w:r>
    </w:p>
    <w:p>
      <w:r>
        <w:t>Smpendtilux</w:t>
      </w:r>
    </w:p>
    <w:p>
      <w:r>
        <w:t>VD-25884-16</w:t>
      </w:r>
    </w:p>
    <w:p>
      <w:r>
        <w:t>Công ty cổ phần Hóa dược Việt Nam</w:t>
      </w:r>
    </w:p>
    <w:p>
      <w:r>
        <w:t>Công ty cổ phần Hóa dược Việt Nam</w:t>
      </w:r>
    </w:p>
    <w:p>
      <w:r>
        <w:t>6391/TĐTN</w:t>
      </w:r>
    </w:p>
    <w:p>
      <w:r>
        <w:t>22/10/2020</w:t>
      </w:r>
    </w:p>
    <w:p>
      <w:r>
        <w:t>Cập nhật tiêu chuẩn chất lượng dược chất, tá dược theo, tiêu chuẩn thành phẩm dược điển hiện hành (MiV-N6)</w:t>
      </w:r>
    </w:p>
    <w:p>
      <w:r>
        <w:t>1. Rotundin: DĐVN IV</w:t>
      </w:r>
    </w:p>
    <w:p>
      <w:r>
        <w:t>2. Povidon: DĐVN IV</w:t>
      </w:r>
    </w:p>
    <w:p>
      <w:r>
        <w:t>3. Lactose: DĐVN IV</w:t>
      </w:r>
    </w:p>
    <w:p>
      <w:r>
        <w:t>4. Tinh bột sắn: DĐVN IV</w:t>
      </w:r>
    </w:p>
    <w:p>
      <w:r>
        <w:t>5. Bột talc DĐVN IV</w:t>
      </w:r>
    </w:p>
    <w:p>
      <w:r>
        <w:t>6. Magnesi stearat DĐVN IV</w:t>
      </w:r>
    </w:p>
    <w:p>
      <w:r>
        <w:t>7. Tiêu chuẩn thành phẩm DĐVN IV</w:t>
      </w:r>
    </w:p>
    <w:p>
      <w:r>
        <w:t>1. Rotundin: DĐVN V</w:t>
      </w:r>
    </w:p>
    <w:p>
      <w:r>
        <w:t>2. Povidon: DĐVN V</w:t>
      </w:r>
    </w:p>
    <w:p>
      <w:r>
        <w:t>3. Lactose: DĐVN V</w:t>
      </w:r>
    </w:p>
    <w:p>
      <w:r>
        <w:t>4. Tinh bột sắn: DĐVN V</w:t>
      </w:r>
    </w:p>
    <w:p>
      <w:r>
        <w:t>5. Bột talc DĐVN V</w:t>
      </w:r>
    </w:p>
    <w:p>
      <w:r>
        <w:t>6. Magnesi stearat DĐVN V</w:t>
      </w:r>
    </w:p>
    <w:p>
      <w:r>
        <w:t>7. Tiêu chuẩn thành phẩm DĐVN V</w:t>
      </w:r>
    </w:p>
    <w:p>
      <w:r>
        <w:t>8</w:t>
      </w:r>
    </w:p>
    <w:p>
      <w:r>
        <w:t>Cao đặc kim tiền thảo</w:t>
      </w:r>
    </w:p>
    <w:p>
      <w:r>
        <w:t>VD-25364-16</w:t>
      </w:r>
    </w:p>
    <w:p>
      <w:r>
        <w:t>Công ty cổ phần Hóa dược Việt Nam</w:t>
      </w:r>
    </w:p>
    <w:p>
      <w:r>
        <w:t>Công ty cổ phần Hóa dược Việt Nam</w:t>
      </w:r>
    </w:p>
    <w:p>
      <w:r>
        <w:t>5523/TĐTN</w:t>
      </w:r>
    </w:p>
    <w:p>
      <w:r>
        <w:t>14/09/2020</w:t>
      </w:r>
    </w:p>
    <w:p>
      <w:r>
        <w:t>Cập nhật tiêu chuẩn chất lượng dược chất, tá dược theo dược điển hiện hành (MiV-N6)</w:t>
      </w:r>
    </w:p>
    <w:p>
      <w:r>
        <w:t>1. Kim tiền thảo (Herba Desmodii styracifolii): DĐVN IV</w:t>
      </w:r>
    </w:p>
    <w:p>
      <w:r>
        <w:t>2. Acid Benzoic: DĐVN IV</w:t>
      </w:r>
    </w:p>
    <w:p>
      <w:r>
        <w:t>3. Ethanol 90%: DĐVN IV</w:t>
      </w:r>
    </w:p>
    <w:p>
      <w:r>
        <w:t>4. Nước tinh khiết: DĐVN IV</w:t>
      </w:r>
    </w:p>
    <w:p>
      <w:r>
        <w:t>1. Kim tiền thảo (Herba Desmodii styracifolii): DĐVN V</w:t>
      </w:r>
    </w:p>
    <w:p>
      <w:r>
        <w:t>2. Acid Benzoic: DĐVN V</w:t>
      </w:r>
    </w:p>
    <w:p>
      <w:r>
        <w:t>3. Ethanol 90%: DĐVN V</w:t>
      </w:r>
    </w:p>
    <w:p>
      <w:r>
        <w:t>4. Nước tinh khiết: DĐVN V</w:t>
      </w:r>
    </w:p>
    <w:p>
      <w:r>
        <w:t>9</w:t>
      </w:r>
    </w:p>
    <w:p>
      <w:r>
        <w:t>Cao dặc râu ngô</w:t>
      </w:r>
    </w:p>
    <w:p>
      <w:r>
        <w:t>VD-25365-16</w:t>
      </w:r>
    </w:p>
    <w:p>
      <w:r>
        <w:t>Công ty cổ phần Hóa dược Việt Nam</w:t>
      </w:r>
    </w:p>
    <w:p>
      <w:r>
        <w:t>Công ty cổ phần Hóa dược Việt Nam</w:t>
      </w:r>
    </w:p>
    <w:p>
      <w:r>
        <w:t>5522/TĐTN</w:t>
      </w:r>
    </w:p>
    <w:p>
      <w:r>
        <w:t>14/09/2020</w:t>
      </w:r>
    </w:p>
    <w:p>
      <w:r>
        <w:t>Cập nhật tiêu chuẩn chất lượng dược chất, tá dược theo dược điển hiện hành (MiV-N6)</w:t>
      </w:r>
    </w:p>
    <w:p>
      <w:r>
        <w:t>1. Râu ngô (Styli et stigmata maydis): DĐVN IV</w:t>
      </w:r>
    </w:p>
    <w:p>
      <w:r>
        <w:t>2. Acid Benzoic: DĐVN IV</w:t>
      </w:r>
    </w:p>
    <w:p>
      <w:r>
        <w:t>3. Ethanol 90%: DĐVN IV</w:t>
      </w:r>
    </w:p>
    <w:p>
      <w:r>
        <w:t>4. Nước tinh khiết: DĐVN IV</w:t>
      </w:r>
    </w:p>
    <w:p>
      <w:r>
        <w:t>1. Râu ngô (Styli et stigmata maydis): DĐVN V</w:t>
      </w:r>
    </w:p>
    <w:p>
      <w:r>
        <w:t>2. Acid Benzoic: DĐVN V</w:t>
      </w:r>
    </w:p>
    <w:p>
      <w:r>
        <w:t>3. Ethanol 90%: DĐVN V</w:t>
      </w:r>
    </w:p>
    <w:p>
      <w:r>
        <w:t>4. Nước tinh khiết: DĐVN V</w:t>
      </w:r>
    </w:p>
    <w:p>
      <w:r>
        <w:t>10</w:t>
      </w:r>
    </w:p>
    <w:p>
      <w:r>
        <w:t>Cao đặc ích mẫu</w:t>
      </w:r>
    </w:p>
    <w:p>
      <w:r>
        <w:t>VD-25363-16</w:t>
      </w:r>
    </w:p>
    <w:p>
      <w:r>
        <w:t>Công ty cổ phần Hóa dược Việt Nam</w:t>
      </w:r>
    </w:p>
    <w:p>
      <w:r>
        <w:t>Công ty cổ phần Hóa dược Việt Nam</w:t>
      </w:r>
    </w:p>
    <w:p>
      <w:r>
        <w:t>5521/TĐTN</w:t>
      </w:r>
    </w:p>
    <w:p>
      <w:r>
        <w:t>14/09/2020</w:t>
      </w:r>
    </w:p>
    <w:p>
      <w:r>
        <w:t>Cập nhật tiêu chuẩn chất lượng dược chất, tá dược theo dược điển hiện hành (MiV-N6)</w:t>
      </w:r>
    </w:p>
    <w:p>
      <w:r>
        <w:t>1. Ích mẫu (Herba Leonuri japonici): DĐVN IV</w:t>
      </w:r>
    </w:p>
    <w:p>
      <w:r>
        <w:t>2. Acid Benzoic: DĐVN IV</w:t>
      </w:r>
    </w:p>
    <w:p>
      <w:r>
        <w:t>3. Ethanol 90%: DĐVN IV</w:t>
      </w:r>
    </w:p>
    <w:p>
      <w:r>
        <w:t>4. Nước tinh khiết: DĐVN IV</w:t>
      </w:r>
    </w:p>
    <w:p>
      <w:r>
        <w:t>1. Ích mẫu (Herba Leonuri japonici): DĐVN V</w:t>
      </w:r>
    </w:p>
    <w:p>
      <w:r>
        <w:t>2. Acid Benzoic: DĐVN V</w:t>
      </w:r>
    </w:p>
    <w:p>
      <w:r>
        <w:t>3. Ethanol 90%: DĐVN V</w:t>
      </w:r>
    </w:p>
    <w:p>
      <w:r>
        <w:t>4. Nước tinh khiết: DĐVN V</w:t>
      </w:r>
    </w:p>
    <w:p>
      <w:r>
        <w:t>11</w:t>
      </w:r>
    </w:p>
    <w:p>
      <w:r>
        <w:t>Cao đặc nhân trần</w:t>
      </w:r>
    </w:p>
    <w:p>
      <w:r>
        <w:t>VD-24407-16</w:t>
      </w:r>
    </w:p>
    <w:p>
      <w:r>
        <w:t>Công ty cổ phần Hóa dược Việt Nam</w:t>
      </w:r>
    </w:p>
    <w:p>
      <w:r>
        <w:t>Công ty cổ phần Hóa dược Việt Nam</w:t>
      </w:r>
    </w:p>
    <w:p>
      <w:r>
        <w:t>5520/TĐTN</w:t>
      </w:r>
    </w:p>
    <w:p>
      <w:r>
        <w:t>14/09/2020</w:t>
      </w:r>
    </w:p>
    <w:p>
      <w:r>
        <w:t>Cập nhật tiêu chuẩn chất lượng dược chất, tá dược theo dược điển hiện hành (MiV-N6)</w:t>
      </w:r>
    </w:p>
    <w:p>
      <w:r>
        <w:t>1. Nhân trần (Herba Adenosmatis caerulei): DĐVN IV</w:t>
      </w:r>
    </w:p>
    <w:p>
      <w:r>
        <w:t>2. Acid Benzoic: DĐVN IV</w:t>
      </w:r>
    </w:p>
    <w:p>
      <w:r>
        <w:t>3. Ethanol 90%: DĐVN IV</w:t>
      </w:r>
    </w:p>
    <w:p>
      <w:r>
        <w:t>4. Nước tinh khiết: DĐVN IV</w:t>
      </w:r>
    </w:p>
    <w:p>
      <w:r>
        <w:t>1. Nhân trần (Herba Adenosmatis caerulei): DĐVN V</w:t>
      </w:r>
    </w:p>
    <w:p>
      <w:r>
        <w:t>2. Acid Benzoic: DĐVN V</w:t>
      </w:r>
    </w:p>
    <w:p>
      <w:r>
        <w:t>3. Ethanol 90%: DĐVN V</w:t>
      </w:r>
    </w:p>
    <w:p>
      <w:r>
        <w:t>4. Nước tinh khiết: DĐVN V</w:t>
      </w:r>
    </w:p>
    <w:p>
      <w:r>
        <w:t>12</w:t>
      </w:r>
    </w:p>
    <w:p>
      <w:r>
        <w:t>Cefpobiotic 200</w:t>
      </w:r>
    </w:p>
    <w:p>
      <w:r>
        <w:t>VD-29413-18</w:t>
      </w:r>
    </w:p>
    <w:p>
      <w:r>
        <w:t>Công ty cổ phần dược Medipharco</w:t>
      </w:r>
    </w:p>
    <w:p>
      <w:r>
        <w:t>Công ty cổ phần dược Medipharco</w:t>
      </w:r>
    </w:p>
    <w:p>
      <w:r>
        <w:t>1791/TĐTN</w:t>
      </w:r>
    </w:p>
    <w:p>
      <w:r>
        <w:t>14/04/2022</w:t>
      </w:r>
    </w:p>
    <w:p>
      <w:r>
        <w:t>Thay đổi tiêu chuẩn chất lượng dược chất, tá dược khi cập nhật dược điển (MiV-N6)</w:t>
      </w:r>
    </w:p>
    <w:p>
      <w:r>
        <w:t>1. Cefpodoxim proxetil: USP 42</w:t>
      </w:r>
    </w:p>
    <w:p>
      <w:r>
        <w:t>2. Pregelatinized starch : BP 2018</w:t>
      </w:r>
    </w:p>
    <w:p>
      <w:r>
        <w:t>3. Polacrilin potassium : USP 42</w:t>
      </w:r>
    </w:p>
    <w:p>
      <w:r>
        <w:t>4. Microcrystalline cellulose 102: BP 2018</w:t>
      </w:r>
    </w:p>
    <w:p>
      <w:r>
        <w:t>5. Copovidon : BP 2018</w:t>
      </w:r>
    </w:p>
    <w:p>
      <w:r>
        <w:t>6. Colloidal silicon dioxide: BP 2018</w:t>
      </w:r>
    </w:p>
    <w:p>
      <w:r>
        <w:t>7. Sodium lauryl sulfate : BP 2018</w:t>
      </w:r>
    </w:p>
    <w:p>
      <w:r>
        <w:t>8. Hypromelose : BP 2018</w:t>
      </w:r>
    </w:p>
    <w:p>
      <w:r>
        <w:t>9. Polyvinyl alcohol: BP 2018</w:t>
      </w:r>
    </w:p>
    <w:p>
      <w:r>
        <w:t>10 Màu Tartrazin: DĐVN IV</w:t>
      </w:r>
    </w:p>
    <w:p>
      <w:r>
        <w:t>1. Cefpodoxim proxetil: USP 44</w:t>
      </w:r>
    </w:p>
    <w:p>
      <w:r>
        <w:t>2. Pregelatinized starch : BP 2020</w:t>
      </w:r>
    </w:p>
    <w:p>
      <w:r>
        <w:t>3. Polacrilin potassium : USP 44</w:t>
      </w:r>
    </w:p>
    <w:p>
      <w:r>
        <w:t>4. Microcrystalline cellulose 102: BP 2020</w:t>
      </w:r>
    </w:p>
    <w:p>
      <w:r>
        <w:t>5. Copovidon : BP 2020</w:t>
      </w:r>
    </w:p>
    <w:p>
      <w:r>
        <w:t>6. Colloidal silicon dioxide: BP 2020</w:t>
      </w:r>
    </w:p>
    <w:p>
      <w:r>
        <w:t>7. Sodium lauryl sulfate : BP 2020</w:t>
      </w:r>
    </w:p>
    <w:p>
      <w:r>
        <w:t>8. Hypromelose : BP 2020</w:t>
      </w:r>
    </w:p>
    <w:p>
      <w:r>
        <w:t>9. Polyvinyl alcohol: BP 2020</w:t>
      </w:r>
    </w:p>
    <w:p>
      <w:r>
        <w:t>10. Màu Tartrazin: DĐVN V</w:t>
      </w:r>
    </w:p>
    <w:p>
      <w:r>
        <w:t>13</w:t>
      </w:r>
    </w:p>
    <w:p>
      <w:r>
        <w:t>Mouthpaste</w:t>
      </w:r>
    </w:p>
    <w:p>
      <w:r>
        <w:t>VD-30760-18</w:t>
      </w:r>
    </w:p>
    <w:p>
      <w:r>
        <w:t>Công ty cổ phần dược Medipharco</w:t>
      </w:r>
    </w:p>
    <w:p>
      <w:r>
        <w:t>Công ty cổ phần dược Medipharco</w:t>
      </w:r>
    </w:p>
    <w:p>
      <w:r>
        <w:t>3460/TĐTN</w:t>
      </w:r>
    </w:p>
    <w:p>
      <w:r>
        <w:t>05/07/2022</w:t>
      </w:r>
    </w:p>
    <w:p>
      <w:r>
        <w:t>Thay đổi tiêu chuẩn chất lượng dược chất, tá dược khi cập nhật dược điển (MiV-N6)</w:t>
      </w:r>
    </w:p>
    <w:p>
      <w:r>
        <w:t>1. Triamcinolon acetonid: USP 38</w:t>
      </w:r>
    </w:p>
    <w:p>
      <w:r>
        <w:t>2. Natri carmellose: BP 2014</w:t>
      </w:r>
    </w:p>
    <w:p>
      <w:r>
        <w:t>3. Carbomer: BP 2014</w:t>
      </w:r>
    </w:p>
    <w:p>
      <w:r>
        <w:t>4. Sorbitol: DĐVN IV</w:t>
      </w:r>
    </w:p>
    <w:p>
      <w:r>
        <w:t>5. Cetomacrogol: BP 2014</w:t>
      </w:r>
    </w:p>
    <w:p>
      <w:r>
        <w:t>6. Propylen glycol: EP 8</w:t>
      </w:r>
    </w:p>
    <w:p>
      <w:r>
        <w:t>7. Glycerin: DĐVN IV</w:t>
      </w:r>
    </w:p>
    <w:p>
      <w:r>
        <w:t>8. Triethanolamin: BP 2014</w:t>
      </w:r>
    </w:p>
    <w:p>
      <w:r>
        <w:t>9. Methylparaben: DĐVN IV</w:t>
      </w:r>
    </w:p>
    <w:p>
      <w:r>
        <w:t>10. Propylparaben: DĐVN IV</w:t>
      </w:r>
    </w:p>
    <w:p>
      <w:r>
        <w:t>11. Tinh dầu peppermint: BP 2014</w:t>
      </w:r>
    </w:p>
    <w:p>
      <w:r>
        <w:t>12. Nước cất: DĐVN IV</w:t>
      </w:r>
    </w:p>
    <w:p>
      <w:r>
        <w:t>1. Triamcinolon acetonid: USP 44</w:t>
      </w:r>
    </w:p>
    <w:p>
      <w:r>
        <w:t>2. Natri carmellose: BP 2022</w:t>
      </w:r>
    </w:p>
    <w:p>
      <w:r>
        <w:t>3. Carbomer: BP 2022</w:t>
      </w:r>
    </w:p>
    <w:p>
      <w:r>
        <w:t>4. Sorbitol: DĐVN V</w:t>
      </w:r>
    </w:p>
    <w:p>
      <w:r>
        <w:t>5. Cetomacrogol: BP 2022</w:t>
      </w:r>
    </w:p>
    <w:p>
      <w:r>
        <w:t>6. Propylen glycol: EP 10</w:t>
      </w:r>
    </w:p>
    <w:p>
      <w:r>
        <w:t>7. Glycerin: DĐVN V</w:t>
      </w:r>
    </w:p>
    <w:p>
      <w:r>
        <w:t>8. Triethanolamin: BP 2022</w:t>
      </w:r>
    </w:p>
    <w:p>
      <w:r>
        <w:t>9. Methylparaben: DĐVN V</w:t>
      </w:r>
    </w:p>
    <w:p>
      <w:r>
        <w:t>10. Propylparaben: DĐVN V</w:t>
      </w:r>
    </w:p>
    <w:p>
      <w:r>
        <w:t>11. Tinh dầu peppermint: BP 2022</w:t>
      </w:r>
    </w:p>
    <w:p>
      <w:r>
        <w:t>12. Nước cất: DĐVN V</w:t>
      </w:r>
    </w:p>
    <w:p>
      <w:r>
        <w:t>14</w:t>
      </w:r>
    </w:p>
    <w:p>
      <w:r>
        <w:t>Ducpro 70</w:t>
      </w:r>
    </w:p>
    <w:p>
      <w:r>
        <w:t>VD-29934-18</w:t>
      </w:r>
    </w:p>
    <w:p>
      <w:r>
        <w:t>Công ty cổ phần dược trung ương Mediplantex</w:t>
      </w:r>
    </w:p>
    <w:p>
      <w:r>
        <w:t>Công ty cổ phần dược TW Mediplantex</w:t>
      </w:r>
    </w:p>
    <w:p>
      <w:r>
        <w:t>1679/TĐTN</w:t>
      </w:r>
    </w:p>
    <w:p>
      <w:r>
        <w:t>05/04/2022</w:t>
      </w:r>
    </w:p>
    <w:p>
      <w:r>
        <w:t>Thay đổi tiêu chuẩn chất lượng dược chất và tá dược khi cập nhật phiên bản của cùng dược điển (MiV-N6)</w:t>
      </w:r>
    </w:p>
    <w:p>
      <w:r>
        <w:t>1. Natri alendronat trihydrat: USP 38</w:t>
      </w:r>
    </w:p>
    <w:p>
      <w:r>
        <w:t>2. Mannitol: USP 38</w:t>
      </w:r>
    </w:p>
    <w:p>
      <w:r>
        <w:t>3. Microcrystalline cellulose: USP 38</w:t>
      </w:r>
    </w:p>
    <w:p>
      <w:r>
        <w:t>4. Natri croscarmellose: USP 38</w:t>
      </w:r>
    </w:p>
    <w:p>
      <w:r>
        <w:t>5. L-HPC (LH-21): USP 38</w:t>
      </w:r>
    </w:p>
    <w:p>
      <w:r>
        <w:t>6. PVP K30: USP 38</w:t>
      </w:r>
    </w:p>
    <w:p>
      <w:r>
        <w:t>7. Tartrazin: DĐVN IV</w:t>
      </w:r>
    </w:p>
    <w:p>
      <w:r>
        <w:t>8. Erythrosin: DĐVN IV</w:t>
      </w:r>
    </w:p>
    <w:p>
      <w:r>
        <w:t>9. Talc: USP 38</w:t>
      </w:r>
    </w:p>
    <w:p>
      <w:r>
        <w:t>10. Magnesi stearat: USP 38</w:t>
      </w:r>
    </w:p>
    <w:p>
      <w:r>
        <w:t>11. Nước RO (dung môi bay hơi): DĐVN IV</w:t>
      </w:r>
    </w:p>
    <w:p>
      <w:r>
        <w:t>1. Natri alendronat trihydrat: USP-NF 2021</w:t>
      </w:r>
    </w:p>
    <w:p>
      <w:r>
        <w:t>2. Mannitol: USP-NF 2021</w:t>
      </w:r>
    </w:p>
    <w:p>
      <w:r>
        <w:t>3. Microcrystalline cellulose: USP-NF 2021</w:t>
      </w:r>
    </w:p>
    <w:p>
      <w:r>
        <w:t>4 Natri croscarmellose: USP-NF 2021</w:t>
      </w:r>
    </w:p>
    <w:p>
      <w:r>
        <w:t>5. L-HPC (LH-21): USP-NF 2021</w:t>
      </w:r>
    </w:p>
    <w:p>
      <w:r>
        <w:t>6. PVP K30: USP-NF 2021</w:t>
      </w:r>
    </w:p>
    <w:p>
      <w:r>
        <w:t>7. Tartrazin: DĐVN V</w:t>
      </w:r>
    </w:p>
    <w:p>
      <w:r>
        <w:t>8. Erythrosin: DĐVN V</w:t>
      </w:r>
    </w:p>
    <w:p>
      <w:r>
        <w:t>9. Talc: USP-NF 2021</w:t>
      </w:r>
    </w:p>
    <w:p>
      <w:r>
        <w:t>10. Magnesi stearat: USP-NF 2021</w:t>
      </w:r>
    </w:p>
    <w:p>
      <w:r>
        <w:t>11. Nước RO (dung môi bay hơi): DĐVN V</w:t>
      </w:r>
    </w:p>
    <w:p>
      <w:r>
        <w:t>15</w:t>
      </w:r>
    </w:p>
    <w:p>
      <w:r>
        <w:t>Famomed</w:t>
      </w:r>
    </w:p>
    <w:p>
      <w:r>
        <w:t>VD-23741-15</w:t>
      </w:r>
    </w:p>
    <w:p>
      <w:r>
        <w:t>Công ty cổ phần dược trung ương mediplantex</w:t>
      </w:r>
    </w:p>
    <w:p>
      <w:r>
        <w:t>Công ty cổ phần dược trung ương mediplantex</w:t>
      </w:r>
    </w:p>
    <w:p>
      <w:r>
        <w:t>5960/TĐTN</w:t>
      </w:r>
    </w:p>
    <w:p>
      <w:r>
        <w:t>24/12/2019</w:t>
      </w:r>
    </w:p>
    <w:p>
      <w:r>
        <w:t>Thay đổi tiêu chuẩn chất lượng dược chất và tá dược khi cập nhật phiên bản của cùng dược điển (MiV-N6)</w:t>
      </w:r>
    </w:p>
    <w:p>
      <w:r>
        <w:t>1. Famotidin: USP 40</w:t>
      </w:r>
    </w:p>
    <w:p>
      <w:r>
        <w:t>2. Natri crosscarmellose: USP 34</w:t>
      </w:r>
    </w:p>
    <w:p>
      <w:r>
        <w:t>3. HPMC 606: USP 34</w:t>
      </w:r>
    </w:p>
    <w:p>
      <w:r>
        <w:t>4. Ethanol 96%: DĐVN IV</w:t>
      </w:r>
    </w:p>
    <w:p>
      <w:r>
        <w:t>5. Microcrystalline cellulose: BP 2012</w:t>
      </w:r>
    </w:p>
    <w:p>
      <w:r>
        <w:t>6. Lactose: DĐVN IV</w:t>
      </w:r>
    </w:p>
    <w:p>
      <w:r>
        <w:t>7. Polyvinyl alcol: BP 2012</w:t>
      </w:r>
    </w:p>
    <w:p>
      <w:r>
        <w:t>8. PEG 6000: JP XVI</w:t>
      </w:r>
    </w:p>
    <w:p>
      <w:r>
        <w:t>9. Magnesi stearat: DĐVN IV</w:t>
      </w:r>
    </w:p>
    <w:p>
      <w:r>
        <w:t>10. Eudragit E100: USP 34</w:t>
      </w:r>
    </w:p>
    <w:p>
      <w:r>
        <w:t>11. Titan dioxyd: BP 2012</w:t>
      </w:r>
    </w:p>
    <w:p>
      <w:r>
        <w:t>12. Talc: DĐVN IV</w:t>
      </w:r>
    </w:p>
    <w:p>
      <w:r>
        <w:t>1. Famotidin: USP-NF 2021</w:t>
      </w:r>
    </w:p>
    <w:p>
      <w:r>
        <w:t>2. Natri crosscarmellose: USP-NF 2021</w:t>
      </w:r>
    </w:p>
    <w:p>
      <w:r>
        <w:t>3. HPMC 606: USP-NF 2021</w:t>
      </w:r>
    </w:p>
    <w:p>
      <w:r>
        <w:t>4. Ethanol 96%: DĐVN V</w:t>
      </w:r>
    </w:p>
    <w:p>
      <w:r>
        <w:t>5. Microcrystalline cellulose: BP 2022</w:t>
      </w:r>
    </w:p>
    <w:p>
      <w:r>
        <w:t>6. Lactose: DĐVN V</w:t>
      </w:r>
    </w:p>
    <w:p>
      <w:r>
        <w:t>7 .Polyvinyl alcol: BP 2022</w:t>
      </w:r>
    </w:p>
    <w:p>
      <w:r>
        <w:t>8. PEG 6000: JP XVIII</w:t>
      </w:r>
    </w:p>
    <w:p>
      <w:r>
        <w:t>9. Magnesi stearat: DĐVN V</w:t>
      </w:r>
    </w:p>
    <w:p>
      <w:r>
        <w:t>10. Eudragit E100: USP-NF 2021</w:t>
      </w:r>
    </w:p>
    <w:p>
      <w:r>
        <w:t>11. Titan dioxyd: BP 2022</w:t>
      </w:r>
    </w:p>
    <w:p>
      <w:r>
        <w:t>12. Talc: DĐVN V</w:t>
      </w:r>
    </w:p>
    <w:p>
      <w:r>
        <w:t>16</w:t>
      </w:r>
    </w:p>
    <w:p>
      <w:r>
        <w:t>Lincomycin</w:t>
      </w:r>
    </w:p>
    <w:p>
      <w:r>
        <w:t>VD-19995-13</w:t>
      </w:r>
    </w:p>
    <w:p>
      <w:r>
        <w:t>Công ty cổ phần dược TW Mediplantex</w:t>
      </w:r>
    </w:p>
    <w:p>
      <w:r>
        <w:t>Công ty cổ phần dược TW Mediplantex</w:t>
      </w:r>
    </w:p>
    <w:p>
      <w:r>
        <w:t>6863/TĐTN</w:t>
      </w:r>
    </w:p>
    <w:p>
      <w:r>
        <w:t>17/11/2020</w:t>
      </w:r>
    </w:p>
    <w:p>
      <w:r>
        <w:t>Thay đổi tiêu chuẩn chất lượng thành phẩm khi cập nhật phiên bản của cùng dược điển (MiV-N6)</w:t>
      </w:r>
    </w:p>
    <w:p>
      <w:r>
        <w:t>DĐVN IV</w:t>
      </w:r>
    </w:p>
    <w:p>
      <w:r>
        <w:t>DĐVN V</w:t>
      </w:r>
    </w:p>
    <w:p>
      <w:r>
        <w:t>17</w:t>
      </w:r>
    </w:p>
    <w:p>
      <w:r>
        <w:t>Vitamin B6 125mg</w:t>
      </w:r>
    </w:p>
    <w:p>
      <w:r>
        <w:t>VD-17614-12</w:t>
      </w:r>
    </w:p>
    <w:p>
      <w:r>
        <w:t>Công ty cổ phần dược TW Mediplantex</w:t>
      </w:r>
    </w:p>
    <w:p>
      <w:r>
        <w:t>Công ty cổ phần dược TW Mediplantex</w:t>
      </w:r>
    </w:p>
    <w:p>
      <w:r>
        <w:t>484/TĐTN</w:t>
      </w:r>
    </w:p>
    <w:p>
      <w:r>
        <w:t>28/01/2021</w:t>
      </w:r>
    </w:p>
    <w:p>
      <w:r>
        <w:t>Thay đổi tiêu chuẩn chất lượng thành phẩm khi cập nhật phiên bản của cùng dược điển (MiV-N6)</w:t>
      </w:r>
    </w:p>
    <w:p>
      <w:r>
        <w:t>DĐVN IV</w:t>
      </w:r>
    </w:p>
    <w:p>
      <w:r>
        <w:t>DĐVN V</w:t>
      </w:r>
    </w:p>
    <w:p>
      <w:r>
        <w:t>18</w:t>
      </w:r>
    </w:p>
    <w:p>
      <w:r>
        <w:t>Vinpocetin</w:t>
      </w:r>
    </w:p>
    <w:p>
      <w:r>
        <w:t>VD-20002-13</w:t>
      </w:r>
    </w:p>
    <w:p>
      <w:r>
        <w:t>Công ty cổ phần dược TW Mediplantex</w:t>
      </w:r>
    </w:p>
    <w:p>
      <w:r>
        <w:t>Công ty cổ phần dược TW Mediplantex</w:t>
      </w:r>
    </w:p>
    <w:p>
      <w:r>
        <w:t>7684/TĐTN</w:t>
      </w:r>
    </w:p>
    <w:p>
      <w:r>
        <w:t>22/12/2020</w:t>
      </w:r>
    </w:p>
    <w:p>
      <w:r>
        <w:t>Thay đổi tiêu chuẩn chất lượng dược chất và tá dược khi cập nhật phiên bản của cùng dược điển (MiV-N6)</w:t>
      </w:r>
    </w:p>
    <w:p>
      <w:r>
        <w:t>1. Vinpocetin: EP 6</w:t>
      </w:r>
    </w:p>
    <w:p>
      <w:r>
        <w:t>2. Lactose monohydrat: DĐVN IV</w:t>
      </w:r>
    </w:p>
    <w:p>
      <w:r>
        <w:t>3. Tinh bột sắn: DĐVN IV</w:t>
      </w:r>
    </w:p>
    <w:p>
      <w:r>
        <w:t>4. Microcrystalline cellulose (M101): BP 2007</w:t>
      </w:r>
    </w:p>
    <w:p>
      <w:r>
        <w:t>5. PVP K30: BP 2007</w:t>
      </w:r>
    </w:p>
    <w:p>
      <w:r>
        <w:t>6. Talc: DĐVN IV</w:t>
      </w:r>
    </w:p>
    <w:p>
      <w:r>
        <w:t>7. Magnesi stearat: DĐVN IV</w:t>
      </w:r>
    </w:p>
    <w:p>
      <w:r>
        <w:t>8. Aerosil 200: BP 2007</w:t>
      </w:r>
    </w:p>
    <w:p>
      <w:r>
        <w:t>1. Vinpocetin: EP 10</w:t>
      </w:r>
    </w:p>
    <w:p>
      <w:r>
        <w:t>2. Lactose monohydrat: DĐVN V</w:t>
      </w:r>
    </w:p>
    <w:p>
      <w:r>
        <w:t>3. Tinh bột sắn: DĐVN V</w:t>
      </w:r>
    </w:p>
    <w:p>
      <w:r>
        <w:t>4. Microcrystalline cellulose (M101): BP 2020</w:t>
      </w:r>
    </w:p>
    <w:p>
      <w:r>
        <w:t>5. PVP K30: BP 2020</w:t>
      </w:r>
    </w:p>
    <w:p>
      <w:r>
        <w:t>6. Talc: DĐVN V</w:t>
      </w:r>
    </w:p>
    <w:p>
      <w:r>
        <w:t>7. Magnesi stearat: DĐVN V</w:t>
      </w:r>
    </w:p>
    <w:p>
      <w:r>
        <w:t>8. Aerosil 200: BP 2020</w:t>
      </w:r>
    </w:p>
    <w:p>
      <w:r>
        <w:t>19</w:t>
      </w:r>
    </w:p>
    <w:p>
      <w:r>
        <w:t>Paracetamol 200 mg</w:t>
      </w:r>
    </w:p>
    <w:p>
      <w:r>
        <w:t>VD-28189-17</w:t>
      </w:r>
    </w:p>
    <w:p>
      <w:r>
        <w:t>Công ty cổ phần dược TW Mediplantex</w:t>
      </w:r>
    </w:p>
    <w:p>
      <w:r>
        <w:t>Công ty cổ phần dược TW Mediplantex</w:t>
      </w:r>
    </w:p>
    <w:p>
      <w:r>
        <w:t>6063/TĐTN</w:t>
      </w:r>
    </w:p>
    <w:p>
      <w:r>
        <w:t>25/11/2021</w:t>
      </w:r>
    </w:p>
    <w:p>
      <w:r>
        <w:t>Thay đổi tiêu chuẩn chất lượng thành phẩm khi cập nhật phiên bản của cùng dược điển (MiV-N6)</w:t>
      </w:r>
    </w:p>
    <w:p>
      <w:r>
        <w:t>DĐVN IV</w:t>
      </w:r>
    </w:p>
    <w:p>
      <w:r>
        <w:t>DĐVN V</w:t>
      </w:r>
    </w:p>
    <w:p>
      <w:r>
        <w:t>20</w:t>
      </w:r>
    </w:p>
    <w:p>
      <w:r>
        <w:t>Paracetamol 200mg</w:t>
      </w:r>
    </w:p>
    <w:p>
      <w:r>
        <w:t>VD-28188-17</w:t>
      </w:r>
    </w:p>
    <w:p>
      <w:r>
        <w:t>Công ty cổ phần dược trung ương Mediplantex</w:t>
      </w:r>
    </w:p>
    <w:p>
      <w:r>
        <w:t>Công ty cổ phần dược trung ương Mediplantex</w:t>
      </w:r>
    </w:p>
    <w:p>
      <w:r>
        <w:t>6413/TĐTN</w:t>
      </w:r>
    </w:p>
    <w:p>
      <w:r>
        <w:t>14/12/2021</w:t>
      </w:r>
    </w:p>
    <w:p>
      <w:r>
        <w:t>Thay đổi tiêu chuẩn chất lượng dược chất và tá dược khi cập nhật phiên bản của cùng dược điển (MiV-N6)</w:t>
      </w:r>
    </w:p>
    <w:p>
      <w:r>
        <w:t>1. Paracetamol: USP 37</w:t>
      </w:r>
    </w:p>
    <w:p>
      <w:r>
        <w:t>2. Microcrystalin cellulose: BP 2012</w:t>
      </w:r>
    </w:p>
    <w:p>
      <w:r>
        <w:t>3. PVP K30: USP 37</w:t>
      </w:r>
    </w:p>
    <w:p>
      <w:r>
        <w:t>4. Natri lauryl sulfat: BP 2012</w:t>
      </w:r>
    </w:p>
    <w:p>
      <w:r>
        <w:t>5. Magnesi stearat: USP 37</w:t>
      </w:r>
    </w:p>
    <w:p>
      <w:r>
        <w:t>6. Aerosil: BP 2012</w:t>
      </w:r>
    </w:p>
    <w:p>
      <w:r>
        <w:t>7. Disocel: USP 37</w:t>
      </w:r>
    </w:p>
    <w:p>
      <w:r>
        <w:t>8. Eudragit E100: USP 37</w:t>
      </w:r>
    </w:p>
    <w:p>
      <w:r>
        <w:t>9. HPMC 606: USP 37</w:t>
      </w:r>
    </w:p>
    <w:p>
      <w:r>
        <w:t>10. Talc: BP 2012</w:t>
      </w:r>
    </w:p>
    <w:p>
      <w:r>
        <w:t>11. Titan dioxyd: BP 2012</w:t>
      </w:r>
    </w:p>
    <w:p>
      <w:r>
        <w:t>12. PEG 6000: JP 16</w:t>
      </w:r>
    </w:p>
    <w:p>
      <w:r>
        <w:t>13. Ethanol 96% (dung môi bay hơi): DĐVN IV</w:t>
      </w:r>
    </w:p>
    <w:p>
      <w:r>
        <w:t>14. Nước tinh khiết (dung môi bay hơi): DĐVN IV</w:t>
      </w:r>
    </w:p>
    <w:p>
      <w:r>
        <w:t>1. Paracetamol: USP 43</w:t>
      </w:r>
    </w:p>
    <w:p>
      <w:r>
        <w:t>2. Microcrystalin cellulose: BP 2020</w:t>
      </w:r>
    </w:p>
    <w:p>
      <w:r>
        <w:t>3. PVP K30: USP 43</w:t>
      </w:r>
    </w:p>
    <w:p>
      <w:r>
        <w:t>4. Natri lauryl sulfat: BP 2020</w:t>
      </w:r>
    </w:p>
    <w:p>
      <w:r>
        <w:t>5. Magnesi stearat: USP 43</w:t>
      </w:r>
    </w:p>
    <w:p>
      <w:r>
        <w:t>6. Aerosil: BP 2020</w:t>
      </w:r>
    </w:p>
    <w:p>
      <w:r>
        <w:t>7. Disocel: USP 43</w:t>
      </w:r>
    </w:p>
    <w:p>
      <w:r>
        <w:t>8. Eudragit E100: USP 43</w:t>
      </w:r>
    </w:p>
    <w:p>
      <w:r>
        <w:t>9. HPMC 606: USP 43</w:t>
      </w:r>
    </w:p>
    <w:p>
      <w:r>
        <w:t>10. Talc: BP 2020</w:t>
      </w:r>
    </w:p>
    <w:p>
      <w:r>
        <w:t>11. Titan dioxyd: BP 2020</w:t>
      </w:r>
    </w:p>
    <w:p>
      <w:r>
        <w:t>12. PEG 6000: JP 17</w:t>
      </w:r>
    </w:p>
    <w:p>
      <w:r>
        <w:t>13. Ethanol 96% (dung môi bay hơi): DĐVN V</w:t>
      </w:r>
    </w:p>
    <w:p>
      <w:r>
        <w:t>14. Nước tinh khiết (dung môi bay hơi): DĐVN V</w:t>
      </w:r>
    </w:p>
    <w:p>
      <w:r>
        <w:t>21</w:t>
      </w:r>
    </w:p>
    <w:p>
      <w:r>
        <w:t>Gumitic</w:t>
      </w:r>
    </w:p>
    <w:p>
      <w:r>
        <w:t>VD-28184-17</w:t>
      </w:r>
    </w:p>
    <w:p>
      <w:r>
        <w:t>Công ty cổ phần dược TW Mediplantex</w:t>
      </w:r>
    </w:p>
    <w:p>
      <w:r>
        <w:t>Công ty cổ phần dược TW Mediplantex</w:t>
      </w:r>
    </w:p>
    <w:p>
      <w:r>
        <w:t>4025/TĐTN</w:t>
      </w:r>
    </w:p>
    <w:p>
      <w:r>
        <w:t>22/01/2021</w:t>
      </w:r>
    </w:p>
    <w:p>
      <w:r>
        <w:t>Thay đổi tiêu chuẩn chất lượng dược chất và tá dược khi cập nhật phiên bản của cùng dược điển (MiV-N6)</w:t>
      </w:r>
    </w:p>
    <w:p>
      <w:r>
        <w:t>1. Acid alpha lipoic: USP 37</w:t>
      </w:r>
    </w:p>
    <w:p>
      <w:r>
        <w:t>2. Sáp ong trắng: USP 37</w:t>
      </w:r>
    </w:p>
    <w:p>
      <w:r>
        <w:t>3. Dầu cọ: USP 37</w:t>
      </w:r>
    </w:p>
    <w:p>
      <w:r>
        <w:t>4. Lecithin: USP 37</w:t>
      </w:r>
    </w:p>
    <w:p>
      <w:r>
        <w:t>5. Butylated hydroxytoluen: USP 37</w:t>
      </w:r>
    </w:p>
    <w:p>
      <w:r>
        <w:t>6. Methylparaben: USP 37</w:t>
      </w:r>
    </w:p>
    <w:p>
      <w:r>
        <w:t>7. Propylparaben: USP 37</w:t>
      </w:r>
    </w:p>
    <w:p>
      <w:r>
        <w:t>8. Dầu đậu nành: USP 37</w:t>
      </w:r>
    </w:p>
    <w:p>
      <w:r>
        <w:t>9. Gelatin: USP 37</w:t>
      </w:r>
    </w:p>
    <w:p>
      <w:r>
        <w:t>10. Glycerin: USP 37</w:t>
      </w:r>
    </w:p>
    <w:p>
      <w:r>
        <w:t>11. Dung dịch sorbitol 70%: BP 2013</w:t>
      </w:r>
    </w:p>
    <w:p>
      <w:r>
        <w:t>12. Ethyl vanillin: USP 37</w:t>
      </w:r>
    </w:p>
    <w:p>
      <w:r>
        <w:t>13. Titan dioxyd: USP 37</w:t>
      </w:r>
    </w:p>
    <w:p>
      <w:r>
        <w:t>14. Oxyd sắt đỏ: DĐVN IV</w:t>
      </w:r>
    </w:p>
    <w:p>
      <w:r>
        <w:t>15. Oxyd sắt vàng: DĐVN IV</w:t>
      </w:r>
    </w:p>
    <w:p>
      <w:r>
        <w:t>16. Nước RO: DĐVN IV</w:t>
      </w:r>
    </w:p>
    <w:p>
      <w:r>
        <w:t>1. Acid alpha lipoic: USP 43</w:t>
      </w:r>
    </w:p>
    <w:p>
      <w:r>
        <w:t>2. Sáp ong trắng: USP 43</w:t>
      </w:r>
    </w:p>
    <w:p>
      <w:r>
        <w:t>3. Dầu cọ: USP 43</w:t>
      </w:r>
    </w:p>
    <w:p>
      <w:r>
        <w:t>4. Lecithin: USP 43</w:t>
      </w:r>
    </w:p>
    <w:p>
      <w:r>
        <w:t>5. Butylated hydroxytoluen: USP 43</w:t>
      </w:r>
    </w:p>
    <w:p>
      <w:r>
        <w:t>6. Methylparaben: USP 43</w:t>
      </w:r>
    </w:p>
    <w:p>
      <w:r>
        <w:t>7. Propylparaben: USP 43</w:t>
      </w:r>
    </w:p>
    <w:p>
      <w:r>
        <w:t>8. Dầu đậu nành: USP 43</w:t>
      </w:r>
    </w:p>
    <w:p>
      <w:r>
        <w:t>9. Gelatin: USP 43</w:t>
      </w:r>
    </w:p>
    <w:p>
      <w:r>
        <w:t>10. Glycerin: USP 43</w:t>
      </w:r>
    </w:p>
    <w:p>
      <w:r>
        <w:t>11. Dung dịch sorbitol 70%: BP 2020</w:t>
      </w:r>
    </w:p>
    <w:p>
      <w:r>
        <w:t>12. Ethyl vanillin: USP 43</w:t>
      </w:r>
    </w:p>
    <w:p>
      <w:r>
        <w:t>13. Titan dioxyd: USP 43</w:t>
      </w:r>
    </w:p>
    <w:p>
      <w:r>
        <w:t>14. Oxyd sắt đỏ: DĐVN V</w:t>
      </w:r>
    </w:p>
    <w:p>
      <w:r>
        <w:t>15. Oxyd sắt vàng: DĐVN V</w:t>
      </w:r>
    </w:p>
    <w:p>
      <w:r>
        <w:t>16. Nước RO: DĐVN V</w:t>
      </w:r>
    </w:p>
    <w:p>
      <w:r>
        <w:t>22</w:t>
      </w:r>
    </w:p>
    <w:p>
      <w:r>
        <w:t>Granbas</w:t>
      </w:r>
    </w:p>
    <w:p>
      <w:r>
        <w:t>VD-28183-17</w:t>
      </w:r>
    </w:p>
    <w:p>
      <w:r>
        <w:t>Công ty cổ phần dược TW Mediplantex</w:t>
      </w:r>
    </w:p>
    <w:p>
      <w:r>
        <w:t>Công ty cổ phần dược TW Mediplantex</w:t>
      </w:r>
    </w:p>
    <w:p>
      <w:r>
        <w:t>4145/TĐTN</w:t>
      </w:r>
    </w:p>
    <w:p>
      <w:r>
        <w:t>29/07/2021</w:t>
      </w:r>
    </w:p>
    <w:p>
      <w:r>
        <w:t>Thay đổi tiêu chuẩn chất lượng dược chất và tá dược khi cập nhật phiên bản của cùng dược điển (MiV-N6)</w:t>
      </w:r>
    </w:p>
    <w:p>
      <w:r>
        <w:t>1. Lecithin: USP 38</w:t>
      </w:r>
    </w:p>
    <w:p>
      <w:r>
        <w:t>2. Dầu cọ: USP 38</w:t>
      </w:r>
    </w:p>
    <w:p>
      <w:r>
        <w:t>3. Sáp ong trắng: USP 38</w:t>
      </w:r>
    </w:p>
    <w:p>
      <w:r>
        <w:t>4. Butylated hydroxytoluen: USP 38</w:t>
      </w:r>
    </w:p>
    <w:p>
      <w:r>
        <w:t>5. Dầu đậu nành: USP 38</w:t>
      </w:r>
    </w:p>
    <w:p>
      <w:r>
        <w:t>6. Gelatin: USP 38</w:t>
      </w:r>
    </w:p>
    <w:p>
      <w:r>
        <w:t>7. Glycerin: USP 38</w:t>
      </w:r>
    </w:p>
    <w:p>
      <w:r>
        <w:t>8. Dung dịch sorbitol: BP 2016</w:t>
      </w:r>
    </w:p>
    <w:p>
      <w:r>
        <w:t>9. Ethyl vanillin: USP 38</w:t>
      </w:r>
    </w:p>
    <w:p>
      <w:r>
        <w:t>10. Methyl paraben: USP 38</w:t>
      </w:r>
    </w:p>
    <w:p>
      <w:r>
        <w:t>11. Propyl paraben: USP 38</w:t>
      </w:r>
    </w:p>
    <w:p>
      <w:r>
        <w:t>12. Titan dioxid: USP 38</w:t>
      </w:r>
    </w:p>
    <w:p>
      <w:r>
        <w:t>13. Tartrazin: DĐVN IV</w:t>
      </w:r>
    </w:p>
    <w:p>
      <w:r>
        <w:t>14. Nước tinh khiết: DĐVN IV</w:t>
      </w:r>
    </w:p>
    <w:p>
      <w:r>
        <w:t>1. Lecithin: USP 43</w:t>
      </w:r>
    </w:p>
    <w:p>
      <w:r>
        <w:t>2. Dầu cọ: USP 43</w:t>
      </w:r>
    </w:p>
    <w:p>
      <w:r>
        <w:t>3. Sáp ong trắng: USP 43</w:t>
      </w:r>
    </w:p>
    <w:p>
      <w:r>
        <w:t>4. Butylated hydroxytoluen: USP 43</w:t>
      </w:r>
    </w:p>
    <w:p>
      <w:r>
        <w:t>5. Dầu đậu nành: USP 43</w:t>
      </w:r>
    </w:p>
    <w:p>
      <w:r>
        <w:t>6. Gelatin: USP 43</w:t>
      </w:r>
    </w:p>
    <w:p>
      <w:r>
        <w:t>7. Glycerin: USP 43</w:t>
      </w:r>
    </w:p>
    <w:p>
      <w:r>
        <w:t>8. Dung dịch sorbitol: BP 2020</w:t>
      </w:r>
    </w:p>
    <w:p>
      <w:r>
        <w:t>9. Ethyl vanillin: USP 43</w:t>
      </w:r>
    </w:p>
    <w:p>
      <w:r>
        <w:t>10. Methyl paraben: USP 43</w:t>
      </w:r>
    </w:p>
    <w:p>
      <w:r>
        <w:t>11. Propyl paraben: USP 43</w:t>
      </w:r>
    </w:p>
    <w:p>
      <w:r>
        <w:t>12. Titan dioxid: USP 43</w:t>
      </w:r>
    </w:p>
    <w:p>
      <w:r>
        <w:t>13. Tartrazin: DĐVN V</w:t>
      </w:r>
    </w:p>
    <w:p>
      <w:r>
        <w:t>14. Nước tinh khiết: DĐVN V</w:t>
      </w:r>
    </w:p>
    <w:p>
      <w:r>
        <w:t>23</w:t>
      </w:r>
    </w:p>
    <w:p>
      <w:r>
        <w:t>Mediramine soft</w:t>
      </w:r>
    </w:p>
    <w:p>
      <w:r>
        <w:t>VD-28187-17</w:t>
      </w:r>
    </w:p>
    <w:p>
      <w:r>
        <w:t>Công ty cổ phần dược TW Mediplantex</w:t>
      </w:r>
    </w:p>
    <w:p>
      <w:r>
        <w:t>Công ty cổ phần dược TW Mediplantex</w:t>
      </w:r>
    </w:p>
    <w:p>
      <w:r>
        <w:t>3751/TĐTN</w:t>
      </w:r>
    </w:p>
    <w:p>
      <w:r>
        <w:t>07/07/2021</w:t>
      </w:r>
    </w:p>
    <w:p>
      <w:r>
        <w:t>Thay đổi tiêu chuẩn chất lượng dược chất và tá dược khi cập nhật phiên bản của cùng dược điển (MiV-N6)</w:t>
      </w:r>
    </w:p>
    <w:p>
      <w:r>
        <w:t>1. Thiamin nitrat: USP 37</w:t>
      </w:r>
    </w:p>
    <w:p>
      <w:r>
        <w:t>2. Pyridoxin hydroclorid: USP 37</w:t>
      </w:r>
    </w:p>
    <w:p>
      <w:r>
        <w:t>3. Cyanocobalamin: USP 37</w:t>
      </w:r>
    </w:p>
    <w:p>
      <w:r>
        <w:t>4. Lecithin: USP 37</w:t>
      </w:r>
    </w:p>
    <w:p>
      <w:r>
        <w:t>5. Sáp ong trắng: USP 37</w:t>
      </w:r>
    </w:p>
    <w:p>
      <w:r>
        <w:t>6. Dầu cọ: USP 37</w:t>
      </w:r>
    </w:p>
    <w:p>
      <w:r>
        <w:t>7. Dầu đậu nành: USP 37</w:t>
      </w:r>
    </w:p>
    <w:p>
      <w:r>
        <w:t>8. Gelatin: USP 37</w:t>
      </w:r>
    </w:p>
    <w:p>
      <w:r>
        <w:t>9. Glycerin: USP 37</w:t>
      </w:r>
    </w:p>
    <w:p>
      <w:r>
        <w:t>10. Ethyl vanillin: USP 37</w:t>
      </w:r>
    </w:p>
    <w:p>
      <w:r>
        <w:t>11. Methylparaben: USP 37</w:t>
      </w:r>
    </w:p>
    <w:p>
      <w:r>
        <w:t>12. Propylparaben: USP 37</w:t>
      </w:r>
    </w:p>
    <w:p>
      <w:r>
        <w:t>13. Titan dioxyd: USP 37</w:t>
      </w:r>
    </w:p>
    <w:p>
      <w:r>
        <w:t>14. Tartrazin: DĐVN IV</w:t>
      </w:r>
    </w:p>
    <w:p>
      <w:r>
        <w:t>15. Nước RO: DĐVN IV</w:t>
      </w:r>
    </w:p>
    <w:p>
      <w:r>
        <w:t>1. Thiamin nitrat: USP 43</w:t>
      </w:r>
    </w:p>
    <w:p>
      <w:r>
        <w:t>2. Pyridoxin hydroclorid: USP 43</w:t>
      </w:r>
    </w:p>
    <w:p>
      <w:r>
        <w:t>3. Cyanocobalamin: USP 43</w:t>
      </w:r>
    </w:p>
    <w:p>
      <w:r>
        <w:t>4. Lecithin: USP 43</w:t>
      </w:r>
    </w:p>
    <w:p>
      <w:r>
        <w:t>5. Sáp ong trắng: USP 43</w:t>
      </w:r>
    </w:p>
    <w:p>
      <w:r>
        <w:t>6. Dầu cọ: USP 43</w:t>
      </w:r>
    </w:p>
    <w:p>
      <w:r>
        <w:t>7. Dầu đậu nành: USP 43</w:t>
      </w:r>
    </w:p>
    <w:p>
      <w:r>
        <w:t>8. Gelatin: USP 43</w:t>
      </w:r>
    </w:p>
    <w:p>
      <w:r>
        <w:t>9. Glycerin: USP 43</w:t>
      </w:r>
    </w:p>
    <w:p>
      <w:r>
        <w:t>10. Ethyl vanillin: USP 43</w:t>
      </w:r>
    </w:p>
    <w:p>
      <w:r>
        <w:t>11. Methylparaben: USP 43</w:t>
      </w:r>
    </w:p>
    <w:p>
      <w:r>
        <w:t>12. Propylparaben: USP 43</w:t>
      </w:r>
    </w:p>
    <w:p>
      <w:r>
        <w:t>13. Titan dioxyd: USP 43</w:t>
      </w:r>
    </w:p>
    <w:p>
      <w:r>
        <w:t>14. Tartrazin: DĐVN V</w:t>
      </w:r>
    </w:p>
    <w:p>
      <w:r>
        <w:t>15. Nước RO: DĐVN V</w:t>
      </w:r>
    </w:p>
    <w:p>
      <w:r>
        <w:t>24</w:t>
      </w:r>
    </w:p>
    <w:p>
      <w:r>
        <w:t>Fopesul</w:t>
      </w:r>
    </w:p>
    <w:p>
      <w:r>
        <w:t>VD-32968-19</w:t>
      </w:r>
    </w:p>
    <w:p>
      <w:r>
        <w:t>Công ty cổ phần dược trung ương</w:t>
      </w:r>
    </w:p>
    <w:p>
      <w:r>
        <w:t>Mediplantex</w:t>
      </w:r>
    </w:p>
    <w:p>
      <w:r>
        <w:t>Công ty cổ phần dược TW Mediplantex</w:t>
      </w:r>
    </w:p>
    <w:p>
      <w:r>
        <w:t>1880/TĐTN</w:t>
      </w:r>
    </w:p>
    <w:p>
      <w:r>
        <w:t>08/04/2021</w:t>
      </w:r>
    </w:p>
    <w:p>
      <w:r>
        <w:t>Thay đổi địa chỉ cơ sở phân phối trên mẫu nhãn (MiV-N)</w:t>
      </w:r>
    </w:p>
    <w:p>
      <w:r>
        <w:t>Số 14 TT 13 Khu đô thị Văn Phú, Phú La, Hà Đông, Hà Nội</w:t>
      </w:r>
    </w:p>
    <w:p>
      <w:r>
        <w:t>Số 21, V5A, khu đô thị mới Văn Phú, Phú La, Hà Đông, Hà Nội</w:t>
      </w:r>
    </w:p>
    <w:p>
      <w:r>
        <w:t>25</w:t>
      </w:r>
    </w:p>
    <w:p>
      <w:r>
        <w:t>Mediclary</w:t>
      </w:r>
    </w:p>
    <w:p>
      <w:r>
        <w:t>VD-24358-16</w:t>
      </w:r>
    </w:p>
    <w:p>
      <w:r>
        <w:t>Công ty cổ phần dược trung ương Mediplantex</w:t>
      </w:r>
    </w:p>
    <w:p>
      <w:r>
        <w:t>Công ty cổ phần dược trung ương Mediplantex</w:t>
      </w:r>
    </w:p>
    <w:p>
      <w:r>
        <w:t>2572/TĐTN</w:t>
      </w:r>
    </w:p>
    <w:p>
      <w:r>
        <w:t>15/05/2020</w:t>
      </w:r>
    </w:p>
    <w:p>
      <w:r>
        <w:t>Thay đổi tiêu chuẩn chất lượng dược chất và tá dược khi cập nhật phiên bản của cùng dược điển (MiV-N6)</w:t>
      </w:r>
    </w:p>
    <w:p>
      <w:r>
        <w:t>1. Loratadin: USP 30</w:t>
      </w:r>
    </w:p>
    <w:p>
      <w:r>
        <w:t>2. Lactose monohydrat: DĐVN IV</w:t>
      </w:r>
    </w:p>
    <w:p>
      <w:r>
        <w:t>3. Microcrystalline cellulose: BP 2007</w:t>
      </w:r>
    </w:p>
    <w:p>
      <w:r>
        <w:t>4. Sodium starch glycolat: BP 2007</w:t>
      </w:r>
    </w:p>
    <w:p>
      <w:r>
        <w:t>5. Polyvinyl pyrrolidon: BP 2007</w:t>
      </w:r>
    </w:p>
    <w:p>
      <w:r>
        <w:t>6. Talc: DĐVN IV</w:t>
      </w:r>
    </w:p>
    <w:p>
      <w:r>
        <w:t>7. Magnesi stearat: DĐVN IV</w:t>
      </w:r>
    </w:p>
    <w:p>
      <w:r>
        <w:t>8. Aerosil: BP 2007</w:t>
      </w:r>
    </w:p>
    <w:p>
      <w:r>
        <w:t>1. Loratadin: USP hiện hành</w:t>
      </w:r>
    </w:p>
    <w:p>
      <w:r>
        <w:t>2. Lactose monohydrat: DĐVN hiện hành</w:t>
      </w:r>
    </w:p>
    <w:p>
      <w:r>
        <w:t>3. Microcrystalline cellulose: BP hiện hành</w:t>
      </w:r>
    </w:p>
    <w:p>
      <w:r>
        <w:t>4. Sodium starch glycolat: BP hiện hành</w:t>
      </w:r>
    </w:p>
    <w:p>
      <w:r>
        <w:t>5. Polyvinyl pyrrolidon: BP hiện hành</w:t>
      </w:r>
    </w:p>
    <w:p>
      <w:r>
        <w:t>6. Talc: DĐVN hiện hành</w:t>
      </w:r>
    </w:p>
    <w:p>
      <w:r>
        <w:t>7. Magnesi stearat: DĐVN hiện hành</w:t>
      </w:r>
    </w:p>
    <w:p>
      <w:r>
        <w:t>8. Aerosil: BP hiện hành</w:t>
      </w:r>
    </w:p>
    <w:p>
      <w:r>
        <w:t>26</w:t>
      </w:r>
    </w:p>
    <w:p>
      <w:r>
        <w:t>Befucid</w:t>
      </w:r>
    </w:p>
    <w:p>
      <w:r>
        <w:t>VD-29275-18</w:t>
      </w:r>
    </w:p>
    <w:p>
      <w:r>
        <w:t>Công ty cổ phần dược trung ương Mediplantex</w:t>
      </w:r>
    </w:p>
    <w:p>
      <w:r>
        <w:t>Công ty cổ phần dược TW Mediplantex</w:t>
      </w:r>
    </w:p>
    <w:p>
      <w:r>
        <w:t>864/TĐTN</w:t>
      </w:r>
    </w:p>
    <w:p>
      <w:r>
        <w:t>23/02/2022</w:t>
      </w:r>
    </w:p>
    <w:p>
      <w:r>
        <w:t>Thay đổi tiêu chuẩn chất lượng dược chất và tá dược khi cập nhật phiên bản của cùng dược điển (MiV-N6)</w:t>
      </w:r>
    </w:p>
    <w:p>
      <w:r>
        <w:t>1. Acid fusidic: EP 9.0</w:t>
      </w:r>
    </w:p>
    <w:p>
      <w:r>
        <w:t>2. Betamethason valearat: USP 37</w:t>
      </w:r>
    </w:p>
    <w:p>
      <w:r>
        <w:t>3. Isopropyl myristat: USP 37</w:t>
      </w:r>
    </w:p>
    <w:p>
      <w:r>
        <w:t>4. Glyceryl monostearat 40-55 (type I): BP 2013</w:t>
      </w:r>
    </w:p>
    <w:p>
      <w:r>
        <w:t>5. Paraffin lỏng: BP 2013</w:t>
      </w:r>
    </w:p>
    <w:p>
      <w:r>
        <w:t>6. Cetomacrogol 1000: USP 37</w:t>
      </w:r>
    </w:p>
    <w:p>
      <w:r>
        <w:t>7. Span 80: USP 37</w:t>
      </w:r>
    </w:p>
    <w:p>
      <w:r>
        <w:t>8. Tween 80: USP 37</w:t>
      </w:r>
    </w:p>
    <w:p>
      <w:r>
        <w:t>9. Methylparaben: USP 37</w:t>
      </w:r>
    </w:p>
    <w:p>
      <w:r>
        <w:t>10. Propylparaben: USP 37</w:t>
      </w:r>
    </w:p>
    <w:p>
      <w:r>
        <w:t>11. Propylen glycol: USP 37</w:t>
      </w:r>
    </w:p>
    <w:p>
      <w:r>
        <w:t>12. Nước tinh khiết: DĐVN IV</w:t>
      </w:r>
    </w:p>
    <w:p>
      <w:r>
        <w:t>1. Acid fusidic: EP 10.0</w:t>
      </w:r>
    </w:p>
    <w:p>
      <w:r>
        <w:t>2. Betamethason valearat: USP-NF 2021</w:t>
      </w:r>
    </w:p>
    <w:p>
      <w:r>
        <w:t>3. Isopropyl myristat: USP-NF 2021</w:t>
      </w:r>
    </w:p>
    <w:p>
      <w:r>
        <w:t>4. Glyceryl monostearat 40-55 (type I): BP 2020</w:t>
      </w:r>
    </w:p>
    <w:p>
      <w:r>
        <w:t>5. Paraffin lỏng: BP 2020</w:t>
      </w:r>
    </w:p>
    <w:p>
      <w:r>
        <w:t>6. Cetomacrogol 1000: USP-NF 2021</w:t>
      </w:r>
    </w:p>
    <w:p>
      <w:r>
        <w:t>7. Span 80: USP-NF 2021</w:t>
      </w:r>
    </w:p>
    <w:p>
      <w:r>
        <w:t>8. Tween 80: USP-NF 2021</w:t>
      </w:r>
    </w:p>
    <w:p>
      <w:r>
        <w:t>9. Methylparaben: USP-NF 2021</w:t>
      </w:r>
    </w:p>
    <w:p>
      <w:r>
        <w:t>10. Propylparaben: USP-NF 2021</w:t>
      </w:r>
    </w:p>
    <w:p>
      <w:r>
        <w:t>11. Propylen glycol: USP-NF 2021</w:t>
      </w:r>
    </w:p>
    <w:p>
      <w:r>
        <w:t>12. Nước tinh khiết: DĐVN V</w:t>
      </w:r>
    </w:p>
    <w:p>
      <w:r>
        <w:t>27</w:t>
      </w:r>
    </w:p>
    <w:p>
      <w:r>
        <w:t>Antipylo</w:t>
      </w:r>
    </w:p>
    <w:p>
      <w:r>
        <w:t>VD-28705-18</w:t>
      </w:r>
    </w:p>
    <w:p>
      <w:r>
        <w:t>Công ty cổ phần dược TW Mediplantex</w:t>
      </w:r>
    </w:p>
    <w:p>
      <w:r>
        <w:t>Công ty cổ phần dược TW Mediplantex</w:t>
      </w:r>
    </w:p>
    <w:p>
      <w:r>
        <w:t>865/TĐTN</w:t>
      </w:r>
    </w:p>
    <w:p>
      <w:r>
        <w:t>23/02/2022</w:t>
      </w:r>
    </w:p>
    <w:p>
      <w:r>
        <w:t>Thay đổi tiêu chuẩn chất lượng dược chất và tá dược khi cập nhật phiên bản của cùng dược điển (MiV-N6)</w:t>
      </w:r>
    </w:p>
    <w:p>
      <w:r>
        <w:t>1. Clarithromycin: USP 37</w:t>
      </w:r>
    </w:p>
    <w:p>
      <w:r>
        <w:t>2. Microcrystalline cellulose (M101): USP 37</w:t>
      </w:r>
    </w:p>
    <w:p>
      <w:r>
        <w:t>3. L-HPC (Low-substituted hydroxypropyl cellulose): USP 37</w:t>
      </w:r>
    </w:p>
    <w:p>
      <w:r>
        <w:t>4. PVP K30: USP 37</w:t>
      </w:r>
    </w:p>
    <w:p>
      <w:r>
        <w:t>5. Croscarmellose natri (Primellose): USP 37</w:t>
      </w:r>
    </w:p>
    <w:p>
      <w:r>
        <w:t>6. Aerosil: USP 37</w:t>
      </w:r>
    </w:p>
    <w:p>
      <w:r>
        <w:t>7. Magnesi stearat: USP 37</w:t>
      </w:r>
    </w:p>
    <w:p>
      <w:r>
        <w:t>8. Acid stearic: USP 37</w:t>
      </w:r>
    </w:p>
    <w:p>
      <w:r>
        <w:t>9. Talc: USP 37</w:t>
      </w:r>
    </w:p>
    <w:p>
      <w:r>
        <w:t>10. HPMC E606: USP 37</w:t>
      </w:r>
    </w:p>
    <w:p>
      <w:r>
        <w:t>11. PEG 6000: USP 37</w:t>
      </w:r>
    </w:p>
    <w:p>
      <w:r>
        <w:t>12. Titan dioxid: USP 37</w:t>
      </w:r>
    </w:p>
    <w:p>
      <w:r>
        <w:t>13. Tween 80: USP 37</w:t>
      </w:r>
    </w:p>
    <w:p>
      <w:r>
        <w:t>14. Tartrazin: DĐVN IV</w:t>
      </w:r>
    </w:p>
    <w:p>
      <w:r>
        <w:t>1. Clarithromycin: USP-NF 2021</w:t>
      </w:r>
    </w:p>
    <w:p>
      <w:r>
        <w:t>2. Microcrystalline cellulose (M101): USP-NF 2021</w:t>
      </w:r>
    </w:p>
    <w:p>
      <w:r>
        <w:t>3. L-HPC (Low-substituted hydroxypropyl cellulose): USP-NF 2021</w:t>
      </w:r>
    </w:p>
    <w:p>
      <w:r>
        <w:t>4. PVP K30: USP-NF 2021</w:t>
      </w:r>
    </w:p>
    <w:p>
      <w:r>
        <w:t>5. Croscarmellose natri (Primellose): USP- NF 2021</w:t>
      </w:r>
    </w:p>
    <w:p>
      <w:r>
        <w:t>6. Aerosil: USP-NF 2021</w:t>
      </w:r>
    </w:p>
    <w:p>
      <w:r>
        <w:t>7. Magnesi stearat: USP-NF 2021</w:t>
      </w:r>
    </w:p>
    <w:p>
      <w:r>
        <w:t>8. Acid stearic: USP-NF 2021</w:t>
      </w:r>
    </w:p>
    <w:p>
      <w:r>
        <w:t>9. Talc: USP-NF 2021</w:t>
      </w:r>
    </w:p>
    <w:p>
      <w:r>
        <w:t>10. HPMC E606: USP-NF 2021</w:t>
      </w:r>
    </w:p>
    <w:p>
      <w:r>
        <w:t>11. PEG 6000: USP-NF 2021</w:t>
      </w:r>
    </w:p>
    <w:p>
      <w:r>
        <w:t>12. Titan dioxid: USP-NF 2021</w:t>
      </w:r>
    </w:p>
    <w:p>
      <w:r>
        <w:t>13. Tween 80: USP-NF 2021</w:t>
      </w:r>
    </w:p>
    <w:p>
      <w:r>
        <w:t>14. Tartrazin: DĐVN V</w:t>
      </w:r>
    </w:p>
    <w:p>
      <w:r>
        <w:t>28</w:t>
      </w:r>
    </w:p>
    <w:p>
      <w:r>
        <w:t>Antipylo</w:t>
      </w:r>
    </w:p>
    <w:p>
      <w:r>
        <w:t>VD-28705-18</w:t>
      </w:r>
    </w:p>
    <w:p>
      <w:r>
        <w:t>Công ty cổ phần dược TW Mediplantex</w:t>
      </w:r>
    </w:p>
    <w:p>
      <w:r>
        <w:t>Công ty cổ phần dược TW Mediplantex</w:t>
      </w:r>
    </w:p>
    <w:p>
      <w:r>
        <w:t>865/TĐTN</w:t>
      </w:r>
    </w:p>
    <w:p>
      <w:r>
        <w:t>23/02/2022</w:t>
      </w:r>
    </w:p>
    <w:p>
      <w:r>
        <w:t>Thay đổi tiêu chuẩn chất lượng dược chất và tá dược khi cập nhật phiên bản của cùng dược điển (MiV-N6)</w:t>
      </w:r>
    </w:p>
    <w:p>
      <w:r>
        <w:t>1. Metronidazol: BP 2013</w:t>
      </w:r>
    </w:p>
    <w:p>
      <w:r>
        <w:t>2. Dicalci phosphat: USP 37</w:t>
      </w:r>
    </w:p>
    <w:p>
      <w:r>
        <w:t>3. Lactose monohydrat: USP 37</w:t>
      </w:r>
    </w:p>
    <w:p>
      <w:r>
        <w:t>4. Amidon: BP 2013</w:t>
      </w:r>
    </w:p>
    <w:p>
      <w:r>
        <w:t>5. PVP K30: USP 37</w:t>
      </w:r>
    </w:p>
    <w:p>
      <w:r>
        <w:t>6. Microcrystalline cellulose (M101): USP 37</w:t>
      </w:r>
    </w:p>
    <w:p>
      <w:r>
        <w:t>7. Natri starch glycolat: USP 37</w:t>
      </w:r>
    </w:p>
    <w:p>
      <w:r>
        <w:t>8. Aerosil: USP 37</w:t>
      </w:r>
    </w:p>
    <w:p>
      <w:r>
        <w:t>9. Magnesi stearat: USP 37</w:t>
      </w:r>
    </w:p>
    <w:p>
      <w:r>
        <w:t>10. HPMC E606: USP 37</w:t>
      </w:r>
    </w:p>
    <w:p>
      <w:r>
        <w:t>11. Eudragit E100: BP 2013</w:t>
      </w:r>
    </w:p>
    <w:p>
      <w:r>
        <w:t>12. PEG 6000: USP 37</w:t>
      </w:r>
    </w:p>
    <w:p>
      <w:r>
        <w:t>13. Talc: USP 37</w:t>
      </w:r>
    </w:p>
    <w:p>
      <w:r>
        <w:t>14. Titan dioxid: USP 37</w:t>
      </w:r>
    </w:p>
    <w:p>
      <w:r>
        <w:t>1. Metronidazol: BP 2020</w:t>
      </w:r>
    </w:p>
    <w:p>
      <w:r>
        <w:t>2. Dicalci phosphat: USP-NF 2021</w:t>
      </w:r>
    </w:p>
    <w:p>
      <w:r>
        <w:t>3. Lactose monohydrat: USP-NF 2021</w:t>
      </w:r>
    </w:p>
    <w:p>
      <w:r>
        <w:t>4. Amidon: BP 2020</w:t>
      </w:r>
    </w:p>
    <w:p>
      <w:r>
        <w:t>5. PVP K30: USP-NF 2021</w:t>
      </w:r>
    </w:p>
    <w:p>
      <w:r>
        <w:t>6. Microcrystalline cellulose (M101): USP- NF 2021</w:t>
      </w:r>
    </w:p>
    <w:p>
      <w:r>
        <w:t>7. Natri starch glycolat: USP-NF 2021</w:t>
      </w:r>
    </w:p>
    <w:p>
      <w:r>
        <w:t>8. Aerosil: USP-NF 2021</w:t>
      </w:r>
    </w:p>
    <w:p>
      <w:r>
        <w:t>9. Magnesi stearat: USP-NF 2021</w:t>
      </w:r>
    </w:p>
    <w:p>
      <w:r>
        <w:t>10. HPMC E606: USP-NF 2021</w:t>
      </w:r>
    </w:p>
    <w:p>
      <w:r>
        <w:t>11. Eudragit E100: BP 2020</w:t>
      </w:r>
    </w:p>
    <w:p>
      <w:r>
        <w:t>12. PEG 6000: USP-NF 2021</w:t>
      </w:r>
    </w:p>
    <w:p>
      <w:r>
        <w:t>13. Talc: USP-NF 2021</w:t>
      </w:r>
    </w:p>
    <w:p>
      <w:r>
        <w:t>14. Titan dioxid: USP-NF 2021</w:t>
      </w:r>
    </w:p>
    <w:p>
      <w:r>
        <w:t>29</w:t>
      </w:r>
    </w:p>
    <w:p>
      <w:r>
        <w:t>Lofacef</w:t>
      </w:r>
    </w:p>
    <w:p>
      <w:r>
        <w:t>VD-28185-17</w:t>
      </w:r>
    </w:p>
    <w:p>
      <w:r>
        <w:t>Công ty cổ phần dược TW Mediplantex</w:t>
      </w:r>
    </w:p>
    <w:p>
      <w:r>
        <w:t>Công ty cổ phần dược TW Mediplantex</w:t>
      </w:r>
    </w:p>
    <w:p>
      <w:r>
        <w:t>6018/TĐTN</w:t>
      </w:r>
    </w:p>
    <w:p>
      <w:r>
        <w:t>23/11/2021</w:t>
      </w:r>
    </w:p>
    <w:p>
      <w:r>
        <w:t>Thay đổi tiêu chuẩn chất lượng tá dược khi cập nhật phiên bản của cùng dược điển (MiV-N6)</w:t>
      </w:r>
    </w:p>
    <w:p>
      <w:r>
        <w:t>1. Microcrystalin cellulose: USP 38</w:t>
      </w:r>
    </w:p>
    <w:p>
      <w:r>
        <w:t>2. Sodium starch glycolat: USP 38</w:t>
      </w:r>
    </w:p>
    <w:p>
      <w:r>
        <w:t>3. PVP K30: USP 38</w:t>
      </w:r>
    </w:p>
    <w:p>
      <w:r>
        <w:t>4. Natri croscarmellose: USP 38</w:t>
      </w:r>
    </w:p>
    <w:p>
      <w:r>
        <w:t>5. Talc: USP 38</w:t>
      </w:r>
    </w:p>
    <w:p>
      <w:r>
        <w:t>6. Magnesi stearat: USP 38</w:t>
      </w:r>
    </w:p>
    <w:p>
      <w:r>
        <w:t>7. HPMC E606: USP 38</w:t>
      </w:r>
    </w:p>
    <w:p>
      <w:r>
        <w:t>8. Titan dioxyd: USP 38</w:t>
      </w:r>
    </w:p>
    <w:p>
      <w:r>
        <w:t>9. PEG 6000: USP 38</w:t>
      </w:r>
    </w:p>
    <w:p>
      <w:r>
        <w:t>10. Tartrazin: DĐVN IV</w:t>
      </w:r>
    </w:p>
    <w:p>
      <w:r>
        <w:t>1. Microcrystalin cellulose: USP 43</w:t>
      </w:r>
    </w:p>
    <w:p>
      <w:r>
        <w:t>2. Sodium starch glycolat: USP 43</w:t>
      </w:r>
    </w:p>
    <w:p>
      <w:r>
        <w:t>3. PVP K30: USP 43</w:t>
      </w:r>
    </w:p>
    <w:p>
      <w:r>
        <w:t>4. Natri croscarmellose: USP 43</w:t>
      </w:r>
    </w:p>
    <w:p>
      <w:r>
        <w:t>5. Talc: USP 43</w:t>
      </w:r>
    </w:p>
    <w:p>
      <w:r>
        <w:t>6. Magnesi stearat: USP 43</w:t>
      </w:r>
    </w:p>
    <w:p>
      <w:r>
        <w:t>7. HPMC E606: USP 43</w:t>
      </w:r>
    </w:p>
    <w:p>
      <w:r>
        <w:t>8. Titan dioxyd: USP 43</w:t>
      </w:r>
    </w:p>
    <w:p>
      <w:r>
        <w:t>9. PEG 6000: USP 43</w:t>
      </w:r>
    </w:p>
    <w:p>
      <w:r>
        <w:t>10. Tartrazin: DĐVN V</w:t>
      </w:r>
    </w:p>
    <w:p>
      <w:r>
        <w:t>30</w:t>
      </w:r>
    </w:p>
    <w:p>
      <w:r>
        <w:t>Bestimac Q10</w:t>
      </w:r>
    </w:p>
    <w:p>
      <w:r>
        <w:t>VD-28179-17</w:t>
      </w:r>
    </w:p>
    <w:p>
      <w:r>
        <w:t>Công ty cổ phần dược TW Mediplantex</w:t>
      </w:r>
    </w:p>
    <w:p>
      <w:r>
        <w:t>Công ty cổ phần dược TW Mediplantex</w:t>
      </w:r>
    </w:p>
    <w:p>
      <w:r>
        <w:t>3752/TĐTN</w:t>
      </w:r>
    </w:p>
    <w:p>
      <w:r>
        <w:t>17/07/2021</w:t>
      </w:r>
    </w:p>
    <w:p>
      <w:r>
        <w:t>Thay đổi tiêu chuẩn chất lượng dược chất và tá dược khi cập nhật phiên bản của cùng dược điển (MiV-N6)</w:t>
      </w:r>
    </w:p>
    <w:p>
      <w:r>
        <w:t>1. Ubidecarenon: USP 37</w:t>
      </w:r>
    </w:p>
    <w:p>
      <w:r>
        <w:t>2. Lecithin: USP 34</w:t>
      </w:r>
    </w:p>
    <w:p>
      <w:r>
        <w:t>3. Medium-chain triglycerides: USP 34</w:t>
      </w:r>
    </w:p>
    <w:p>
      <w:r>
        <w:t>4. DL-α tocopheryl acetat: USP 34</w:t>
      </w:r>
    </w:p>
    <w:p>
      <w:r>
        <w:t>5. Dầu đậu nành: USP 34</w:t>
      </w:r>
    </w:p>
    <w:p>
      <w:r>
        <w:t>6. Gelatin: USP 34</w:t>
      </w:r>
    </w:p>
    <w:p>
      <w:r>
        <w:t>7. Glycerin: USP 34</w:t>
      </w:r>
    </w:p>
    <w:p>
      <w:r>
        <w:t>8. Dung dịch sorbitol: BP 2012</w:t>
      </w:r>
    </w:p>
    <w:p>
      <w:r>
        <w:t>9. Ethyl vanillin: USP 34</w:t>
      </w:r>
    </w:p>
    <w:p>
      <w:r>
        <w:t>10. Methyl paraben: USP 34</w:t>
      </w:r>
    </w:p>
    <w:p>
      <w:r>
        <w:t>11. Propyl paraben: USP 34</w:t>
      </w:r>
    </w:p>
    <w:p>
      <w:r>
        <w:t>12. Titan dioxyd: USP 34</w:t>
      </w:r>
    </w:p>
    <w:p>
      <w:r>
        <w:t>13. Nước tinh khiết: DĐVN IV</w:t>
      </w:r>
    </w:p>
    <w:p>
      <w:r>
        <w:t>1. Ubidecarenon: USP 43</w:t>
      </w:r>
    </w:p>
    <w:p>
      <w:r>
        <w:t>2. Lecithin: USP 43</w:t>
      </w:r>
    </w:p>
    <w:p>
      <w:r>
        <w:t>3. Medium-chain triglycerides: USP 43</w:t>
      </w:r>
    </w:p>
    <w:p>
      <w:r>
        <w:t>4. DL-α tocopheryl acetat: USP 43</w:t>
      </w:r>
    </w:p>
    <w:p>
      <w:r>
        <w:t>5. Dầu đậu nành: USP 43</w:t>
      </w:r>
    </w:p>
    <w:p>
      <w:r>
        <w:t>6. Gelatin: USP 43</w:t>
      </w:r>
    </w:p>
    <w:p>
      <w:r>
        <w:t>7. Glycerin: USP 43</w:t>
      </w:r>
    </w:p>
    <w:p>
      <w:r>
        <w:t>8. Dung dịch sorbitol: BP 2020</w:t>
      </w:r>
    </w:p>
    <w:p>
      <w:r>
        <w:t>9. Ethyl vanillin: USP 43</w:t>
      </w:r>
    </w:p>
    <w:p>
      <w:r>
        <w:t>10. Methyl paraben: USP 43</w:t>
      </w:r>
    </w:p>
    <w:p>
      <w:r>
        <w:t>11. Propyl paraben: USP 43</w:t>
      </w:r>
    </w:p>
    <w:p>
      <w:r>
        <w:t>12. Titan dioxyd: USP 43</w:t>
      </w:r>
    </w:p>
    <w:p>
      <w:r>
        <w:t>13. Nước tinh khiết: DĐVN V</w:t>
      </w:r>
    </w:p>
    <w:p>
      <w:r>
        <w:t>31</w:t>
      </w:r>
    </w:p>
    <w:p>
      <w:r>
        <w:t>Maxxskin</w:t>
      </w:r>
    </w:p>
    <w:p>
      <w:r>
        <w:t>VD-22252-15</w:t>
      </w:r>
    </w:p>
    <w:p>
      <w:r>
        <w:t>Công ty cổ phần dược TW Mediplantex</w:t>
      </w:r>
    </w:p>
    <w:p>
      <w:r>
        <w:t>Công ty cổ phần dược TW Mediplantex</w:t>
      </w:r>
    </w:p>
    <w:p>
      <w:r>
        <w:t>6412/TĐTN</w:t>
      </w:r>
    </w:p>
    <w:p>
      <w:r>
        <w:t>23/10/2021</w:t>
      </w:r>
    </w:p>
    <w:p>
      <w:r>
        <w:t>Thay đổi tiêu chuẩn chất lượng dược chất và tá dược khi cập nhật phiên bản của cùng dược điển (MiV-N6)</w:t>
      </w:r>
    </w:p>
    <w:p>
      <w:r>
        <w:t>1. Betamethason dipropionat: USP 40</w:t>
      </w:r>
    </w:p>
    <w:p>
      <w:r>
        <w:t>2. Clotrimazol: USP 40</w:t>
      </w:r>
    </w:p>
    <w:p>
      <w:r>
        <w:t>3. Gentamicin sulfat: EP 8.0</w:t>
      </w:r>
    </w:p>
    <w:p>
      <w:r>
        <w:t>4. Dầu parrafin: BP 2007</w:t>
      </w:r>
    </w:p>
    <w:p>
      <w:r>
        <w:t>5. Alcol cetylic: DĐVN IV</w:t>
      </w:r>
    </w:p>
    <w:p>
      <w:r>
        <w:t>6. Alcol cetostearylic: DĐVN IV</w:t>
      </w:r>
    </w:p>
    <w:p>
      <w:r>
        <w:t>7. Vaselin trắng: DĐVN IV</w:t>
      </w:r>
    </w:p>
    <w:p>
      <w:r>
        <w:t>8. Span 60: BP 2007</w:t>
      </w:r>
    </w:p>
    <w:p>
      <w:r>
        <w:t>9. Tween 60: BP 2007</w:t>
      </w:r>
    </w:p>
    <w:p>
      <w:r>
        <w:t>10. Propylen glycol: BP 2007</w:t>
      </w:r>
    </w:p>
    <w:p>
      <w:r>
        <w:t>11. Methyl paraben: USP 30</w:t>
      </w:r>
    </w:p>
    <w:p>
      <w:r>
        <w:t>12. Propyl paraben: USP 30</w:t>
      </w:r>
    </w:p>
    <w:p>
      <w:r>
        <w:t>13. Tinh dầu hoa hồng: USP 30</w:t>
      </w:r>
    </w:p>
    <w:p>
      <w:r>
        <w:t>14. Nước tinh khiết: DĐVN IV</w:t>
      </w:r>
    </w:p>
    <w:p>
      <w:r>
        <w:t>1. Betamethason dipropionat: USP 43</w:t>
      </w:r>
    </w:p>
    <w:p>
      <w:r>
        <w:t>2. Clotrimazol: USP 43</w:t>
      </w:r>
    </w:p>
    <w:p>
      <w:r>
        <w:t>3. Gentamicin sulfat: EP 10.0</w:t>
      </w:r>
    </w:p>
    <w:p>
      <w:r>
        <w:t>4. Dầu parrafin: BP 2020</w:t>
      </w:r>
    </w:p>
    <w:p>
      <w:r>
        <w:t>5. Alcol cetylic: DĐVN V</w:t>
      </w:r>
    </w:p>
    <w:p>
      <w:r>
        <w:t>6. Alcol cetostearylic: DĐVN V</w:t>
      </w:r>
    </w:p>
    <w:p>
      <w:r>
        <w:t>7. Vaselin trắng: DĐVN V</w:t>
      </w:r>
    </w:p>
    <w:p>
      <w:r>
        <w:t>8. Span 60: BP 2020</w:t>
      </w:r>
    </w:p>
    <w:p>
      <w:r>
        <w:t>9. Tween 60: BP 2020</w:t>
      </w:r>
    </w:p>
    <w:p>
      <w:r>
        <w:t>10. Propylen glycol: BP 2020</w:t>
      </w:r>
    </w:p>
    <w:p>
      <w:r>
        <w:t>11. Methyl paraben: USP 43</w:t>
      </w:r>
    </w:p>
    <w:p>
      <w:r>
        <w:t>12. Propyl paraben: USP 43</w:t>
      </w:r>
    </w:p>
    <w:p>
      <w:r>
        <w:t>13. Tinh dầu hoa hồng: USP 43</w:t>
      </w:r>
    </w:p>
    <w:p>
      <w:r>
        <w:t>14. Nước tinh khiết: DĐVN V</w:t>
      </w:r>
    </w:p>
    <w:p>
      <w:r>
        <w:t>32</w:t>
      </w:r>
    </w:p>
    <w:p>
      <w:r>
        <w:t>Trovi</w:t>
      </w:r>
    </w:p>
    <w:p>
      <w:r>
        <w:t>VD-27218-17</w:t>
      </w:r>
    </w:p>
    <w:p>
      <w:r>
        <w:t>Công ty cổ phần dược TW Mediplantex</w:t>
      </w:r>
    </w:p>
    <w:p>
      <w:r>
        <w:t>Công ty cổ phần dược TW Mediplantex</w:t>
      </w:r>
    </w:p>
    <w:p>
      <w:r>
        <w:t>2811/TĐTN</w:t>
      </w:r>
    </w:p>
    <w:p>
      <w:r>
        <w:t>31/05/2021</w:t>
      </w:r>
    </w:p>
    <w:p>
      <w:r>
        <w:t>Thay đổi tiêu chuẩn chất lượng dược chất và tá dược khi cập nhật phiên bản của cùng dược điển (MiV-N6)</w:t>
      </w:r>
    </w:p>
    <w:p>
      <w:r>
        <w:t>1. Chymotrypsin: USP 38</w:t>
      </w:r>
    </w:p>
    <w:p>
      <w:r>
        <w:t>2. Sucrose (Compressuc): USP 38</w:t>
      </w:r>
    </w:p>
    <w:p>
      <w:r>
        <w:t>3. Natri stearyl fumarat: USP 38</w:t>
      </w:r>
    </w:p>
    <w:p>
      <w:r>
        <w:t>1. Chymotrypsin: USP 43</w:t>
      </w:r>
    </w:p>
    <w:p>
      <w:r>
        <w:t>2. Sucrose (Compressuc): USP 43</w:t>
      </w:r>
    </w:p>
    <w:p>
      <w:r>
        <w:t>3. Natri stearyl fumarat: USP 43</w:t>
      </w:r>
    </w:p>
    <w:p>
      <w:r>
        <w:t>33</w:t>
      </w:r>
    </w:p>
    <w:p>
      <w:r>
        <w:t>Aderonat</w:t>
      </w:r>
    </w:p>
    <w:p>
      <w:r>
        <w:t>VD-27207-17</w:t>
      </w:r>
    </w:p>
    <w:p>
      <w:r>
        <w:t>Công ty cổ phần dược TW Mediplantex</w:t>
      </w:r>
    </w:p>
    <w:p>
      <w:r>
        <w:t>Công ty cổ phần dược TW Mediplantex</w:t>
      </w:r>
    </w:p>
    <w:p>
      <w:r>
        <w:t>1264/TĐTN</w:t>
      </w:r>
    </w:p>
    <w:p>
      <w:r>
        <w:t>16/03/2021</w:t>
      </w:r>
    </w:p>
    <w:p>
      <w:r>
        <w:t>Thay đổi tiêu chuẩn chất lượng dược chất và tá dược khi cập nhật phiên bản của cùng dược điển (MiV-N6)</w:t>
      </w:r>
    </w:p>
    <w:p>
      <w:r>
        <w:t>1. Alendronat natri trihydrat : USP 38</w:t>
      </w:r>
    </w:p>
    <w:p>
      <w:r>
        <w:t>2. Mannitol: USP 34</w:t>
      </w:r>
    </w:p>
    <w:p>
      <w:r>
        <w:t>3. Microcrystalline cellulose: USP 34</w:t>
      </w:r>
    </w:p>
    <w:p>
      <w:r>
        <w:t>4. Natri croscarmellose: USP 34</w:t>
      </w:r>
    </w:p>
    <w:p>
      <w:r>
        <w:t>5. PVP K30: USP 34</w:t>
      </w:r>
    </w:p>
    <w:p>
      <w:r>
        <w:t>6. Magnesi stearat: USP 34</w:t>
      </w:r>
    </w:p>
    <w:p>
      <w:r>
        <w:t>7. Talc: USP 34</w:t>
      </w:r>
    </w:p>
    <w:p>
      <w:r>
        <w:t>8. L-HPC: USP 34</w:t>
      </w:r>
    </w:p>
    <w:p>
      <w:r>
        <w:t>1. Alendronat natri trihydrat: USP 43</w:t>
      </w:r>
    </w:p>
    <w:p>
      <w:r>
        <w:t>2. Mannitol: USP 43</w:t>
      </w:r>
    </w:p>
    <w:p>
      <w:r>
        <w:t>3. Microcrystalline cellulose: USP 43</w:t>
      </w:r>
    </w:p>
    <w:p>
      <w:r>
        <w:t>4. Natri croscarmellose: USP 43</w:t>
      </w:r>
    </w:p>
    <w:p>
      <w:r>
        <w:t>5. PVP K30: USP 43</w:t>
      </w:r>
    </w:p>
    <w:p>
      <w:r>
        <w:t>6. Magnesi stearat: USP 43</w:t>
      </w:r>
    </w:p>
    <w:p>
      <w:r>
        <w:t>7. Talc: USP 43</w:t>
      </w:r>
    </w:p>
    <w:p>
      <w:r>
        <w:t>8. L-HPC: USP 43</w:t>
      </w:r>
    </w:p>
    <w:p>
      <w:r>
        <w:t>34</w:t>
      </w:r>
    </w:p>
    <w:p>
      <w:r>
        <w:t>Mecasel 15</w:t>
      </w:r>
    </w:p>
    <w:p>
      <w:r>
        <w:t>VD-25546-16</w:t>
      </w:r>
    </w:p>
    <w:p>
      <w:r>
        <w:t>Chi nhánh Resantis Việt Nam-Công ty TNHH MTV Dược Sài Gòn</w:t>
      </w:r>
    </w:p>
    <w:p>
      <w:r>
        <w:t>Công ty Roussel Việt Nam</w:t>
      </w:r>
    </w:p>
    <w:p>
      <w:r>
        <w:t>3901/TĐTN</w:t>
      </w:r>
    </w:p>
    <w:p>
      <w:r>
        <w:t>27/07/2022</w:t>
      </w:r>
    </w:p>
    <w:p>
      <w:r>
        <w:t>Thay đổi tiêu chuẩn chất lượng tá dược khi cập nhật dược điển (MiV- N6)</w:t>
      </w:r>
    </w:p>
    <w:p>
      <w:r>
        <w:t>1. Pregelatinized starch: USP 34/ NF 29</w:t>
      </w:r>
    </w:p>
    <w:p>
      <w:r>
        <w:t>2. Natri croscarmellose: BP 2013</w:t>
      </w:r>
    </w:p>
    <w:p>
      <w:r>
        <w:t>3. Crospovidon: USP 34/ NF 29</w:t>
      </w:r>
    </w:p>
    <w:p>
      <w:r>
        <w:t>4. Povidon: USP 34/ NF 29</w:t>
      </w:r>
    </w:p>
    <w:p>
      <w:r>
        <w:t>5. Natri starch glycolat: USP 34/ NF 29</w:t>
      </w:r>
    </w:p>
    <w:p>
      <w:r>
        <w:t>1. Pregelatinized starch: USP 43/ NF 38</w:t>
      </w:r>
    </w:p>
    <w:p>
      <w:r>
        <w:t>2. Natri croscarmellose : BP 2020</w:t>
      </w:r>
    </w:p>
    <w:p>
      <w:r>
        <w:t>3. Crospovidon : USP 43/ NF 38</w:t>
      </w:r>
    </w:p>
    <w:p>
      <w:r>
        <w:t>4. Povidon: USP 43/ NF 38</w:t>
      </w:r>
    </w:p>
    <w:p>
      <w:r>
        <w:t>5. Natri starch glycolat: USP 43/ NF 38</w:t>
      </w:r>
    </w:p>
    <w:p>
      <w:r>
        <w:t>35</w:t>
      </w:r>
    </w:p>
    <w:p>
      <w:r>
        <w:t>Ubvix</w:t>
      </w:r>
    </w:p>
    <w:p>
      <w:r>
        <w:t>VD-25438-16</w:t>
      </w:r>
    </w:p>
    <w:p>
      <w:r>
        <w:t>Chi nhánh Resantis Việt Nam-Công ty TNHH MTV Dược Sài Gòn</w:t>
      </w:r>
    </w:p>
    <w:p>
      <w:r>
        <w:t>Công ty Roussel Việt Nam</w:t>
      </w:r>
    </w:p>
    <w:p>
      <w:r>
        <w:t>4407/TĐTN</w:t>
      </w:r>
    </w:p>
    <w:p>
      <w:r>
        <w:t>28/07/2020</w:t>
      </w:r>
    </w:p>
    <w:p>
      <w:r>
        <w:t>Thay đổi tiêu chuẩn chất lượng dược chất Levofloxacin hemihydrat khi cập nhật dược điển (MiV-N6)</w:t>
      </w:r>
    </w:p>
    <w:p>
      <w:r>
        <w:t>USP 34</w:t>
      </w:r>
    </w:p>
    <w:p>
      <w:r>
        <w:t>USP 42</w:t>
      </w:r>
    </w:p>
    <w:p>
      <w:r>
        <w:t>36</w:t>
      </w:r>
    </w:p>
    <w:p>
      <w:r>
        <w:t>Uloxoric</w:t>
      </w:r>
    </w:p>
    <w:p>
      <w:r>
        <w:t>VD3-73-20</w:t>
      </w:r>
    </w:p>
    <w:p>
      <w:r>
        <w:t>Công ty TNHH Sinh dược phẩm Hera</w:t>
      </w:r>
    </w:p>
    <w:p>
      <w:r>
        <w:t>Công ty TNHH Sinh dược phẩm Hera</w:t>
      </w:r>
    </w:p>
    <w:p>
      <w:r>
        <w:t>4168/TĐTN</w:t>
      </w:r>
    </w:p>
    <w:p>
      <w:r>
        <w:t>05/08/2022</w:t>
      </w:r>
    </w:p>
    <w:p>
      <w:r>
        <w:t>Thay đổi tiêu chuẩn chất lượng của tá dược khi cập nhật dược điển (MiV- N6)</w:t>
      </w:r>
    </w:p>
    <w:p>
      <w:r>
        <w:t>1. Cellulose microcrystalline 102: USP 41</w:t>
      </w:r>
    </w:p>
    <w:p>
      <w:r>
        <w:t>2. Lactose monohydrate 200: USP 41</w:t>
      </w:r>
    </w:p>
    <w:p>
      <w:r>
        <w:t>3. Povidone K30: USP 41</w:t>
      </w:r>
    </w:p>
    <w:p>
      <w:r>
        <w:t>4. Croscarmellose sodium: USP 41</w:t>
      </w:r>
    </w:p>
    <w:p>
      <w:r>
        <w:t>5. Silica colloidal anhydrous K200: USP 41</w:t>
      </w:r>
    </w:p>
    <w:p>
      <w:r>
        <w:t>6. Magnesium stearate: USP 41</w:t>
      </w:r>
    </w:p>
    <w:p>
      <w:r>
        <w:t>1. Cellulose microcrystalline 102: USP 2021</w:t>
      </w:r>
    </w:p>
    <w:p>
      <w:r>
        <w:t>2. Lactose monohydrate 200: USP 2021</w:t>
      </w:r>
    </w:p>
    <w:p>
      <w:r>
        <w:t>3. Povidone K30: USP 2021</w:t>
      </w:r>
    </w:p>
    <w:p>
      <w:r>
        <w:t>4. Croscarmellose sodium: USP 2021</w:t>
      </w:r>
    </w:p>
    <w:p>
      <w:r>
        <w:t>5. Silica colloidal anhydrous K200: USP 2021</w:t>
      </w:r>
    </w:p>
    <w:p>
      <w:r>
        <w:t>6. Magnesium stearate: USP 2021</w:t>
      </w:r>
    </w:p>
    <w:p>
      <w:r>
        <w:t>37</w:t>
      </w:r>
    </w:p>
    <w:p>
      <w:r>
        <w:t>Erlova</w:t>
      </w:r>
    </w:p>
    <w:p>
      <w:r>
        <w:t>VD3-72-20</w:t>
      </w:r>
    </w:p>
    <w:p>
      <w:r>
        <w:t>Công ty TNHH Sinh dược phẩm Hera</w:t>
      </w:r>
    </w:p>
    <w:p>
      <w:r>
        <w:t>Công ty TNHH Sinh dược phẩm Hera</w:t>
      </w:r>
    </w:p>
    <w:p>
      <w:r>
        <w:t>4169/TĐTN</w:t>
      </w:r>
    </w:p>
    <w:p>
      <w:r>
        <w:t>05/08/2022</w:t>
      </w:r>
    </w:p>
    <w:p>
      <w:r>
        <w:t>Thay đổi tiêu chuẩn chất lượng của tá dược khi cập nhật dược điển (MiV- N6)</w:t>
      </w:r>
    </w:p>
    <w:p>
      <w:r>
        <w:t>1. Lactose monohydrate 200: USP 41</w:t>
      </w:r>
    </w:p>
    <w:p>
      <w:r>
        <w:t>2. Cellulose, microcrystalline 102: USP 41</w:t>
      </w:r>
    </w:p>
    <w:p>
      <w:r>
        <w:t>3. Povidone K30: USP 41</w:t>
      </w:r>
    </w:p>
    <w:p>
      <w:r>
        <w:t>4. Crospovidone XL: USP 41</w:t>
      </w:r>
    </w:p>
    <w:p>
      <w:r>
        <w:t>5. Sodium lauryl sulfate:USP 41</w:t>
      </w:r>
    </w:p>
    <w:p>
      <w:r>
        <w:t>6. Magnesium stearate: USP 41</w:t>
      </w:r>
    </w:p>
    <w:p>
      <w:r>
        <w:t>7. Talc: BP 2018</w:t>
      </w:r>
    </w:p>
    <w:p>
      <w:r>
        <w:t>8. Hypromellose E6: USP 41</w:t>
      </w:r>
    </w:p>
    <w:p>
      <w:r>
        <w:t>9. Polyethylene glycol 4000: USP 41</w:t>
      </w:r>
    </w:p>
    <w:p>
      <w:r>
        <w:t>10. Titanium dioxide: USP 41</w:t>
      </w:r>
    </w:p>
    <w:p>
      <w:r>
        <w:t>11. Ethanol 99,5%: BP 2018</w:t>
      </w:r>
    </w:p>
    <w:p>
      <w:r>
        <w:t>1. Lactose monohydrate 200: USP 2021</w:t>
      </w:r>
    </w:p>
    <w:p>
      <w:r>
        <w:t>2. Cellulose, microcrystalline 102: USP 2021</w:t>
      </w:r>
    </w:p>
    <w:p>
      <w:r>
        <w:t>3. Povidone K30: USP 2021</w:t>
      </w:r>
    </w:p>
    <w:p>
      <w:r>
        <w:t>4. Crospovidone XL: USP 2021</w:t>
      </w:r>
    </w:p>
    <w:p>
      <w:r>
        <w:t>5. Sodium lauryl sulfate:USP 2021</w:t>
      </w:r>
    </w:p>
    <w:p>
      <w:r>
        <w:t>6. Magnesium stearate: USP 2021</w:t>
      </w:r>
    </w:p>
    <w:p>
      <w:r>
        <w:t>7. Talc: BP 2022</w:t>
      </w:r>
    </w:p>
    <w:p>
      <w:r>
        <w:t>8. Hypromellose E6: USP 2021</w:t>
      </w:r>
    </w:p>
    <w:p>
      <w:r>
        <w:t>9. Polyethylene glycol 4000: USP 2021</w:t>
      </w:r>
    </w:p>
    <w:p>
      <w:r>
        <w:t>10. Titanium dioxide: USP 2021</w:t>
      </w:r>
    </w:p>
    <w:p>
      <w:r>
        <w:t>11. Ethanol 99,5%: BP 2022</w:t>
      </w:r>
    </w:p>
    <w:p>
      <w:r>
        <w:t>38</w:t>
      </w:r>
    </w:p>
    <w:p>
      <w:r>
        <w:t>Amnol</w:t>
      </w:r>
    </w:p>
    <w:p>
      <w:r>
        <w:t>VD-30148-18</w:t>
      </w:r>
    </w:p>
    <w:p>
      <w:r>
        <w:t>Công ty TNHH Sinh dược phẩm Hera</w:t>
      </w:r>
    </w:p>
    <w:p>
      <w:r>
        <w:t>Công ty TNHH Sinh dược phẩm Hera</w:t>
      </w:r>
    </w:p>
    <w:p>
      <w:r>
        <w:t>3062/TĐTN</w:t>
      </w:r>
    </w:p>
    <w:p>
      <w:r>
        <w:t>21/06/2022</w:t>
      </w:r>
    </w:p>
    <w:p>
      <w:r>
        <w:t>Thay đổi tiêu chuẩn chất lượng của tá dược khi cập nhật dược điển (MiV- N6)</w:t>
      </w:r>
    </w:p>
    <w:p>
      <w:r>
        <w:t>1. Cellulose microcrystalline 102: USP 38</w:t>
      </w:r>
    </w:p>
    <w:p>
      <w:r>
        <w:t>2. Lactose monohydrate 100: BP 2016</w:t>
      </w:r>
    </w:p>
    <w:p>
      <w:r>
        <w:t>3. Croscarmellose sodium: USP 38</w:t>
      </w:r>
    </w:p>
    <w:p>
      <w:r>
        <w:t>4. Silica colloidal anhydrous K200: USP 38</w:t>
      </w:r>
    </w:p>
    <w:p>
      <w:r>
        <w:t>5. Magnesium stearate: USP 38</w:t>
      </w:r>
    </w:p>
    <w:p>
      <w:r>
        <w:t>6. Nước tinh khiết: DĐVN IV</w:t>
      </w:r>
    </w:p>
    <w:p>
      <w:r>
        <w:t>1. Cellulose microcrystalline 102: USP 2021</w:t>
      </w:r>
    </w:p>
    <w:p>
      <w:r>
        <w:t>2. Lactose monohydrate 100: BP 2021</w:t>
      </w:r>
    </w:p>
    <w:p>
      <w:r>
        <w:t>3. Croscarmellose sodium: USP 2021</w:t>
      </w:r>
    </w:p>
    <w:p>
      <w:r>
        <w:t>4. Silica colloidal anhydrous K200: USP 2021</w:t>
      </w:r>
    </w:p>
    <w:p>
      <w:r>
        <w:t>5. Magnesium stearate: USP 2021</w:t>
      </w:r>
    </w:p>
    <w:p>
      <w:r>
        <w:t>6. Nước tinh khiết: DĐVN V</w:t>
      </w:r>
    </w:p>
    <w:p>
      <w:r>
        <w:t>39</w:t>
      </w:r>
    </w:p>
    <w:p>
      <w:r>
        <w:t>Stavacor</w:t>
      </w:r>
    </w:p>
    <w:p>
      <w:r>
        <w:t>VD-30152-18</w:t>
      </w:r>
    </w:p>
    <w:p>
      <w:r>
        <w:t>Công ty TNHH Sinh dược phẩm Hera</w:t>
      </w:r>
    </w:p>
    <w:p>
      <w:r>
        <w:t>Công ty TNHH Sinh dược phẩm Hera</w:t>
      </w:r>
    </w:p>
    <w:p>
      <w:r>
        <w:t>3064/TĐTN</w:t>
      </w:r>
    </w:p>
    <w:p>
      <w:r>
        <w:t>21/06/2022</w:t>
      </w:r>
    </w:p>
    <w:p>
      <w:r>
        <w:t>Thay đổi tiêu chuẩn chất lượng của dược chất và tá dược khi cập nhật dược điển (MiV-N6)</w:t>
      </w:r>
    </w:p>
    <w:p>
      <w:r>
        <w:t>1. Pravastatin natri: USP 41</w:t>
      </w:r>
    </w:p>
    <w:p>
      <w:r>
        <w:t>2. Cellulose, microcrystalline 102: USP 41</w:t>
      </w:r>
    </w:p>
    <w:p>
      <w:r>
        <w:t>3. Lactose, anhydrous: USP 41</w:t>
      </w:r>
    </w:p>
    <w:p>
      <w:r>
        <w:t>4. Magnesium oxide: USP 41</w:t>
      </w:r>
    </w:p>
    <w:p>
      <w:r>
        <w:t>5. Croscarmellose sodium: USP 41</w:t>
      </w:r>
    </w:p>
    <w:p>
      <w:r>
        <w:t>1. Pravastatin natri: USP 2021</w:t>
      </w:r>
    </w:p>
    <w:p>
      <w:r>
        <w:t>2. Cellulose, microcrystalline 102: USP 2021</w:t>
      </w:r>
    </w:p>
    <w:p>
      <w:r>
        <w:t>3. Lactose, anhydrous: USP 2021</w:t>
      </w:r>
    </w:p>
    <w:p>
      <w:r>
        <w:t>4. Magnesium oxide: USP 2021</w:t>
      </w:r>
    </w:p>
    <w:p>
      <w:r>
        <w:t>5. Croscarmellose sodium: USP 2021</w:t>
      </w:r>
    </w:p>
    <w:p>
      <w:r>
        <w:t>40</w:t>
      </w:r>
    </w:p>
    <w:p>
      <w:r>
        <w:t>Vitamin C 500mg/5ml</w:t>
      </w:r>
    </w:p>
    <w:p>
      <w:r>
        <w:t>VD-24296-16</w:t>
      </w:r>
    </w:p>
    <w:p>
      <w:r>
        <w:t>Công ty cổ phần dược phẩm Trung ương I - Pharbaco</w:t>
      </w:r>
    </w:p>
    <w:p>
      <w:r>
        <w:t>Công ty cổ phần dược phẩm Trung ương I - Pharbaco</w:t>
      </w:r>
    </w:p>
    <w:p>
      <w:r>
        <w:t>5708/TĐTN</w:t>
      </w:r>
    </w:p>
    <w:p>
      <w:r>
        <w:t>11/11/2021</w:t>
      </w:r>
    </w:p>
    <w:p>
      <w:r>
        <w:t>Cập nhật tiêu chuẩn tá dược (MiV- N6)</w:t>
      </w:r>
    </w:p>
    <w:p>
      <w:r>
        <w:t>1. Natri dithionit: USP 36</w:t>
      </w:r>
    </w:p>
    <w:p>
      <w:r>
        <w:t>2. Natri hydrocarbonat: USP 36</w:t>
      </w:r>
    </w:p>
    <w:p>
      <w:r>
        <w:t>3. Nước cất pha tiêm: DĐVN IV</w:t>
      </w:r>
    </w:p>
    <w:p>
      <w:r>
        <w:t>1. Natri dithionit: USP hiện hành</w:t>
      </w:r>
    </w:p>
    <w:p>
      <w:r>
        <w:t>2. Natri hydrocarbonat: USP hiện hành</w:t>
      </w:r>
    </w:p>
    <w:p>
      <w:r>
        <w:t>3. Nước cất pha tiêm: DĐVN hiện hành</w:t>
      </w:r>
    </w:p>
    <w:p>
      <w:r>
        <w:t>41</w:t>
      </w:r>
    </w:p>
    <w:p>
      <w:r>
        <w:t>Midoxime 1g</w:t>
      </w:r>
    </w:p>
    <w:p>
      <w:r>
        <w:t>VD-31135-18</w:t>
      </w:r>
    </w:p>
    <w:p>
      <w:r>
        <w:t>Công ty cổ phần dược phẩm Minh</w:t>
      </w:r>
    </w:p>
    <w:p>
      <w:r>
        <w:t>Dân</w:t>
      </w:r>
    </w:p>
    <w:p>
      <w:r>
        <w:t>Công ty cổ phần dược phẩm Minh</w:t>
      </w:r>
    </w:p>
    <w:p>
      <w:r>
        <w:t>Dân</w:t>
      </w:r>
    </w:p>
    <w:p>
      <w:r>
        <w:t>5281/TĐTN</w:t>
      </w:r>
    </w:p>
    <w:p>
      <w:r>
        <w:t>27/09/2022</w:t>
      </w:r>
    </w:p>
    <w:p>
      <w:r>
        <w:t>Thay đổi tiêu chuẩn chất lượng dược chất Cefepim (dưới dạng Cefepim hydroclorid) khi cập nhật phiên bản của cùng dược điển (MiV-N6)</w:t>
      </w:r>
    </w:p>
    <w:p>
      <w:r>
        <w:t>USP 38</w:t>
      </w:r>
    </w:p>
    <w:p>
      <w:r>
        <w:t>USP 44</w:t>
      </w:r>
    </w:p>
    <w:p>
      <w:r>
        <w:t>42</w:t>
      </w:r>
    </w:p>
    <w:p>
      <w:r>
        <w:t>Cefadroxil 250mg</w:t>
      </w:r>
    </w:p>
    <w:p>
      <w:r>
        <w:t>VD-26186-17</w:t>
      </w:r>
    </w:p>
    <w:p>
      <w:r>
        <w:t>Công ty cổ phần dược phẩm Minh Dân</w:t>
      </w:r>
    </w:p>
    <w:p>
      <w:r>
        <w:t>Công ty cổ phần dược phẩm Minh Dân</w:t>
      </w:r>
    </w:p>
    <w:p>
      <w:r>
        <w:t>4450/TĐTN</w:t>
      </w:r>
    </w:p>
    <w:p>
      <w:r>
        <w:t>24/08/2022</w:t>
      </w:r>
    </w:p>
    <w:p>
      <w:r>
        <w:t>Thay đổi địa chỉ của cơ sở đăng ký (MiV-N1)</w:t>
      </w:r>
    </w:p>
    <w:p>
      <w:r>
        <w:t>Lô E2, đường N4, KCN Hòa Xá, xã Lộc Hòa, TP Nam Định, tỉnh Nam Đinh - Việt Nam</w:t>
      </w:r>
    </w:p>
    <w:p>
      <w:r>
        <w:t>Lô E2, đường N4, KCN Hòa Xá, Phường Lộc Hòa, TP Nam Định, tỉnh Nam Đinh - Việt Nam</w:t>
      </w:r>
    </w:p>
    <w:p>
      <w:r>
        <w:t>43</w:t>
      </w:r>
    </w:p>
    <w:p>
      <w:r>
        <w:t>Cefadroxil 250mg</w:t>
      </w:r>
    </w:p>
    <w:p>
      <w:r>
        <w:t>VD-26186-17</w:t>
      </w:r>
    </w:p>
    <w:p>
      <w:r>
        <w:t>Công ty cổ phần dược phẩm Minh Dân</w:t>
      </w:r>
    </w:p>
    <w:p>
      <w:r>
        <w:t>Công ty cổ phần dược phẩm Minh Dân</w:t>
      </w:r>
    </w:p>
    <w:p>
      <w:r>
        <w:t>4450/TĐTN</w:t>
      </w:r>
    </w:p>
    <w:p>
      <w:r>
        <w:t>24/08/2022</w:t>
      </w:r>
    </w:p>
    <w:p>
      <w:r>
        <w:t>Thay đổi địa chỉ của cơ sở sản xuất thuốc thành phẩm (MiV-N9)</w:t>
      </w:r>
    </w:p>
    <w:p>
      <w:r>
        <w:t>Lô E2, đường N4, KCN Hòa Xá, xã Lộc Hòa, TP Nam Định, tỉnh Nam Đinh - Việt Nam</w:t>
      </w:r>
    </w:p>
    <w:p>
      <w:r>
        <w:t>Lô E2, đường N4, KCN Hòa Xá, Phường Lộc Hòa, TP Nam Định, tỉnh Nam Đinh - Việt Nam</w:t>
      </w:r>
    </w:p>
    <w:p>
      <w:r>
        <w:t>44</w:t>
      </w:r>
    </w:p>
    <w:p>
      <w:r>
        <w:t>Midactam 750</w:t>
      </w:r>
    </w:p>
    <w:p>
      <w:r>
        <w:t>VD-26190-17</w:t>
      </w:r>
    </w:p>
    <w:p>
      <w:r>
        <w:t>Công ty cổ phần dược phẩm Minh Dân</w:t>
      </w:r>
    </w:p>
    <w:p>
      <w:r>
        <w:t>Công ty cổ phần dược phẩm Minh Dân</w:t>
      </w:r>
    </w:p>
    <w:p>
      <w:r>
        <w:t>4450/TĐTN</w:t>
      </w:r>
    </w:p>
    <w:p>
      <w:r>
        <w:t>24/08/2022</w:t>
      </w:r>
    </w:p>
    <w:p>
      <w:r>
        <w:t>Thay đổi địa chỉ của cơ sở đăng ký (MiV-N1)</w:t>
      </w:r>
    </w:p>
    <w:p>
      <w:r>
        <w:t>Lô E2, đường N4, KCN Hòa Xá, xã Lộc Hòa, TP Nam Định, tỉnh Nam Đinh - Việt Nam</w:t>
      </w:r>
    </w:p>
    <w:p>
      <w:r>
        <w:t>Lô E2, đường N4, KCN Hòa Xá, Phường Lộc Hòa, TP Nam Định, tỉnh Nam Đinh - Việt Nam</w:t>
      </w:r>
    </w:p>
    <w:p>
      <w:r>
        <w:t>45</w:t>
      </w:r>
    </w:p>
    <w:p>
      <w:r>
        <w:t>Midactam 750</w:t>
      </w:r>
    </w:p>
    <w:p>
      <w:r>
        <w:t>VD-26190-17</w:t>
      </w:r>
    </w:p>
    <w:p>
      <w:r>
        <w:t>Công ty cổ phần dược phẩm Minh Dân</w:t>
      </w:r>
    </w:p>
    <w:p>
      <w:r>
        <w:t>Công ty cổ phần dược phẩm Minh Dân</w:t>
      </w:r>
    </w:p>
    <w:p>
      <w:r>
        <w:t>4450/TĐTN</w:t>
      </w:r>
    </w:p>
    <w:p>
      <w:r>
        <w:t>24/08/2022</w:t>
      </w:r>
    </w:p>
    <w:p>
      <w:r>
        <w:t>Thay đổi địa chỉ của cơ sở sản xuất thuốc thành phẩm (MiV-N9)</w:t>
      </w:r>
    </w:p>
    <w:p>
      <w:r>
        <w:t>Lô E2, đường N4, KCN Hòa Xá, xã Lộc Hòa, TP Nam Định, tỉnh Nam Đinh - Việt Nam</w:t>
      </w:r>
    </w:p>
    <w:p>
      <w:r>
        <w:t>Lô E2, đường N4, KCN Hòa Xá, Phường Lộc Hòa, TP Nam Định, tỉnh Nam Đinh - Việt Nam</w:t>
      </w:r>
    </w:p>
    <w:p>
      <w:r>
        <w:t>46</w:t>
      </w:r>
    </w:p>
    <w:p>
      <w:r>
        <w:t>Cefaclor 250mg</w:t>
      </w:r>
    </w:p>
    <w:p>
      <w:r>
        <w:t>VD-26895-17</w:t>
      </w:r>
    </w:p>
    <w:p>
      <w:r>
        <w:t>Công ty cổ phần dược phẩm Minh Dân</w:t>
      </w:r>
    </w:p>
    <w:p>
      <w:r>
        <w:t>Công ty cổ phần dược phẩm Minh Dân</w:t>
      </w:r>
    </w:p>
    <w:p>
      <w:r>
        <w:t>4450/TĐTN</w:t>
      </w:r>
    </w:p>
    <w:p>
      <w:r>
        <w:t>24/08/2022</w:t>
      </w:r>
    </w:p>
    <w:p>
      <w:r>
        <w:t>Thay đổi địa chỉ của cơ sở đăng ký (MiV-N1)</w:t>
      </w:r>
    </w:p>
    <w:p>
      <w:r>
        <w:t>Lô E2, đường N4, KCN Hòa Xá, xã Lộc Hòa, TP Nam Định, tỉnh Nam Đinh - Việt Nam</w:t>
      </w:r>
    </w:p>
    <w:p>
      <w:r>
        <w:t>Lô E2, đường N4, KCN Hòa Xá, Phường Lộc Hòa, TP Nam Định, tỉnh Nam Đinh - Việt Nam</w:t>
      </w:r>
    </w:p>
    <w:p>
      <w:r>
        <w:t>47</w:t>
      </w:r>
    </w:p>
    <w:p>
      <w:r>
        <w:t>Cefaclor 250mg</w:t>
      </w:r>
    </w:p>
    <w:p>
      <w:r>
        <w:t>VD-26895-17</w:t>
      </w:r>
    </w:p>
    <w:p>
      <w:r>
        <w:t>Công ty cổ phần dược phẩm Minh Dân</w:t>
      </w:r>
    </w:p>
    <w:p>
      <w:r>
        <w:t>Công ty cổ phần dược phẩm Minh Dân</w:t>
      </w:r>
    </w:p>
    <w:p>
      <w:r>
        <w:t>4450/TĐTN</w:t>
      </w:r>
    </w:p>
    <w:p>
      <w:r>
        <w:t>24/08/2022</w:t>
      </w:r>
    </w:p>
    <w:p>
      <w:r>
        <w:t>Thay đổi địa chỉ của cơ sở sản xuất thuốc thành phẩm (MiV-N9)</w:t>
      </w:r>
    </w:p>
    <w:p>
      <w:r>
        <w:t>Lô E2, đường N4, KCN Hòa Xá, xã Lộc Hòa, TP Nam Định,</w:t>
      </w:r>
    </w:p>
    <w:p>
      <w:r>
        <w:t>tỉnh Nam Đinh - Việt Nam</w:t>
      </w:r>
    </w:p>
    <w:p>
      <w:r>
        <w:t>Lô E2, đường N4, KCN Hòa Xá, Phường Lộc Hòa, TP Nam Định, tỉnh Nam Đinh - Việt Nam</w:t>
      </w:r>
    </w:p>
    <w:p>
      <w:r>
        <w:t>48</w:t>
      </w:r>
    </w:p>
    <w:p>
      <w:r>
        <w:t>Midactam 375</w:t>
      </w:r>
    </w:p>
    <w:p>
      <w:r>
        <w:t>VD-26900-17</w:t>
      </w:r>
    </w:p>
    <w:p>
      <w:r>
        <w:t>Công ty cổ phần dược phẩm Minh Dân</w:t>
      </w:r>
    </w:p>
    <w:p>
      <w:r>
        <w:t>Công ty cổ phần dược phẩm Minh Dân</w:t>
      </w:r>
    </w:p>
    <w:p>
      <w:r>
        <w:t>4450/TĐTN</w:t>
      </w:r>
    </w:p>
    <w:p>
      <w:r>
        <w:t>24/08/2022</w:t>
      </w:r>
    </w:p>
    <w:p>
      <w:r>
        <w:t>Thay đổi địa chỉ của cơ sở đăng ký (MiV-N1)</w:t>
      </w:r>
    </w:p>
    <w:p>
      <w:r>
        <w:t>Lô E2, đường N4, KCN Hòa Xá, xã Lộc Hòa, TP Nam Định, tỉnh Nam Đinh - Việt Nam</w:t>
      </w:r>
    </w:p>
    <w:p>
      <w:r>
        <w:t>Lô E2, đường N4, KCN Hòa Xá, Phường Lộc Hòa, TP Nam Định, tỉnh Nam Đinh - Việt Nam</w:t>
      </w:r>
    </w:p>
    <w:p>
      <w:r>
        <w:t>49</w:t>
      </w:r>
    </w:p>
    <w:p>
      <w:r>
        <w:t>Midactam 375</w:t>
      </w:r>
    </w:p>
    <w:p>
      <w:r>
        <w:t>VD-26900-17</w:t>
      </w:r>
    </w:p>
    <w:p>
      <w:r>
        <w:t>Công ty cổ phần dược phẩm Minh Dân</w:t>
      </w:r>
    </w:p>
    <w:p>
      <w:r>
        <w:t>Công ty cổ phần dược phẩm Minh Dân</w:t>
      </w:r>
    </w:p>
    <w:p>
      <w:r>
        <w:t>4450/TĐTN</w:t>
      </w:r>
    </w:p>
    <w:p>
      <w:r>
        <w:t>24/08/2022</w:t>
      </w:r>
    </w:p>
    <w:p>
      <w:r>
        <w:t>Thay đổi địa chỉ của cơ sở sản xuất thuốc thành phẩm (MiV-N9)</w:t>
      </w:r>
    </w:p>
    <w:p>
      <w:r>
        <w:t>Lô E2, đường N4, KCN Hòa Xá, xã Lộc Hòa, TP Nam Định, tỉnh Nam Đinh - Việt Nam</w:t>
      </w:r>
    </w:p>
    <w:p>
      <w:r>
        <w:t>Lô E2, đường N4, KCN Hòa Xá, Phường Lộc Hòa, TP Nam Định, tỉnh Nam Đinh - Việt Nam</w:t>
      </w:r>
    </w:p>
    <w:p>
      <w:r>
        <w:t>50</w:t>
      </w:r>
    </w:p>
    <w:p>
      <w:r>
        <w:t>Midanat 100</w:t>
      </w:r>
    </w:p>
    <w:p>
      <w:r>
        <w:t>VD-26901-17</w:t>
      </w:r>
    </w:p>
    <w:p>
      <w:r>
        <w:t>Công ty cổ phần dược phẩm Minh Dân</w:t>
      </w:r>
    </w:p>
    <w:p>
      <w:r>
        <w:t>Công ty cổ phần dược phẩm Minh Dân</w:t>
      </w:r>
    </w:p>
    <w:p>
      <w:r>
        <w:t>4450/TĐTN</w:t>
      </w:r>
    </w:p>
    <w:p>
      <w:r>
        <w:t>24/08/2022</w:t>
      </w:r>
    </w:p>
    <w:p>
      <w:r>
        <w:t>Thay đổi địa chỉ của cơ sở đăng ký (MiV-N1)</w:t>
      </w:r>
    </w:p>
    <w:p>
      <w:r>
        <w:t>Lô E2, đường N4, KCN Hòa Xá, xã Lộc Hòa, TP Nam Định, tỉnh Nam Đinh - Việt Nam</w:t>
      </w:r>
    </w:p>
    <w:p>
      <w:r>
        <w:t>Lô E2, đường N4, KCN Hòa Xá, Phường Lộc Hòa, TP Nam Định, tỉnh Nam Đinh - Việt Nam</w:t>
      </w:r>
    </w:p>
    <w:p>
      <w:r>
        <w:t>51</w:t>
      </w:r>
    </w:p>
    <w:p>
      <w:r>
        <w:t>Midanat 100</w:t>
      </w:r>
    </w:p>
    <w:p>
      <w:r>
        <w:t>VD-26901-17</w:t>
      </w:r>
    </w:p>
    <w:p>
      <w:r>
        <w:t>Công ty cổ phần dược phẩm Minh Dân</w:t>
      </w:r>
    </w:p>
    <w:p>
      <w:r>
        <w:t>Công ty cổ phần dược phẩm Minh Dân</w:t>
      </w:r>
    </w:p>
    <w:p>
      <w:r>
        <w:t>4450/TĐTN</w:t>
      </w:r>
    </w:p>
    <w:p>
      <w:r>
        <w:t>24/08/2022</w:t>
      </w:r>
    </w:p>
    <w:p>
      <w:r>
        <w:t>Thay đổi địa chỉ của cơ sở sản xuất thuốc thành phẩm (MiV-N9)</w:t>
      </w:r>
    </w:p>
    <w:p>
      <w:r>
        <w:t>Lô E2, đường N4, KCN Hòa Xá, xã Lộc Hòa, TP Nam Định, tỉnh Nam Đinh - Việt Nam</w:t>
      </w:r>
    </w:p>
    <w:p>
      <w:r>
        <w:t>Lô E2, đường N4, KCN Hòa Xá, Phường Lộc Hòa, TP Nam Định, tỉnh Nam Đinh - Việt Nam</w:t>
      </w:r>
    </w:p>
    <w:p>
      <w:r>
        <w:t>52</w:t>
      </w:r>
    </w:p>
    <w:p>
      <w:r>
        <w:t>Midantin 500/62,5</w:t>
      </w:r>
    </w:p>
    <w:p>
      <w:r>
        <w:t>VD-26902-17</w:t>
      </w:r>
    </w:p>
    <w:p>
      <w:r>
        <w:t>Công ty cổ phần dược phẩm Minh Dân</w:t>
      </w:r>
    </w:p>
    <w:p>
      <w:r>
        <w:t>Công ty cổ phần dược phẩm Minh Dân</w:t>
      </w:r>
    </w:p>
    <w:p>
      <w:r>
        <w:t>4450/TĐTN</w:t>
      </w:r>
    </w:p>
    <w:p>
      <w:r>
        <w:t>24/08/2022</w:t>
      </w:r>
    </w:p>
    <w:p>
      <w:r>
        <w:t>Thay đổi địa chỉ của cơ sở đăng ký (MiV-N1)</w:t>
      </w:r>
    </w:p>
    <w:p>
      <w:r>
        <w:t>Lô E2, đường N4, KCN Hòa Xá, xã Lộc Hòa, TP Nam Định, tỉnh Nam Đinh - Việt Nam</w:t>
      </w:r>
    </w:p>
    <w:p>
      <w:r>
        <w:t>Lô E2, đường N4, KCN Hòa Xá, Phường Lộc Hòa, TP Nam Định, tỉnh Nam Đinh - Việt Nam</w:t>
      </w:r>
    </w:p>
    <w:p>
      <w:r>
        <w:t>53</w:t>
      </w:r>
    </w:p>
    <w:p>
      <w:r>
        <w:t>Midantin 500/62,5</w:t>
      </w:r>
    </w:p>
    <w:p>
      <w:r>
        <w:t>VD-26902-17</w:t>
      </w:r>
    </w:p>
    <w:p>
      <w:r>
        <w:t>Công ty cổ phần dược phẩm Minh Dân</w:t>
      </w:r>
    </w:p>
    <w:p>
      <w:r>
        <w:t>Công ty cổ phần dược phẩm Minh Dân</w:t>
      </w:r>
    </w:p>
    <w:p>
      <w:r>
        <w:t>4450/TĐTN</w:t>
      </w:r>
    </w:p>
    <w:p>
      <w:r>
        <w:t>24/08/2022</w:t>
      </w:r>
    </w:p>
    <w:p>
      <w:r>
        <w:t>Thay đổi địa chỉ của cơ sở sản xuất thuốc thành phẩm (MiV-N9)</w:t>
      </w:r>
    </w:p>
    <w:p>
      <w:r>
        <w:t>Lô E2, đường N4, KCN Hòa Xá, xã Lộc Hòa, TP Nam Định, tỉnh Nam Đinh - Việt Nam</w:t>
      </w:r>
    </w:p>
    <w:p>
      <w:r>
        <w:t>Lô E2, đường N4, KCN Hòa Xá, Phường Lộc Hòa, TP Nam Định, tỉnh Nam Đinh - Việt Nam</w:t>
      </w:r>
    </w:p>
    <w:p>
      <w:r>
        <w:t>54</w:t>
      </w:r>
    </w:p>
    <w:p>
      <w:r>
        <w:t>Fluvastatin 20mg</w:t>
      </w:r>
    </w:p>
    <w:p>
      <w:r>
        <w:t>VD-32857-19</w:t>
      </w:r>
    </w:p>
    <w:p>
      <w:r>
        <w:t>Công ty cổ phần dược phẩm Minh Dân</w:t>
      </w:r>
    </w:p>
    <w:p>
      <w:r>
        <w:t>Công ty cổ phần dược phẩm Minh Dân</w:t>
      </w:r>
    </w:p>
    <w:p>
      <w:r>
        <w:t>3512/TĐTN</w:t>
      </w:r>
    </w:p>
    <w:p>
      <w:r>
        <w:t>08/07/2022</w:t>
      </w:r>
    </w:p>
    <w:p>
      <w:r>
        <w:t>Thay đổi tiêu chuẩn chất lượng dược chất, tá dược khi cập nhật phiên bản của cùng dược điển (MiV- N6)</w:t>
      </w:r>
    </w:p>
    <w:p>
      <w:r>
        <w:t>1. Fluvastatin natri (dưới dạng Fluvastatin sodium): EP 7</w:t>
      </w:r>
    </w:p>
    <w:p>
      <w:r>
        <w:t>2. Calci carbonat: DĐVN IV</w:t>
      </w:r>
    </w:p>
    <w:p>
      <w:r>
        <w:t>3. Natri bicarbonat (natri hydrocarbonat): DĐVN IV</w:t>
      </w:r>
    </w:p>
    <w:p>
      <w:r>
        <w:t>4. Cellulose vi tinh thể (Microcrystalline cellulose): USP 35</w:t>
      </w:r>
    </w:p>
    <w:p>
      <w:r>
        <w:t>5. Pregelatinized starch (Alpha starch): USP 35</w:t>
      </w:r>
    </w:p>
    <w:p>
      <w:r>
        <w:t>6. Talc: DĐVN IV</w:t>
      </w:r>
    </w:p>
    <w:p>
      <w:r>
        <w:t>7. Magnesi stearat: DĐVN IV</w:t>
      </w:r>
    </w:p>
    <w:p>
      <w:r>
        <w:t>8. Ethanol 96%: DĐVN IV</w:t>
      </w:r>
    </w:p>
    <w:p>
      <w:r>
        <w:t>9. Nước tinh khiết: DĐVN IV</w:t>
      </w:r>
    </w:p>
    <w:p>
      <w:r>
        <w:t>1. Fluvastatin natri (dưới dạng Fluvastatin sodium): EP 10</w:t>
      </w:r>
    </w:p>
    <w:p>
      <w:r>
        <w:t>2. Calci carbonat: DĐVN V</w:t>
      </w:r>
    </w:p>
    <w:p>
      <w:r>
        <w:t>3. Natri bicarbonat (natri hydrocarbonat): DĐVN V</w:t>
      </w:r>
    </w:p>
    <w:p>
      <w:r>
        <w:t>4. Cellulose vi tinh thể (Microcrystalline cellulose): USP 44</w:t>
      </w:r>
    </w:p>
    <w:p>
      <w:r>
        <w:t>5. Pregelatinized starch (Alpha starch): USP 44</w:t>
      </w:r>
    </w:p>
    <w:p>
      <w:r>
        <w:t>6. Talc: DĐVN V</w:t>
      </w:r>
    </w:p>
    <w:p>
      <w:r>
        <w:t>7. Magnesi stearat: DĐVN V</w:t>
      </w:r>
    </w:p>
    <w:p>
      <w:r>
        <w:t>8. Ethanol 96%: DĐVN V</w:t>
      </w:r>
    </w:p>
    <w:p>
      <w:r>
        <w:t>9. Nước tinh khiết: DĐVN V</w:t>
      </w:r>
    </w:p>
    <w:p>
      <w:r>
        <w:t>55</w:t>
      </w:r>
    </w:p>
    <w:p>
      <w:r>
        <w:t>Cefuroxime 500mg</w:t>
      </w:r>
    </w:p>
    <w:p>
      <w:r>
        <w:t>VD-22940-15</w:t>
      </w:r>
    </w:p>
    <w:p>
      <w:r>
        <w:t>Công ty cổ phần dược phẩm Minh Dân</w:t>
      </w:r>
    </w:p>
    <w:p>
      <w:r>
        <w:t>Công ty cổ phần dược phẩm Minh Dân</w:t>
      </w:r>
    </w:p>
    <w:p>
      <w:r>
        <w:t>3838/TĐTN</w:t>
      </w:r>
    </w:p>
    <w:p>
      <w:r>
        <w:t>02/10/2019</w:t>
      </w:r>
    </w:p>
    <w:p>
      <w:r>
        <w:t>Thay đổi tiêu chuẩn chất lượng dược chất và tá dược khi cập nhật phiên bản của cùng dược điển (MiV-N6)</w:t>
      </w:r>
    </w:p>
    <w:p>
      <w:r>
        <w:t>1. Cefuroxim (dưới dạng cefuroxim axetil): USP 35</w:t>
      </w:r>
    </w:p>
    <w:p>
      <w:r>
        <w:t>2. Natri starch glycolat: USP 35</w:t>
      </w:r>
    </w:p>
    <w:p>
      <w:r>
        <w:t>3. Natri lauryl sulfat: USP 35</w:t>
      </w:r>
    </w:p>
    <w:p>
      <w:r>
        <w:t>4. Polyethylen glycolat 6000: USP 35</w:t>
      </w:r>
    </w:p>
    <w:p>
      <w:r>
        <w:t>5. Natri croscarmellose: USP 35</w:t>
      </w:r>
    </w:p>
    <w:p>
      <w:r>
        <w:t>6. Lactose: USP 35</w:t>
      </w:r>
    </w:p>
    <w:p>
      <w:r>
        <w:t>7. Cellulose vi tinh thể: USP 35</w:t>
      </w:r>
    </w:p>
    <w:p>
      <w:r>
        <w:t>8. Colloidal anhydrous silica: BP 2010</w:t>
      </w:r>
    </w:p>
    <w:p>
      <w:r>
        <w:t>9. Tinh bột mỳ: BP 2010</w:t>
      </w:r>
    </w:p>
    <w:p>
      <w:r>
        <w:t>10. Hydroxypropymethyl cellulose: USP 35</w:t>
      </w:r>
    </w:p>
    <w:p>
      <w:r>
        <w:t>11. Polyethylen glycol 6000: USP 35</w:t>
      </w:r>
    </w:p>
    <w:p>
      <w:r>
        <w:t>12. Bột talc: DĐVN IV</w:t>
      </w:r>
    </w:p>
    <w:p>
      <w:r>
        <w:t>13. Titan dioxyd: USP 35</w:t>
      </w:r>
    </w:p>
    <w:p>
      <w:r>
        <w:t>14. Ethanol 96%: DĐVN IV</w:t>
      </w:r>
    </w:p>
    <w:p>
      <w:r>
        <w:t>15. Nước RO: DĐVN IV</w:t>
      </w:r>
    </w:p>
    <w:p>
      <w:r>
        <w:t>1. Cefuroxim (dưới dạng cefuroxim axetil): USP hiện hành</w:t>
      </w:r>
    </w:p>
    <w:p>
      <w:r>
        <w:t>2. Natri starch glycolat: USP hiện hành</w:t>
      </w:r>
    </w:p>
    <w:p>
      <w:r>
        <w:t>3. Natri lauryl sulfat: USP hiện hành</w:t>
      </w:r>
    </w:p>
    <w:p>
      <w:r>
        <w:t>4. Polyethylen glycolat 6000: USP hiện hành</w:t>
      </w:r>
    </w:p>
    <w:p>
      <w:r>
        <w:t>5. Natri croscarmellose: USP hiện hành</w:t>
      </w:r>
    </w:p>
    <w:p>
      <w:r>
        <w:t>6. Lactose: USP hiện hành</w:t>
      </w:r>
    </w:p>
    <w:p>
      <w:r>
        <w:t>7. Cellulose vi tinh thể: USP hiện hành</w:t>
      </w:r>
    </w:p>
    <w:p>
      <w:r>
        <w:t>8. Colloidal anhydrous silica: BP hiện hành</w:t>
      </w:r>
    </w:p>
    <w:p>
      <w:r>
        <w:t>9. Tinh bột mỳ: BP hiện hành</w:t>
      </w:r>
    </w:p>
    <w:p>
      <w:r>
        <w:t>10. Hydroxypropymethyl cellulose: USP hiện hành</w:t>
      </w:r>
    </w:p>
    <w:p>
      <w:r>
        <w:t>11. Polyethylen glycol 6000: USP hiện hành</w:t>
      </w:r>
    </w:p>
    <w:p>
      <w:r>
        <w:t>12. Bột talc: DĐVN hiện hành</w:t>
      </w:r>
    </w:p>
    <w:p>
      <w:r>
        <w:t>13. Titan dioxyd: USP hiện hành</w:t>
      </w:r>
    </w:p>
    <w:p>
      <w:r>
        <w:t>14. Ethanol 96%: DĐVN hiện hành</w:t>
      </w:r>
    </w:p>
    <w:p>
      <w:r>
        <w:t>15. Nước RO: DĐVN hiện hành</w:t>
      </w:r>
    </w:p>
    <w:p>
      <w:r>
        <w:t>56</w:t>
      </w:r>
    </w:p>
    <w:p>
      <w:r>
        <w:t>Cefuroxime 250mg</w:t>
      </w:r>
    </w:p>
    <w:p>
      <w:r>
        <w:t>VD-22939-15</w:t>
      </w:r>
    </w:p>
    <w:p>
      <w:r>
        <w:t>Công ty cổ phần dược phẩm Minh Dân</w:t>
      </w:r>
    </w:p>
    <w:p>
      <w:r>
        <w:t>Công ty cổ phần dược phẩm Minh Dân</w:t>
      </w:r>
    </w:p>
    <w:p>
      <w:r>
        <w:t>3838/TĐTN</w:t>
      </w:r>
    </w:p>
    <w:p>
      <w:r>
        <w:t>02/10/2019</w:t>
      </w:r>
    </w:p>
    <w:p>
      <w:r>
        <w:t>Thay đổi tiêu chuẩn chất lượng dược chất và tá dược khi cập nhật phiên bản của cùng dược điển (MiV-N6)</w:t>
      </w:r>
    </w:p>
    <w:p>
      <w:r>
        <w:t>1. Cefuroxim (dưới dạng cefuroxim axetil): USP 35</w:t>
      </w:r>
    </w:p>
    <w:p>
      <w:r>
        <w:t>2. Natri starch glycolat: USP 35</w:t>
      </w:r>
    </w:p>
    <w:p>
      <w:r>
        <w:t>3. Natri lauryl sulfat: USP 35</w:t>
      </w:r>
    </w:p>
    <w:p>
      <w:r>
        <w:t>4. Polyethylen glycolat 6000: USP 35</w:t>
      </w:r>
    </w:p>
    <w:p>
      <w:r>
        <w:t>5. Natri croscarmellose: USP 35</w:t>
      </w:r>
    </w:p>
    <w:p>
      <w:r>
        <w:t>6. Lactose: USP 35</w:t>
      </w:r>
    </w:p>
    <w:p>
      <w:r>
        <w:t>7. Cellulose vi tinh thể: USP 35</w:t>
      </w:r>
    </w:p>
    <w:p>
      <w:r>
        <w:t>8. Colloidal anhydrous silica: BP 2010</w:t>
      </w:r>
    </w:p>
    <w:p>
      <w:r>
        <w:t>9. Tinh bột mỳ: BP 2010</w:t>
      </w:r>
    </w:p>
    <w:p>
      <w:r>
        <w:t>10. Hydroxypropymethyl cellulose: USP 35</w:t>
      </w:r>
    </w:p>
    <w:p>
      <w:r>
        <w:t>11. Polyethylen glycol 6000: USP 35</w:t>
      </w:r>
    </w:p>
    <w:p>
      <w:r>
        <w:t>12. Bột talc: DĐVN IV</w:t>
      </w:r>
    </w:p>
    <w:p>
      <w:r>
        <w:t>13. Titan dioxyd: USP 35</w:t>
      </w:r>
    </w:p>
    <w:p>
      <w:r>
        <w:t>14. Ethanol 96%: DĐVN IV</w:t>
      </w:r>
    </w:p>
    <w:p>
      <w:r>
        <w:t>15. Nước RO: DĐVN IV</w:t>
      </w:r>
    </w:p>
    <w:p>
      <w:r>
        <w:t>1. Cefuroxim (dưới dạng cefuroxim axetil): USP hiện hành</w:t>
      </w:r>
    </w:p>
    <w:p>
      <w:r>
        <w:t>2. Natri starch glycolat: USP hiện hành</w:t>
      </w:r>
    </w:p>
    <w:p>
      <w:r>
        <w:t>3. Natri lauryl sulfat: USP hiện hành</w:t>
      </w:r>
    </w:p>
    <w:p>
      <w:r>
        <w:t>4. Polyethylen glycolat 6000: USP hiện hành</w:t>
      </w:r>
    </w:p>
    <w:p>
      <w:r>
        <w:t>5. Natri croscarmellose: USP hiện hành</w:t>
      </w:r>
    </w:p>
    <w:p>
      <w:r>
        <w:t>6. Lactose: USP hiện hành</w:t>
      </w:r>
    </w:p>
    <w:p>
      <w:r>
        <w:t>7. Cellulose vi tinh thể: USP hiện hành</w:t>
      </w:r>
    </w:p>
    <w:p>
      <w:r>
        <w:t>8. Colloidal anhydrous silica: BP hiện hành</w:t>
      </w:r>
    </w:p>
    <w:p>
      <w:r>
        <w:t>9. Tinh bột mỳ: BP hiện hành</w:t>
      </w:r>
    </w:p>
    <w:p>
      <w:r>
        <w:t>10. Hydroxypropymethyl cellulose: USP hiện hành</w:t>
      </w:r>
    </w:p>
    <w:p>
      <w:r>
        <w:t>11. Polyethylen glycol 6000: USP hiện hành</w:t>
      </w:r>
    </w:p>
    <w:p>
      <w:r>
        <w:t>12. Bột talc: DĐVN hiện hành</w:t>
      </w:r>
    </w:p>
    <w:p>
      <w:r>
        <w:t>13. Titan dioxyd: USP hiện hành</w:t>
      </w:r>
    </w:p>
    <w:p>
      <w:r>
        <w:t>14. Ethanol 96%: DĐVN hiện hành</w:t>
      </w:r>
    </w:p>
    <w:p>
      <w:r>
        <w:t>15. Nước RO: DĐVN hiện hành</w:t>
      </w:r>
    </w:p>
    <w:p>
      <w:r>
        <w:t>57</w:t>
      </w:r>
    </w:p>
    <w:p>
      <w:r>
        <w:t>Rosuvastatin 10mg</w:t>
      </w:r>
    </w:p>
    <w:p>
      <w:r>
        <w:t>VD-26909-17</w:t>
      </w:r>
    </w:p>
    <w:p>
      <w:r>
        <w:t>Công ty cổ phần dược phẩm Minh Dân</w:t>
      </w:r>
    </w:p>
    <w:p>
      <w:r>
        <w:t>Công ty cổ phần dược phẩm Minh Dân</w:t>
      </w:r>
    </w:p>
    <w:p>
      <w:r>
        <w:t>2902/TĐTN</w:t>
      </w:r>
    </w:p>
    <w:p>
      <w:r>
        <w:t>04/06/2021</w:t>
      </w:r>
    </w:p>
    <w:p>
      <w:r>
        <w:t>Thay đổi tiêu chuẩn chất lượng dược chất, tá dược khi cập nhật phiên bản của cùng dược điển (MiV-N6)</w:t>
      </w:r>
    </w:p>
    <w:p>
      <w:r>
        <w:t>1. Rosuvastatin (dưới dạng rosuvastatin calci): EP 9</w:t>
      </w:r>
    </w:p>
    <w:p>
      <w:r>
        <w:t>2. Lactose: DĐVN IV</w:t>
      </w:r>
    </w:p>
    <w:p>
      <w:r>
        <w:t>3. Maltodextrin: USP 35</w:t>
      </w:r>
    </w:p>
    <w:p>
      <w:r>
        <w:t>4. Povidon (PVP-K30): USP 35</w:t>
      </w:r>
    </w:p>
    <w:p>
      <w:r>
        <w:t>5. Tween 80: USP 35</w:t>
      </w:r>
    </w:p>
    <w:p>
      <w:r>
        <w:t>6. Ethanol 96%: DĐVN IV</w:t>
      </w:r>
    </w:p>
    <w:p>
      <w:r>
        <w:t>7. Magnesi stearat: DĐVN IV</w:t>
      </w:r>
    </w:p>
    <w:p>
      <w:r>
        <w:t>8. Hydroxy propyl methyl cellulose (HPMC): USP 35</w:t>
      </w:r>
    </w:p>
    <w:p>
      <w:r>
        <w:t>9. PEG 6000: USP 35</w:t>
      </w:r>
    </w:p>
    <w:p>
      <w:r>
        <w:t>10. Talc: DĐVN IV</w:t>
      </w:r>
    </w:p>
    <w:p>
      <w:r>
        <w:t>11. Titan dioxyd: USP 35</w:t>
      </w:r>
    </w:p>
    <w:p>
      <w:r>
        <w:t>12. Oxid sắt đỏ: DĐVN IV</w:t>
      </w:r>
    </w:p>
    <w:p>
      <w:r>
        <w:t>13. Nước tinh khiết: DĐVN IV</w:t>
      </w:r>
    </w:p>
    <w:p>
      <w:r>
        <w:t>1. Rosuvastatin (dưới dạng rosuvastatin calci): EP 10</w:t>
      </w:r>
    </w:p>
    <w:p>
      <w:r>
        <w:t>2. Lactose: DĐVN V</w:t>
      </w:r>
    </w:p>
    <w:p>
      <w:r>
        <w:t>3. Maltodextrin: USP 43</w:t>
      </w:r>
    </w:p>
    <w:p>
      <w:r>
        <w:t>4. Povidon (PVP-K30): USP 43</w:t>
      </w:r>
    </w:p>
    <w:p>
      <w:r>
        <w:t>5. Tween 80: USP 43</w:t>
      </w:r>
    </w:p>
    <w:p>
      <w:r>
        <w:t>6. Ethanol 96%: DĐVN V</w:t>
      </w:r>
    </w:p>
    <w:p>
      <w:r>
        <w:t>7. Magnesi stearat: DĐVN V</w:t>
      </w:r>
    </w:p>
    <w:p>
      <w:r>
        <w:t>8. Hydroxy propyl methyl cellulose (HPMC): USP 43</w:t>
      </w:r>
    </w:p>
    <w:p>
      <w:r>
        <w:t>9. PEG 6000: USP 43</w:t>
      </w:r>
    </w:p>
    <w:p>
      <w:r>
        <w:t>10. Talc: DĐVN V</w:t>
      </w:r>
    </w:p>
    <w:p>
      <w:r>
        <w:t>11. Titan dioxyd: USP 43</w:t>
      </w:r>
    </w:p>
    <w:p>
      <w:r>
        <w:t>12. Oxid sắt đỏ: DĐVN V</w:t>
      </w:r>
    </w:p>
    <w:p>
      <w:r>
        <w:t>13. Nước tinh khiết: DĐVN V</w:t>
      </w:r>
    </w:p>
    <w:p>
      <w:r>
        <w:t>58</w:t>
      </w:r>
    </w:p>
    <w:p>
      <w:r>
        <w:t>Midepime 0.5g</w:t>
      </w:r>
    </w:p>
    <w:p>
      <w:r>
        <w:t>VD-29011-18</w:t>
      </w:r>
    </w:p>
    <w:p>
      <w:r>
        <w:t>Công ty cổ phần dược phẩm Minh Dân</w:t>
      </w:r>
    </w:p>
    <w:p>
      <w:r>
        <w:t>Công ty cổ phần dược phẩm Minh Dân</w:t>
      </w:r>
    </w:p>
    <w:p>
      <w:r>
        <w:t>4185/TĐTN</w:t>
      </w:r>
    </w:p>
    <w:p>
      <w:r>
        <w:t>24/07/2020</w:t>
      </w:r>
    </w:p>
    <w:p>
      <w:r>
        <w:t>Thay đổi tiêu chuẩn chất lượng dược chất Cefoxitin (dạng Cefoxitin natri) khi cập nhật phiên bản của cùng dược điển (MiV-N6)</w:t>
      </w:r>
    </w:p>
    <w:p>
      <w:r>
        <w:t>USP 38</w:t>
      </w:r>
    </w:p>
    <w:p>
      <w:r>
        <w:t>USP 43</w:t>
      </w:r>
    </w:p>
    <w:p>
      <w:r>
        <w:t>59</w:t>
      </w:r>
    </w:p>
    <w:p>
      <w:r>
        <w:t>Midantin 250/31.25</w:t>
      </w:r>
    </w:p>
    <w:p>
      <w:r>
        <w:t>VD-21661-14</w:t>
      </w:r>
    </w:p>
    <w:p>
      <w:r>
        <w:t>Công ty cổ phần dược phẩm Minh Dân</w:t>
      </w:r>
    </w:p>
    <w:p>
      <w:r>
        <w:t>Công ty cổ phần dược phẩm Minh Dân</w:t>
      </w:r>
    </w:p>
    <w:p>
      <w:r>
        <w:t>4333/TĐTN</w:t>
      </w:r>
    </w:p>
    <w:p>
      <w:r>
        <w:t>12/11/2019</w:t>
      </w:r>
    </w:p>
    <w:p>
      <w:r>
        <w:t>Thay đổi tiêu chuẩn chất lượng dược chất, tá dược khi cập nhật phiên bản của cùng dược điển (MiV-N6)</w:t>
      </w:r>
    </w:p>
    <w:p>
      <w:r>
        <w:t>1. Amoxicilin (dưới dạng amoxicilin trihydrat): BP 2015</w:t>
      </w:r>
    </w:p>
    <w:p>
      <w:r>
        <w:t>2. Acid clavulanic (dưới dạng kali clavulanat + cellulose vi tinh thể tỉ lệ 1:1): EP 8</w:t>
      </w:r>
    </w:p>
    <w:p>
      <w:r>
        <w:t>3. Cellulose vi tinh thể (Avicel PH102): USP 35</w:t>
      </w:r>
    </w:p>
    <w:p>
      <w:r>
        <w:t>4. Bột Talc: DĐVN IV</w:t>
      </w:r>
    </w:p>
    <w:p>
      <w:r>
        <w:t>5. Magnesi stearat: DĐVN IV</w:t>
      </w:r>
    </w:p>
    <w:p>
      <w:r>
        <w:t>6. Natri starch glycolat: USP 35</w:t>
      </w:r>
    </w:p>
    <w:p>
      <w:r>
        <w:t>7. Colloidial anhydrous silica: BP 2010</w:t>
      </w:r>
    </w:p>
    <w:p>
      <w:r>
        <w:t>8. Povidon: USP 35</w:t>
      </w:r>
    </w:p>
    <w:p>
      <w:r>
        <w:t>9. Tinh bột biến tính: USP 35</w:t>
      </w:r>
    </w:p>
    <w:p>
      <w:r>
        <w:t>10. Hydroxypropyl methyl cellulose (HPMC): USP 35</w:t>
      </w:r>
    </w:p>
    <w:p>
      <w:r>
        <w:t>11. Polyethylen glycol 6000: USP 35</w:t>
      </w:r>
    </w:p>
    <w:p>
      <w:r>
        <w:t>12. Titan dioxyd: USP 35</w:t>
      </w:r>
    </w:p>
    <w:p>
      <w:r>
        <w:t>13. Ethanol 96%: DĐVN IV</w:t>
      </w:r>
    </w:p>
    <w:p>
      <w:r>
        <w:t>14. Nước RO: DĐVN IV</w:t>
      </w:r>
    </w:p>
    <w:p>
      <w:r>
        <w:t>1. Amoxicilin (dưới dạng amoxicilin trihydrat): BP hiện hành</w:t>
      </w:r>
    </w:p>
    <w:p>
      <w:r>
        <w:t>2. Acid clavulanic (dưới dạng kali clavulanat + cellulose vi tinh thể tỉ lệ 1:1): EP hiện hành</w:t>
      </w:r>
    </w:p>
    <w:p>
      <w:r>
        <w:t>3. Cellulose vi tinh thể (Avicel PH102): USP hiện hành</w:t>
      </w:r>
    </w:p>
    <w:p>
      <w:r>
        <w:t>4. Bột Talc: DĐVN hiện hành</w:t>
      </w:r>
    </w:p>
    <w:p>
      <w:r>
        <w:t>5. Magnesi stearat: DĐVN hiện hành</w:t>
      </w:r>
    </w:p>
    <w:p>
      <w:r>
        <w:t>6. Natri starch glycolat: USP hiện hành</w:t>
      </w:r>
    </w:p>
    <w:p>
      <w:r>
        <w:t>7. Colloidial anhydrous silica: BP hiện hành</w:t>
      </w:r>
    </w:p>
    <w:p>
      <w:r>
        <w:t>8. Povidon: USP hiện hành</w:t>
      </w:r>
    </w:p>
    <w:p>
      <w:r>
        <w:t>9. Tinh bột biến tính: USP hiện hành</w:t>
      </w:r>
    </w:p>
    <w:p>
      <w:r>
        <w:t>10. Hydroxypropyl methyl cellulose (HPMC): USP hiện hành</w:t>
      </w:r>
    </w:p>
    <w:p>
      <w:r>
        <w:t>11. Polyethylen glycol 6000: USP hiện hành</w:t>
      </w:r>
    </w:p>
    <w:p>
      <w:r>
        <w:t>12. Titan dioxyd: USP hiện hành</w:t>
      </w:r>
    </w:p>
    <w:p>
      <w:r>
        <w:t>13. Ethanol 96%: DĐVN hiện hành</w:t>
      </w:r>
    </w:p>
    <w:p>
      <w:r>
        <w:t>14. Nước RO: DĐVN hiện hành</w:t>
      </w:r>
    </w:p>
    <w:p>
      <w:r>
        <w:t>60</w:t>
      </w:r>
    </w:p>
    <w:p>
      <w:r>
        <w:t>Vitamin B12 2,5mg/1ml</w:t>
      </w:r>
    </w:p>
    <w:p>
      <w:r>
        <w:t>VD-29801-18</w:t>
      </w:r>
    </w:p>
    <w:p>
      <w:r>
        <w:t>Công ty cổ phần dược phẩm Minh Dân</w:t>
      </w:r>
    </w:p>
    <w:p>
      <w:r>
        <w:t>Công ty cổ phần dược phẩm Minh Dân</w:t>
      </w:r>
    </w:p>
    <w:p>
      <w:r>
        <w:t>6399/TĐTN</w:t>
      </w:r>
    </w:p>
    <w:p>
      <w:r>
        <w:t>15/12/2021</w:t>
      </w:r>
    </w:p>
    <w:p>
      <w:r>
        <w:t>Thay đổi tiêu chuẩn chất lượng dược chất, tá dược khi cập nhật phiên bản của cùng dược điển (MiV-N6)</w:t>
      </w:r>
    </w:p>
    <w:p>
      <w:r>
        <w:t>1. Cyanocobalamin: USP 41</w:t>
      </w:r>
    </w:p>
    <w:p>
      <w:r>
        <w:t>2. Natri dihydrophosphat dihydrat: EP 9</w:t>
      </w:r>
    </w:p>
    <w:p>
      <w:r>
        <w:t>3. Natri hydroxyd: EP 9</w:t>
      </w:r>
    </w:p>
    <w:p>
      <w:r>
        <w:t>4. Acid hydrocloric: EP 9</w:t>
      </w:r>
    </w:p>
    <w:p>
      <w:r>
        <w:t>1. Cyanocobalamin: USP 44</w:t>
      </w:r>
    </w:p>
    <w:p>
      <w:r>
        <w:t>2. Natri dihydrophosphat dihydrat: EP 10</w:t>
      </w:r>
    </w:p>
    <w:p>
      <w:r>
        <w:t>3. Natri hydroxyd: EP 10</w:t>
      </w:r>
    </w:p>
    <w:p>
      <w:r>
        <w:t>4. Acid hydrocloric: EP 10</w:t>
      </w:r>
    </w:p>
    <w:p>
      <w:r>
        <w:t>61</w:t>
      </w:r>
    </w:p>
    <w:p>
      <w:r>
        <w:t>Midactam 375</w:t>
      </w:r>
    </w:p>
    <w:p>
      <w:r>
        <w:t>VD-26900-17</w:t>
      </w:r>
    </w:p>
    <w:p>
      <w:r>
        <w:t>Công ty cổ phần dược phẩm Minh Dân</w:t>
      </w:r>
    </w:p>
    <w:p>
      <w:r>
        <w:t>Công ty cổ phần dược phẩm Minh Dân</w:t>
      </w:r>
    </w:p>
    <w:p>
      <w:r>
        <w:t>3237/TĐTN</w:t>
      </w:r>
    </w:p>
    <w:p>
      <w:r>
        <w:t>18/06/2021</w:t>
      </w:r>
    </w:p>
    <w:p>
      <w:r>
        <w:t>Thay đổi tiêu chuẩn chất lượng dược chất và tá dược khi cập nhật phiên bản của cùng dược điển (MiV-N6)</w:t>
      </w:r>
    </w:p>
    <w:p>
      <w:r>
        <w:t>1. Sultamicilin (dưới dạng sultamicilin tosilat dihydrat): EP 9</w:t>
      </w:r>
    </w:p>
    <w:p>
      <w:r>
        <w:t>2. Cellulose vi tinh thể (Avicel PH 102): USP 41</w:t>
      </w:r>
    </w:p>
    <w:p>
      <w:r>
        <w:t>3. Natri starch glycolat: USP 41</w:t>
      </w:r>
    </w:p>
    <w:p>
      <w:r>
        <w:t>4. Natri croscarmellose: USP 41</w:t>
      </w:r>
    </w:p>
    <w:p>
      <w:r>
        <w:t>5. Colloidal anhydrous silica (Aerosil R200): USP 41</w:t>
      </w:r>
    </w:p>
    <w:p>
      <w:r>
        <w:t>6. Tinh bột biến tính (Era-tab): USP 41</w:t>
      </w:r>
    </w:p>
    <w:p>
      <w:r>
        <w:t>7. Hydropropyl methyl cellulose (HPMC E15): USP 41</w:t>
      </w:r>
    </w:p>
    <w:p>
      <w:r>
        <w:t>8. Polyethylen glycol 6000: USP 41</w:t>
      </w:r>
    </w:p>
    <w:p>
      <w:r>
        <w:t>9. Titan dioxyd: USP 41</w:t>
      </w:r>
    </w:p>
    <w:p>
      <w:r>
        <w:t>1. Sultamicilin (dưới dạng sultamicilin tosilat dihydrat): EP 10</w:t>
      </w:r>
    </w:p>
    <w:p>
      <w:r>
        <w:t>2. Cellulose vi tinh thể (Avicel PH 102): USP 43</w:t>
      </w:r>
    </w:p>
    <w:p>
      <w:r>
        <w:t>3. Natri starch glycolat: USP 43</w:t>
      </w:r>
    </w:p>
    <w:p>
      <w:r>
        <w:t>4. Natri croscarmellose: USP 43</w:t>
      </w:r>
    </w:p>
    <w:p>
      <w:r>
        <w:t>5. Colloidal anhydrous silica (Aerosil R200): USP 43</w:t>
      </w:r>
    </w:p>
    <w:p>
      <w:r>
        <w:t>6. Tinh bột biến tính (Era-tab): USP 43</w:t>
      </w:r>
    </w:p>
    <w:p>
      <w:r>
        <w:t>7. Hydropropyl methyl cellulose (HPMC E15): USP 43</w:t>
      </w:r>
    </w:p>
    <w:p>
      <w:r>
        <w:t>8. Polyethylen glycol 6000: USP 43</w:t>
      </w:r>
    </w:p>
    <w:p>
      <w:r>
        <w:t>9. Titan dioxyd: USP 43</w:t>
      </w:r>
    </w:p>
    <w:p>
      <w:r>
        <w:t>62</w:t>
      </w:r>
    </w:p>
    <w:p>
      <w:r>
        <w:t>Combikit 3,1g</w:t>
      </w:r>
    </w:p>
    <w:p>
      <w:r>
        <w:t>VD-26898-17</w:t>
      </w:r>
    </w:p>
    <w:p>
      <w:r>
        <w:t>Công ty cổ phần dược phẩm Minh Dân</w:t>
      </w:r>
    </w:p>
    <w:p>
      <w:r>
        <w:t>Công ty cổ phần dược phẩm Minh Dân</w:t>
      </w:r>
    </w:p>
    <w:p>
      <w:r>
        <w:t>2900/TĐTN</w:t>
      </w:r>
    </w:p>
    <w:p>
      <w:r>
        <w:t>04/06/2021</w:t>
      </w:r>
    </w:p>
    <w:p>
      <w:r>
        <w:t>Thay đổi tiêu chuẩn chất lượng dược chất Hỗn hợp vô khuẩn Ticarcilin natri và kali clavulanat (30:1) khi cập nhật phiên bản của cùng dược điển (MiV-N6)</w:t>
      </w:r>
    </w:p>
    <w:p>
      <w:r>
        <w:t>USP 41</w:t>
      </w:r>
    </w:p>
    <w:p>
      <w:r>
        <w:t>USP 43</w:t>
      </w:r>
    </w:p>
    <w:p>
      <w:r>
        <w:t>63</w:t>
      </w:r>
    </w:p>
    <w:p>
      <w:r>
        <w:t>Augbactam 1g/200mg</w:t>
      </w:r>
    </w:p>
    <w:p>
      <w:r>
        <w:t>VD-29319-18</w:t>
      </w:r>
    </w:p>
    <w:p>
      <w:r>
        <w:t>Công ty cổ phần hoá-dược phẩm Mekophar</w:t>
      </w:r>
    </w:p>
    <w:p>
      <w:r>
        <w:t>Công ty cổ phần hoá-dược phẩm Mekophar</w:t>
      </w:r>
    </w:p>
    <w:p>
      <w:r>
        <w:t>5458/TĐTN</w:t>
      </w:r>
    </w:p>
    <w:p>
      <w:r>
        <w:t>30/09/2022</w:t>
      </w:r>
    </w:p>
    <w:p>
      <w:r>
        <w:t>Thay đổi tiêu chuẩn chất lượng của dược chất Amoxicilin natri + kali clavulanat (5 : 1) khi cập nhật phiên bản của cùng dược điển (MiV-N6)</w:t>
      </w:r>
    </w:p>
    <w:p>
      <w:r>
        <w:t>BP 2013</w:t>
      </w:r>
    </w:p>
    <w:p>
      <w:r>
        <w:t>BP 2022</w:t>
      </w:r>
    </w:p>
    <w:p>
      <w:r>
        <w:t>64</w:t>
      </w:r>
    </w:p>
    <w:p>
      <w:r>
        <w:t>Novomycine 0,75 M.IU</w:t>
      </w:r>
    </w:p>
    <w:p>
      <w:r>
        <w:t>VD-31315-18</w:t>
      </w:r>
    </w:p>
    <w:p>
      <w:r>
        <w:t>Công ty cổ phần hoá-dược phẩm Mekophar</w:t>
      </w:r>
    </w:p>
    <w:p>
      <w:r>
        <w:t>Công ty cổ phần hoá-dược phẩm Mekophar</w:t>
      </w:r>
    </w:p>
    <w:p>
      <w:r>
        <w:t>4412/TĐTN</w:t>
      </w:r>
    </w:p>
    <w:p>
      <w:r>
        <w:t>16/08/2022</w:t>
      </w:r>
    </w:p>
    <w:p>
      <w:r>
        <w:t>Thay đổi địa chỉ của cơ sở đăng ký (MiV-N1)</w:t>
      </w:r>
    </w:p>
    <w:p>
      <w:r>
        <w:t>297/5 Lý Thường Kiệt, quận 11, TP. Hồ Chí Minh, Việt Nam</w:t>
      </w:r>
    </w:p>
    <w:p>
      <w:r>
        <w:t>297/5 Lý Thường Kiệt, phường 15, quận 11, TP. Hồ Chí Minh, Việt Nam</w:t>
      </w:r>
    </w:p>
    <w:p>
      <w:r>
        <w:t>65</w:t>
      </w:r>
    </w:p>
    <w:p>
      <w:r>
        <w:t>Novomycine 0,75 M.IU</w:t>
      </w:r>
    </w:p>
    <w:p>
      <w:r>
        <w:t>VD-31315-18</w:t>
      </w:r>
    </w:p>
    <w:p>
      <w:r>
        <w:t>Công ty cổ phần hoá-dược phẩm Mekophar</w:t>
      </w:r>
    </w:p>
    <w:p>
      <w:r>
        <w:t>Công ty cổ phần hoá-dược phẩm Mekophar</w:t>
      </w:r>
    </w:p>
    <w:p>
      <w:r>
        <w:t>4412/TĐTN</w:t>
      </w:r>
    </w:p>
    <w:p>
      <w:r>
        <w:t>16/08/2022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66</w:t>
      </w:r>
    </w:p>
    <w:p>
      <w:r>
        <w:t>Novomycine 0,75 M.IU</w:t>
      </w:r>
    </w:p>
    <w:p>
      <w:r>
        <w:t>VD-31315-18</w:t>
      </w:r>
    </w:p>
    <w:p>
      <w:r>
        <w:t>Công ty cổ phần hoá-dược phẩm Mekophar</w:t>
      </w:r>
    </w:p>
    <w:p>
      <w:r>
        <w:t>Công ty cổ phần hoá-dược phẩm Mekophar</w:t>
      </w:r>
    </w:p>
    <w:p>
      <w:r>
        <w:t>4412/TĐTN</w:t>
      </w:r>
    </w:p>
    <w:p>
      <w:r>
        <w:t>16/08/2022</w:t>
      </w:r>
    </w:p>
    <w:p>
      <w:r>
        <w:t>Thay đổi tiêu chuẩn chất lượng của dược chất và tá dược khi cập nhật phiên bản của cùng dược điển (MiV- N6)</w:t>
      </w:r>
    </w:p>
    <w:p>
      <w:r>
        <w:t>1. Spiramycin: EP 8.0</w:t>
      </w:r>
    </w:p>
    <w:p>
      <w:r>
        <w:t>2. Maltodextrin: BP 2013</w:t>
      </w:r>
    </w:p>
    <w:p>
      <w:r>
        <w:t>3. Acesulfam kali: BP 2013</w:t>
      </w:r>
    </w:p>
    <w:p>
      <w:r>
        <w:t>4. Natri lauryl sulfat: NF 31</w:t>
      </w:r>
    </w:p>
    <w:p>
      <w:r>
        <w:t>5. Colloidal silicon dioxyd: NF 31</w:t>
      </w:r>
    </w:p>
    <w:p>
      <w:r>
        <w:t>6. Đường trắng: DĐVN IV</w:t>
      </w:r>
    </w:p>
    <w:p>
      <w:r>
        <w:t>7. Gôm xanthan: NF 31</w:t>
      </w:r>
    </w:p>
    <w:p>
      <w:r>
        <w:t>1. Spiramycin: EP 10.0</w:t>
      </w:r>
    </w:p>
    <w:p>
      <w:r>
        <w:t>2. Maltodextrin: BP 2020</w:t>
      </w:r>
    </w:p>
    <w:p>
      <w:r>
        <w:t>3. Acesulfam kali: BP 2020</w:t>
      </w:r>
    </w:p>
    <w:p>
      <w:r>
        <w:t>4. Natri lauryl sulfat: NF 39</w:t>
      </w:r>
    </w:p>
    <w:p>
      <w:r>
        <w:t>5. Colloidal silicon dioxyd: NF 39</w:t>
      </w:r>
    </w:p>
    <w:p>
      <w:r>
        <w:t>6. Đường trắng: DĐVN V</w:t>
      </w:r>
    </w:p>
    <w:p>
      <w:r>
        <w:t>7. Gôm xanthan: NF 39</w:t>
      </w:r>
    </w:p>
    <w:p>
      <w:r>
        <w:t>67</w:t>
      </w:r>
    </w:p>
    <w:p>
      <w:r>
        <w:t>Cotixil</w:t>
      </w:r>
    </w:p>
    <w:p>
      <w:r>
        <w:t>VD-30676-18</w:t>
      </w:r>
    </w:p>
    <w:p>
      <w:r>
        <w:t>Công ty cổ phần hoá-dược phẩm Mekophar</w:t>
      </w:r>
    </w:p>
    <w:p>
      <w:r>
        <w:t>Công ty cổ phần hoá-dược phẩm Mekophar</w:t>
      </w:r>
    </w:p>
    <w:p>
      <w:r>
        <w:t>3080/TĐTN</w:t>
      </w:r>
    </w:p>
    <w:p>
      <w:r>
        <w:t>20/06/2022</w:t>
      </w:r>
    </w:p>
    <w:p>
      <w:r>
        <w:t>Thay đổi địa chỉ của cơ sở đăng ký (MiV-N1)</w:t>
      </w:r>
    </w:p>
    <w:p>
      <w:r>
        <w:t>297/5 Lý Thường Kiệt, quận 11, TP. Hồ Chí Minh, Việt Nam</w:t>
      </w:r>
    </w:p>
    <w:p>
      <w:r>
        <w:t>297/5 Lý Thường Kiệt, phường 15, quận 11, TP. Hồ Chí Minh, Việt Nam</w:t>
      </w:r>
    </w:p>
    <w:p>
      <w:r>
        <w:t>68</w:t>
      </w:r>
    </w:p>
    <w:p>
      <w:r>
        <w:t>Cotixil</w:t>
      </w:r>
    </w:p>
    <w:p>
      <w:r>
        <w:t>VD-30676-18</w:t>
      </w:r>
    </w:p>
    <w:p>
      <w:r>
        <w:t>Công ty cổ phần hoá-dược phẩm Mekophar</w:t>
      </w:r>
    </w:p>
    <w:p>
      <w:r>
        <w:t>Công ty cổ phần hoá-dược phẩm Mekophar</w:t>
      </w:r>
    </w:p>
    <w:p>
      <w:r>
        <w:t>3080/TĐTN</w:t>
      </w:r>
    </w:p>
    <w:p>
      <w:r>
        <w:t>20/06/2022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69</w:t>
      </w:r>
    </w:p>
    <w:p>
      <w:r>
        <w:t>Cotixil</w:t>
      </w:r>
    </w:p>
    <w:p>
      <w:r>
        <w:t>VD-30676-18</w:t>
      </w:r>
    </w:p>
    <w:p>
      <w:r>
        <w:t>Công ty cổ phần hoá-dược phẩm Mekophar</w:t>
      </w:r>
    </w:p>
    <w:p>
      <w:r>
        <w:t>Công ty cổ phần hoá-dược phẩm Mekophar</w:t>
      </w:r>
    </w:p>
    <w:p>
      <w:r>
        <w:t>3080/TĐTN</w:t>
      </w:r>
    </w:p>
    <w:p>
      <w:r>
        <w:t>20/06/2022</w:t>
      </w:r>
    </w:p>
    <w:p>
      <w:r>
        <w:t>Thay đổi tiêu chuẩn chất lượng của dược chất, tá dược, thuốc thành phẩm khi cập nhật phiên bản của cùng dược điển (MiV-N6)</w:t>
      </w:r>
    </w:p>
    <w:p>
      <w:r>
        <w:t>1. Tenoxicam: EP 8.0</w:t>
      </w:r>
    </w:p>
    <w:p>
      <w:r>
        <w:t>2. Lactose: DĐVN IV</w:t>
      </w:r>
    </w:p>
    <w:p>
      <w:r>
        <w:t>3. Povidon K29/32: USP 36</w:t>
      </w:r>
    </w:p>
    <w:p>
      <w:r>
        <w:t>4. Natri starch glycolat: BP 2013</w:t>
      </w:r>
    </w:p>
    <w:p>
      <w:r>
        <w:t>5. Magnesi stearat: DĐVN IV</w:t>
      </w:r>
    </w:p>
    <w:p>
      <w:r>
        <w:t>6. Tinh bột biến tính (Modified starch): NF 31</w:t>
      </w:r>
    </w:p>
    <w:p>
      <w:r>
        <w:t>7. Hydroxypropylmethylcellulose</w:t>
      </w:r>
    </w:p>
    <w:p>
      <w:r>
        <w:t>(Hypromellose): BP 2013</w:t>
      </w:r>
    </w:p>
    <w:p>
      <w:r>
        <w:t>8. Talc: DĐVN IV</w:t>
      </w:r>
    </w:p>
    <w:p>
      <w:r>
        <w:t>9. Titan dioxyd: BP 2013</w:t>
      </w:r>
    </w:p>
    <w:p>
      <w:r>
        <w:t>10. Macrogol 6000: DĐVN IV</w:t>
      </w:r>
    </w:p>
    <w:p>
      <w:r>
        <w:t>11. Ethanol 96%: DĐVN IV</w:t>
      </w:r>
    </w:p>
    <w:p>
      <w:r>
        <w:t>12. Thuốc thành phẩm: DĐVN IV</w:t>
      </w:r>
    </w:p>
    <w:p>
      <w:r>
        <w:t>1. Tenoxicam: EP 10.0</w:t>
      </w:r>
    </w:p>
    <w:p>
      <w:r>
        <w:t>2. Lactose: DĐVN V</w:t>
      </w:r>
    </w:p>
    <w:p>
      <w:r>
        <w:t>3. Povidon K29/32: USP 44</w:t>
      </w:r>
    </w:p>
    <w:p>
      <w:r>
        <w:t>4. Natri starch glycolat: BP 2020</w:t>
      </w:r>
    </w:p>
    <w:p>
      <w:r>
        <w:t>5. Magnesi stearat: DĐVN V</w:t>
      </w:r>
    </w:p>
    <w:p>
      <w:r>
        <w:t>6. Tinh bột biến tính (Modified starch): NF 39</w:t>
      </w:r>
    </w:p>
    <w:p>
      <w:r>
        <w:t>7. Hydroxypropylmethylcellulose</w:t>
      </w:r>
    </w:p>
    <w:p>
      <w:r>
        <w:t>(Hypromellose): BP 2020</w:t>
      </w:r>
    </w:p>
    <w:p>
      <w:r>
        <w:t>8. Talc: DĐVN V</w:t>
      </w:r>
    </w:p>
    <w:p>
      <w:r>
        <w:t>9. Titan dioxyd: BP 2020</w:t>
      </w:r>
    </w:p>
    <w:p>
      <w:r>
        <w:t>10. Macrogol 6000: DĐVN V</w:t>
      </w:r>
    </w:p>
    <w:p>
      <w:r>
        <w:t>11. Ethanol 96%: DĐVN V</w:t>
      </w:r>
    </w:p>
    <w:p>
      <w:r>
        <w:t>12. Thuốc thành phẩm: DĐVN V</w:t>
      </w:r>
    </w:p>
    <w:p>
      <w:r>
        <w:t>70</w:t>
      </w:r>
    </w:p>
    <w:p>
      <w:r>
        <w:t>Paracold Flu</w:t>
      </w:r>
    </w:p>
    <w:p>
      <w:r>
        <w:t>VD-31317-18</w:t>
      </w:r>
    </w:p>
    <w:p>
      <w:r>
        <w:t>Công ty cổ phần hoá-dược phẩm Mekophar</w:t>
      </w:r>
    </w:p>
    <w:p>
      <w:r>
        <w:t>Công ty cổ phần hoá-dược phẩm Mekophar</w:t>
      </w:r>
    </w:p>
    <w:p>
      <w:r>
        <w:t>4409/TĐTN</w:t>
      </w:r>
    </w:p>
    <w:p>
      <w:r>
        <w:t>16/08/2022</w:t>
      </w:r>
    </w:p>
    <w:p>
      <w:r>
        <w:t>Thay đổi địa chỉ của cơ sở đăng ký</w:t>
      </w:r>
    </w:p>
    <w:p>
      <w:r>
        <w:t>(MiV-N1)</w:t>
      </w:r>
    </w:p>
    <w:p>
      <w:r>
        <w:t>297/5 Lý Thường Kiệt, quận 11, TP. Hồ Chí Minh, Việt Nam</w:t>
      </w:r>
    </w:p>
    <w:p>
      <w:r>
        <w:t>297/5 Lý Thường Kiệt, phường 15, quận 11, TP. Hồ Chí Minh, Việt Nam</w:t>
      </w:r>
    </w:p>
    <w:p>
      <w:r>
        <w:t>71</w:t>
      </w:r>
    </w:p>
    <w:p>
      <w:r>
        <w:t>Paracold Flu</w:t>
      </w:r>
    </w:p>
    <w:p>
      <w:r>
        <w:t>VD-31317-18</w:t>
      </w:r>
    </w:p>
    <w:p>
      <w:r>
        <w:t>Công ty cổ phần hoá-dược phẩm Mekophar</w:t>
      </w:r>
    </w:p>
    <w:p>
      <w:r>
        <w:t>Công ty cổ phần hoá-dược phẩm Mekophar</w:t>
      </w:r>
    </w:p>
    <w:p>
      <w:r>
        <w:t>4409/TĐTN</w:t>
      </w:r>
    </w:p>
    <w:p>
      <w:r>
        <w:t>16/08/2022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72</w:t>
      </w:r>
    </w:p>
    <w:p>
      <w:r>
        <w:t>Paracold Flu</w:t>
      </w:r>
    </w:p>
    <w:p>
      <w:r>
        <w:t>VD-31317-18</w:t>
      </w:r>
    </w:p>
    <w:p>
      <w:r>
        <w:t>Công ty cổ phần hoá-dược phẩm Mekophar</w:t>
      </w:r>
    </w:p>
    <w:p>
      <w:r>
        <w:t>Công ty cổ phần hoá-dược phẩm Mekophar</w:t>
      </w:r>
    </w:p>
    <w:p>
      <w:r>
        <w:t>4409/TĐTN</w:t>
      </w:r>
    </w:p>
    <w:p>
      <w:r>
        <w:t>16/08/2022</w:t>
      </w:r>
    </w:p>
    <w:p>
      <w:r>
        <w:t>Thay đổi tiêu chuẩn chất lượng của dược chất và tá dược khi cập nhật phiên bản của cùng dược điển (MiV- N6)</w:t>
      </w:r>
    </w:p>
    <w:p>
      <w:r>
        <w:t>1. Paracetamol: BP 2013</w:t>
      </w:r>
    </w:p>
    <w:p>
      <w:r>
        <w:t>2. Cafein: BP 2013</w:t>
      </w:r>
    </w:p>
    <w:p>
      <w:r>
        <w:t>3. Phenylephrin hydroclorid: USP 35</w:t>
      </w:r>
    </w:p>
    <w:p>
      <w:r>
        <w:t>4. Povidone: USP 35</w:t>
      </w:r>
    </w:p>
    <w:p>
      <w:r>
        <w:t>5. Croscarmellose sodium: BP 2013</w:t>
      </w:r>
    </w:p>
    <w:p>
      <w:r>
        <w:t>6. Microcrystalline cellulose: NF 30</w:t>
      </w:r>
    </w:p>
    <w:p>
      <w:r>
        <w:t>7. Magnesium stearate: DĐVN IV</w:t>
      </w:r>
    </w:p>
    <w:p>
      <w:r>
        <w:t>8. Talc: DĐVN IV</w:t>
      </w:r>
    </w:p>
    <w:p>
      <w:r>
        <w:t>9. Gelatin: DĐVN IV</w:t>
      </w:r>
    </w:p>
    <w:p>
      <w:r>
        <w:t>10. Low-subtituted hydroxypropyl cellulose: NF 30</w:t>
      </w:r>
    </w:p>
    <w:p>
      <w:r>
        <w:t>11. Tinh bột biến tính (Modified starch): NF 30</w:t>
      </w:r>
    </w:p>
    <w:p>
      <w:r>
        <w:t>12. Copovidone: BP 2013</w:t>
      </w:r>
    </w:p>
    <w:p>
      <w:r>
        <w:t>13. Hydroxypropylmethylcellulose (Hypromellose): BP 2013</w:t>
      </w:r>
    </w:p>
    <w:p>
      <w:r>
        <w:t>14. Titanium dioxide: BP 2013</w:t>
      </w:r>
    </w:p>
    <w:p>
      <w:r>
        <w:t>15. Polyethylene glycol 6000 (Macrogol 6000): DĐVN IV</w:t>
      </w:r>
    </w:p>
    <w:p>
      <w:r>
        <w:t>16. Polysorbate 80: BP 2013</w:t>
      </w:r>
    </w:p>
    <w:p>
      <w:r>
        <w:t>17. Ethanol 96%: DĐVN IV</w:t>
      </w:r>
    </w:p>
    <w:p>
      <w:r>
        <w:t>1. Paracetamol: BP 2020</w:t>
      </w:r>
    </w:p>
    <w:p>
      <w:r>
        <w:t>2. Cafein: BP 2020</w:t>
      </w:r>
    </w:p>
    <w:p>
      <w:r>
        <w:t>3. Phenylephrin hydroclorid: USP 44</w:t>
      </w:r>
    </w:p>
    <w:p>
      <w:r>
        <w:t>4. Povidone: USP 44</w:t>
      </w:r>
    </w:p>
    <w:p>
      <w:r>
        <w:t>5. Croscarmellose sodium: BP 2020</w:t>
      </w:r>
    </w:p>
    <w:p>
      <w:r>
        <w:t>6. Microcrystalline cellulose: NF 39</w:t>
      </w:r>
    </w:p>
    <w:p>
      <w:r>
        <w:t>7. Magnesium stearate: DĐVN V</w:t>
      </w:r>
    </w:p>
    <w:p>
      <w:r>
        <w:t>8. Talc: DĐVN V</w:t>
      </w:r>
    </w:p>
    <w:p>
      <w:r>
        <w:t>9. Gelatin: DĐVN V</w:t>
      </w:r>
    </w:p>
    <w:p>
      <w:r>
        <w:t>10. Low-subtituted hydroxypropyl cellulose: NF 39</w:t>
      </w:r>
    </w:p>
    <w:p>
      <w:r>
        <w:t>11. Tinh bột biến tính (Modified starch): NF 39</w:t>
      </w:r>
    </w:p>
    <w:p>
      <w:r>
        <w:t>12. Copovidone: BP 2020</w:t>
      </w:r>
    </w:p>
    <w:p>
      <w:r>
        <w:t>13. Hydroxypropylmethylcellulose (Hypromellose): BP 2020</w:t>
      </w:r>
    </w:p>
    <w:p>
      <w:r>
        <w:t>14. Titanium dioxide: BP 2020</w:t>
      </w:r>
    </w:p>
    <w:p>
      <w:r>
        <w:t>15. Polyethylene glycol 6000 (Macrogol 6000): DĐVN V</w:t>
      </w:r>
    </w:p>
    <w:p>
      <w:r>
        <w:t>16. Polysorbate 80: BP 2020</w:t>
      </w:r>
    </w:p>
    <w:p>
      <w:r>
        <w:t>17. Ethanol 96%: DĐVN V</w:t>
      </w:r>
    </w:p>
    <w:p>
      <w:r>
        <w:t>73</w:t>
      </w:r>
    </w:p>
    <w:p>
      <w:r>
        <w:t>Vitamin A 5000 IU</w:t>
      </w:r>
    </w:p>
    <w:p>
      <w:r>
        <w:t>VD-29971-18</w:t>
      </w:r>
    </w:p>
    <w:p>
      <w:r>
        <w:t>Công ty cổ phần hoá-dược phẩm Mekophar</w:t>
      </w:r>
    </w:p>
    <w:p>
      <w:r>
        <w:t>Công ty cổ phần hoá-dược phẩm Mekophar</w:t>
      </w:r>
    </w:p>
    <w:p>
      <w:r>
        <w:t>4580/TĐTN</w:t>
      </w:r>
    </w:p>
    <w:p>
      <w:r>
        <w:t>23/08/2022</w:t>
      </w:r>
    </w:p>
    <w:p>
      <w:r>
        <w:t>Thay đổi tiêu chuẩn chất lượng của dược chất và tá dược khi cập nhật phiên bản của cùng dược điển (MiV- N6)</w:t>
      </w:r>
    </w:p>
    <w:p>
      <w:r>
        <w:t>1. Retinol acetate (Vitamin A): EP 7.0</w:t>
      </w:r>
    </w:p>
    <w:p>
      <w:r>
        <w:t>2. Colloidal silicon dioxide: NF 30</w:t>
      </w:r>
    </w:p>
    <w:p>
      <w:r>
        <w:t>3. Microcrystalline cellulose: NF 30</w:t>
      </w:r>
    </w:p>
    <w:p>
      <w:r>
        <w:t>4. Butylated hydroxytoluene: BP 2013</w:t>
      </w:r>
    </w:p>
    <w:p>
      <w:r>
        <w:t>5. Tinh bột biến tính (Modified starch): NF 30</w:t>
      </w:r>
    </w:p>
    <w:p>
      <w:r>
        <w:t>6. Ethanol 96%: DĐVN IV</w:t>
      </w:r>
    </w:p>
    <w:p>
      <w:r>
        <w:t>1. Retinol acetate (Vitamin A): EP 10.0</w:t>
      </w:r>
    </w:p>
    <w:p>
      <w:r>
        <w:t>2. Colloidal silicon dioxide: NF 39</w:t>
      </w:r>
    </w:p>
    <w:p>
      <w:r>
        <w:t>3. Microcrystalline cellulose: NF 39</w:t>
      </w:r>
    </w:p>
    <w:p>
      <w:r>
        <w:t>4. Butylated hydroxytoluene: BP 2022</w:t>
      </w:r>
    </w:p>
    <w:p>
      <w:r>
        <w:t>5. Tinh bột biến tính (Modified starch): NF 39</w:t>
      </w:r>
    </w:p>
    <w:p>
      <w:r>
        <w:t>6. Ethanol 96%: DĐVN V</w:t>
      </w:r>
    </w:p>
    <w:p>
      <w:r>
        <w:t>74</w:t>
      </w:r>
    </w:p>
    <w:p>
      <w:r>
        <w:t>Paracold 325</w:t>
      </w:r>
    </w:p>
    <w:p>
      <w:r>
        <w:t>VD-26382-17</w:t>
      </w:r>
    </w:p>
    <w:p>
      <w:r>
        <w:t>Công ty cổ phần hoá-dược phẩm Mekophar</w:t>
      </w:r>
    </w:p>
    <w:p>
      <w:r>
        <w:t>Công ty cổ phần hoá-dược phẩm Mekophar</w:t>
      </w:r>
    </w:p>
    <w:p>
      <w:r>
        <w:t>4967/TĐTN</w:t>
      </w:r>
    </w:p>
    <w:p>
      <w:r>
        <w:t>05/10/2021</w:t>
      </w:r>
    </w:p>
    <w:p>
      <w:r>
        <w:t>Thay đổi tiêu chuẩn chất lượng của dược chất, tá dược, thuốc thành phẩm khi cập nhật phiên bản của cùng dược điển (MiV-N6)</w:t>
      </w:r>
    </w:p>
    <w:p>
      <w:r>
        <w:t>1. Paracetamol: BP 2013</w:t>
      </w:r>
    </w:p>
    <w:p>
      <w:r>
        <w:t>2. Tinh bột biến tính: NF 30</w:t>
      </w:r>
    </w:p>
    <w:p>
      <w:r>
        <w:t>3. Povidone K30: USP 35</w:t>
      </w:r>
    </w:p>
    <w:p>
      <w:r>
        <w:t>4. Pregelatinized starch: NF 30</w:t>
      </w:r>
    </w:p>
    <w:p>
      <w:r>
        <w:t>5. Magnesium stearate: DĐVN IV</w:t>
      </w:r>
    </w:p>
    <w:p>
      <w:r>
        <w:t>6. Sodium starch glycolate: BP 2013</w:t>
      </w:r>
    </w:p>
    <w:p>
      <w:r>
        <w:t>7. Nước tinh khiết: DĐVN IV</w:t>
      </w:r>
    </w:p>
    <w:p>
      <w:r>
        <w:t>8. Thuốc thành phẩm: DĐVN IV</w:t>
      </w:r>
    </w:p>
    <w:p>
      <w:r>
        <w:t>1. Paracetamol: BP 2020</w:t>
      </w:r>
    </w:p>
    <w:p>
      <w:r>
        <w:t>2. Tinh bột biến tính: NF 38</w:t>
      </w:r>
    </w:p>
    <w:p>
      <w:r>
        <w:t>3. Povidone K30: USP 43</w:t>
      </w:r>
    </w:p>
    <w:p>
      <w:r>
        <w:t>4. Pregelatinized starch: NF 38</w:t>
      </w:r>
    </w:p>
    <w:p>
      <w:r>
        <w:t>5. Magnesium stearate: DĐVN V</w:t>
      </w:r>
    </w:p>
    <w:p>
      <w:r>
        <w:t>6. Sodium starch glycolate: BP 2020</w:t>
      </w:r>
    </w:p>
    <w:p>
      <w:r>
        <w:t>7. Nước tinh khiết: DĐVN V</w:t>
      </w:r>
    </w:p>
    <w:p>
      <w:r>
        <w:t>8. Thuốc thành phẩm: DĐVN V</w:t>
      </w:r>
    </w:p>
    <w:p>
      <w:r>
        <w:t>75</w:t>
      </w:r>
    </w:p>
    <w:p>
      <w:r>
        <w:t>Paracold 500</w:t>
      </w:r>
    </w:p>
    <w:p>
      <w:r>
        <w:t>VD-26383-17</w:t>
      </w:r>
    </w:p>
    <w:p>
      <w:r>
        <w:t>Công ty cổ phần hoá-dược phẩm Mekophar</w:t>
      </w:r>
    </w:p>
    <w:p>
      <w:r>
        <w:t>Công ty cổ phần hoá-dược phẩm Mekophar</w:t>
      </w:r>
    </w:p>
    <w:p>
      <w:r>
        <w:t>4965/TĐTN</w:t>
      </w:r>
    </w:p>
    <w:p>
      <w:r>
        <w:t>05/10/2021</w:t>
      </w:r>
    </w:p>
    <w:p>
      <w:r>
        <w:t>Thay đổi tiêu chuẩn chất lượng của dược chất, tá dược, thuốc thành phẩm khi cập nhật phiên bản của cùng dược điển (MiV-N6)</w:t>
      </w:r>
    </w:p>
    <w:p>
      <w:r>
        <w:t>1. Paracetamol: BP 2013</w:t>
      </w:r>
    </w:p>
    <w:p>
      <w:r>
        <w:t>2. Tinh bột biến tính: NF 30</w:t>
      </w:r>
    </w:p>
    <w:p>
      <w:r>
        <w:t>3. Povidone K30: USP 35</w:t>
      </w:r>
    </w:p>
    <w:p>
      <w:r>
        <w:t>4. Pregelatinized starch: NF 30</w:t>
      </w:r>
    </w:p>
    <w:p>
      <w:r>
        <w:t>5. Magnesium stearate: DĐVN IV</w:t>
      </w:r>
    </w:p>
    <w:p>
      <w:r>
        <w:t>6. Sodium starch glycolate: BP 2013</w:t>
      </w:r>
    </w:p>
    <w:p>
      <w:r>
        <w:t>7. Nước tinh khiết: DĐVN IV</w:t>
      </w:r>
    </w:p>
    <w:p>
      <w:r>
        <w:t>8. Thuốc thành phẩm: DĐVN IV</w:t>
      </w:r>
    </w:p>
    <w:p>
      <w:r>
        <w:t>1. Paracetamol: BP 2020</w:t>
      </w:r>
    </w:p>
    <w:p>
      <w:r>
        <w:t>2. Tinh bột biến tính: NF 38</w:t>
      </w:r>
    </w:p>
    <w:p>
      <w:r>
        <w:t>3. Povidone K30: USP 43</w:t>
      </w:r>
    </w:p>
    <w:p>
      <w:r>
        <w:t>4. Pregelatinized starch: NF 38</w:t>
      </w:r>
    </w:p>
    <w:p>
      <w:r>
        <w:t>5. Magnesium stearate: DĐVN V</w:t>
      </w:r>
    </w:p>
    <w:p>
      <w:r>
        <w:t>6. Sodium starch glycolate: BP 2020</w:t>
      </w:r>
    </w:p>
    <w:p>
      <w:r>
        <w:t>7. Nước tinh khiết: DĐVN V</w:t>
      </w:r>
    </w:p>
    <w:p>
      <w:r>
        <w:t>8. Thuốc thành phẩm: DĐVN V</w:t>
      </w:r>
    </w:p>
    <w:p>
      <w:r>
        <w:t>76</w:t>
      </w:r>
    </w:p>
    <w:p>
      <w:r>
        <w:t>Paracold-MKP</w:t>
      </w:r>
    </w:p>
    <w:p>
      <w:r>
        <w:t>VD-26385-17</w:t>
      </w:r>
    </w:p>
    <w:p>
      <w:r>
        <w:t>Công ty cổ phần hoá-dược phẩm Mekophar</w:t>
      </w:r>
    </w:p>
    <w:p>
      <w:r>
        <w:t>Công ty cổ phần hoá-dược phẩm Mekophar</w:t>
      </w:r>
    </w:p>
    <w:p>
      <w:r>
        <w:t>4968/TĐTN</w:t>
      </w:r>
    </w:p>
    <w:p>
      <w:r>
        <w:t>05/10/2021</w:t>
      </w:r>
    </w:p>
    <w:p>
      <w:r>
        <w:t>Thay đổi tiêu chuẩn chất lượng của dược chất, tá dược, thuốc thành phẩm khi cập nhật phiên bản của cùng dược điển (MiV-N6)</w:t>
      </w:r>
    </w:p>
    <w:p>
      <w:r>
        <w:t>1. Paracetamol: BP 2013</w:t>
      </w:r>
    </w:p>
    <w:p>
      <w:r>
        <w:t>2. Pregelatinized starch: NF 30</w:t>
      </w:r>
    </w:p>
    <w:p>
      <w:r>
        <w:t>3. Croscarmellose sodium: BP 2013</w:t>
      </w:r>
    </w:p>
    <w:p>
      <w:r>
        <w:t>4. Gelatin: DĐVN IV</w:t>
      </w:r>
    </w:p>
    <w:p>
      <w:r>
        <w:t>5. Povidone: USP 35</w:t>
      </w:r>
    </w:p>
    <w:p>
      <w:r>
        <w:t>6. Colloidal silicon dioxide: NF 30</w:t>
      </w:r>
    </w:p>
    <w:p>
      <w:r>
        <w:t>7. Magnesium stearate: DĐVN IV</w:t>
      </w:r>
    </w:p>
    <w:p>
      <w:r>
        <w:t>8. Tinh bột biến tính: NF 30</w:t>
      </w:r>
    </w:p>
    <w:p>
      <w:r>
        <w:t>9. Hydroxypropylmethylcellulose: BP 2013</w:t>
      </w:r>
    </w:p>
    <w:p>
      <w:r>
        <w:t>10. Talc: DĐVN IV</w:t>
      </w:r>
    </w:p>
    <w:p>
      <w:r>
        <w:t>11. Polyethylene glycol 6000: DĐVN IV</w:t>
      </w:r>
    </w:p>
    <w:p>
      <w:r>
        <w:t>12. Copovidone: BP 2013</w:t>
      </w:r>
    </w:p>
    <w:p>
      <w:r>
        <w:t>13. Titanium dioxide: BP 2013</w:t>
      </w:r>
    </w:p>
    <w:p>
      <w:r>
        <w:t>14. Polysorbate 80: BP 2013</w:t>
      </w:r>
    </w:p>
    <w:p>
      <w:r>
        <w:t>15. Ethanol 96%: DĐVN IV</w:t>
      </w:r>
    </w:p>
    <w:p>
      <w:r>
        <w:t>16. Thuốc thành phẩm: DĐVN IV</w:t>
      </w:r>
    </w:p>
    <w:p>
      <w:r>
        <w:t>1. Paracetamol: BP 2020</w:t>
      </w:r>
    </w:p>
    <w:p>
      <w:r>
        <w:t>2. Pregelatinized starch: NF 38</w:t>
      </w:r>
    </w:p>
    <w:p>
      <w:r>
        <w:t>3. Croscarmellose sodium: BP 2020</w:t>
      </w:r>
    </w:p>
    <w:p>
      <w:r>
        <w:t>4. Gelatin: DĐVN V</w:t>
      </w:r>
    </w:p>
    <w:p>
      <w:r>
        <w:t>5. Povidone: USP 43</w:t>
      </w:r>
    </w:p>
    <w:p>
      <w:r>
        <w:t>6. Colloidal silicon dioxide: NF 38</w:t>
      </w:r>
    </w:p>
    <w:p>
      <w:r>
        <w:t>7. Magnesium stearate: DĐVN V</w:t>
      </w:r>
    </w:p>
    <w:p>
      <w:r>
        <w:t>8. Tinh bột biến tính: NF 38</w:t>
      </w:r>
    </w:p>
    <w:p>
      <w:r>
        <w:t>9. Hydroxypropylmethylcellulose: BP 2020</w:t>
      </w:r>
    </w:p>
    <w:p>
      <w:r>
        <w:t>10. Talc: DĐVN V</w:t>
      </w:r>
    </w:p>
    <w:p>
      <w:r>
        <w:t>11. Polyethylene glycol 6000: DĐVN V</w:t>
      </w:r>
    </w:p>
    <w:p>
      <w:r>
        <w:t>12. Copovidone: BP 2020</w:t>
      </w:r>
    </w:p>
    <w:p>
      <w:r>
        <w:t>13. Titanium dioxide: BP 2020</w:t>
      </w:r>
    </w:p>
    <w:p>
      <w:r>
        <w:t>14. Polysorbate 80: BP 2020</w:t>
      </w:r>
    </w:p>
    <w:p>
      <w:r>
        <w:t>15. Ethanol 96%: DĐVN V</w:t>
      </w:r>
    </w:p>
    <w:p>
      <w:r>
        <w:t>16. Thuốc thành phẩm: DĐVN V</w:t>
      </w:r>
    </w:p>
    <w:p>
      <w:r>
        <w:t>77</w:t>
      </w:r>
    </w:p>
    <w:p>
      <w:r>
        <w:t>Mekoquinin</w:t>
      </w:r>
    </w:p>
    <w:p>
      <w:r>
        <w:t>VD-29325-18</w:t>
      </w:r>
    </w:p>
    <w:p>
      <w:r>
        <w:t>Công ty cổ phần hoá-dược phẩm Mekophar</w:t>
      </w:r>
    </w:p>
    <w:p>
      <w:r>
        <w:t>Công ty cổ phần hoá-dược phẩm Mekophar</w:t>
      </w:r>
    </w:p>
    <w:p>
      <w:r>
        <w:t>57/TĐTN</w:t>
      </w:r>
    </w:p>
    <w:p>
      <w:r>
        <w:t>06/01/2020</w:t>
      </w:r>
    </w:p>
    <w:p>
      <w:r>
        <w:t>Thay đổi tên của cơ sở sản xuất dược chất Quinin sulfat (MiV-N3)</w:t>
      </w:r>
    </w:p>
    <w:p>
      <w:r>
        <w:t>Vital Health Care Pvt. Ltd</w:t>
      </w:r>
    </w:p>
    <w:p>
      <w:r>
        <w:t>Vital Laboratories Pvt. Ltd</w:t>
      </w:r>
    </w:p>
    <w:p>
      <w:r>
        <w:t>78</w:t>
      </w:r>
    </w:p>
    <w:p>
      <w:r>
        <w:t>Quinine Sulphate 250mg</w:t>
      </w:r>
    </w:p>
    <w:p>
      <w:r>
        <w:t>VD-28271-17</w:t>
      </w:r>
    </w:p>
    <w:p>
      <w:r>
        <w:t>Công ty cổ phần hoá-dược phẩm Mekophar</w:t>
      </w:r>
    </w:p>
    <w:p>
      <w:r>
        <w:t>Công ty cổ phần hoá-dược phẩm Mekophar</w:t>
      </w:r>
    </w:p>
    <w:p>
      <w:r>
        <w:t>57/TĐTN</w:t>
      </w:r>
    </w:p>
    <w:p>
      <w:r>
        <w:t>06/01/2020</w:t>
      </w:r>
    </w:p>
    <w:p>
      <w:r>
        <w:t>Thay đổi tên của cơ sở sản xuất dược chất Quinin sulfat (MiV-N3)</w:t>
      </w:r>
    </w:p>
    <w:p>
      <w:r>
        <w:t>Vital Health Care Pvt. Ltd</w:t>
      </w:r>
    </w:p>
    <w:p>
      <w:r>
        <w:t>Vital Laboratories Pvt. Ltd</w:t>
      </w:r>
    </w:p>
    <w:p>
      <w:r>
        <w:t>79</w:t>
      </w:r>
    </w:p>
    <w:p>
      <w:r>
        <w:t>Levotanic 250</w:t>
      </w:r>
    </w:p>
    <w:p>
      <w:r>
        <w:t>VD-28262-17</w:t>
      </w:r>
    </w:p>
    <w:p>
      <w:r>
        <w:t>Công ty cổ phần hoá-dược phẩm Mekophar</w:t>
      </w:r>
    </w:p>
    <w:p>
      <w:r>
        <w:t>Công ty cổ phần hoá-dược phẩm Mekophar</w:t>
      </w:r>
    </w:p>
    <w:p>
      <w:r>
        <w:t>903/TĐTN</w:t>
      </w:r>
    </w:p>
    <w:p>
      <w:r>
        <w:t>28/02/2022</w:t>
      </w:r>
    </w:p>
    <w:p>
      <w:r>
        <w:t>Thay đổi địa chỉ của cơ sở đăng ký</w:t>
      </w:r>
    </w:p>
    <w:p>
      <w:r>
        <w:t>(MiV-N1)</w:t>
      </w:r>
    </w:p>
    <w:p>
      <w:r>
        <w:t>297/5 Lý Thường Kiệt, quận 11, TP. Hồ Chí Minh, Việt Nam</w:t>
      </w:r>
    </w:p>
    <w:p>
      <w:r>
        <w:t>297/5 Lý Thường Kiệt, phường 15, quận 11, TP. Hồ Chí Minh, Việt Nam</w:t>
      </w:r>
    </w:p>
    <w:p>
      <w:r>
        <w:t>80</w:t>
      </w:r>
    </w:p>
    <w:p>
      <w:r>
        <w:t>Levotanic 250</w:t>
      </w:r>
    </w:p>
    <w:p>
      <w:r>
        <w:t>VD-28262-17</w:t>
      </w:r>
    </w:p>
    <w:p>
      <w:r>
        <w:t>Công ty cổ phần hoá-dược phẩm Mekophar</w:t>
      </w:r>
    </w:p>
    <w:p>
      <w:r>
        <w:t>Công ty cổ phần hoá-dược phẩm Mekophar</w:t>
      </w:r>
    </w:p>
    <w:p>
      <w:r>
        <w:t>903/TĐTN</w:t>
      </w:r>
    </w:p>
    <w:p>
      <w:r>
        <w:t>28/02/2022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81</w:t>
      </w:r>
    </w:p>
    <w:p>
      <w:r>
        <w:t>Levotanic 250</w:t>
      </w:r>
    </w:p>
    <w:p>
      <w:r>
        <w:t>VD-28262-17</w:t>
      </w:r>
    </w:p>
    <w:p>
      <w:r>
        <w:t>Công ty cổ phần hoá-dược phẩm Mekophar</w:t>
      </w:r>
    </w:p>
    <w:p>
      <w:r>
        <w:t>Công ty cổ phần hoá-dược phẩm Mekophar</w:t>
      </w:r>
    </w:p>
    <w:p>
      <w:r>
        <w:t>903/TĐTN</w:t>
      </w:r>
    </w:p>
    <w:p>
      <w:r>
        <w:t>28/02/2022</w:t>
      </w:r>
    </w:p>
    <w:p>
      <w:r>
        <w:t>Thay đổi tiêu chuẩn chất lượng của dược chất và tá dược khi cập nhật phiên bản của cùng dược điển (MiV- N6)</w:t>
      </w:r>
    </w:p>
    <w:p>
      <w:r>
        <w:t>1. Levofloxacin hemihydrate: USP 35</w:t>
      </w:r>
    </w:p>
    <w:p>
      <w:r>
        <w:t>2. Microcrystalline cellulose: NF 30</w:t>
      </w:r>
    </w:p>
    <w:p>
      <w:r>
        <w:t>3. Croscarmellose sodium: BP 2013</w:t>
      </w:r>
    </w:p>
    <w:p>
      <w:r>
        <w:t>4. Povidone: USP 35</w:t>
      </w:r>
    </w:p>
    <w:p>
      <w:r>
        <w:t>5. Colloidal silicon dioxide: NF 30</w:t>
      </w:r>
    </w:p>
    <w:p>
      <w:r>
        <w:t>6. Talc: DĐVN IV</w:t>
      </w:r>
    </w:p>
    <w:p>
      <w:r>
        <w:t>7. Magnesium stearate: DĐVN IV</w:t>
      </w:r>
    </w:p>
    <w:p>
      <w:r>
        <w:t>8. Sodium starch glycolate: BP 2013</w:t>
      </w:r>
    </w:p>
    <w:p>
      <w:r>
        <w:t>9. Tinh bột ngô: DĐVN IV</w:t>
      </w:r>
    </w:p>
    <w:p>
      <w:r>
        <w:t>10. Hydroxypropylmethylcellulose: BP 2013</w:t>
      </w:r>
    </w:p>
    <w:p>
      <w:r>
        <w:t>11. Titanium dioxide: BP 2013</w:t>
      </w:r>
    </w:p>
    <w:p>
      <w:r>
        <w:t>12. Macrogol 6000: DĐVN IV</w:t>
      </w:r>
    </w:p>
    <w:p>
      <w:r>
        <w:t>13. Isopropyl alcohol: BP 2013</w:t>
      </w:r>
    </w:p>
    <w:p>
      <w:r>
        <w:t>14. Methylene chloride: BP 2013</w:t>
      </w:r>
    </w:p>
    <w:p>
      <w:r>
        <w:t>15. Nước tinh khiết: DĐVN IV</w:t>
      </w:r>
    </w:p>
    <w:p>
      <w:r>
        <w:t>1. Levofloxacin hemihydrate: USP 43</w:t>
      </w:r>
    </w:p>
    <w:p>
      <w:r>
        <w:t>2. Microcrystalline cellulose: NF 38</w:t>
      </w:r>
    </w:p>
    <w:p>
      <w:r>
        <w:t>3. Croscarmellose sodium: BP 2020</w:t>
      </w:r>
    </w:p>
    <w:p>
      <w:r>
        <w:t>4. Povidone: USP 43</w:t>
      </w:r>
    </w:p>
    <w:p>
      <w:r>
        <w:t>5. Colloidal silicon dioxide: NF 38</w:t>
      </w:r>
    </w:p>
    <w:p>
      <w:r>
        <w:t>6. Talc: DĐVN V</w:t>
      </w:r>
    </w:p>
    <w:p>
      <w:r>
        <w:t>7. Magnesium stearate: DĐVN V</w:t>
      </w:r>
    </w:p>
    <w:p>
      <w:r>
        <w:t>8. Sodium starch glycolate: BP 2020</w:t>
      </w:r>
    </w:p>
    <w:p>
      <w:r>
        <w:t>9. Tinh bột ngô: DĐVN V</w:t>
      </w:r>
    </w:p>
    <w:p>
      <w:r>
        <w:t>10. Hydroxypropylmethylcellulose: BP 2020</w:t>
      </w:r>
    </w:p>
    <w:p>
      <w:r>
        <w:t>11. Titanium dioxide: BP 2020</w:t>
      </w:r>
    </w:p>
    <w:p>
      <w:r>
        <w:t>12. Macrogol 6000: DĐVN V</w:t>
      </w:r>
    </w:p>
    <w:p>
      <w:r>
        <w:t>13. Isopropyl alcohol: BP 2020</w:t>
      </w:r>
    </w:p>
    <w:p>
      <w:r>
        <w:t>14. Methylene chloride: BP 2020</w:t>
      </w:r>
    </w:p>
    <w:p>
      <w:r>
        <w:t>15. Nước tinh khiết: DĐVN V</w:t>
      </w:r>
    </w:p>
    <w:p>
      <w:r>
        <w:t>82</w:t>
      </w:r>
    </w:p>
    <w:p>
      <w:r>
        <w:t>Cenofxin</w:t>
      </w:r>
    </w:p>
    <w:p>
      <w:r>
        <w:t>VD-18124-12</w:t>
      </w:r>
    </w:p>
    <w:p>
      <w:r>
        <w:t>Công ty TNHH một thành viên Dược Trung ương 3</w:t>
      </w:r>
    </w:p>
    <w:p>
      <w:r>
        <w:t>Công ty TNHH một thành viên Dược Trung ương 3</w:t>
      </w:r>
    </w:p>
    <w:p>
      <w:r>
        <w:t>2649/TĐTN</w:t>
      </w:r>
    </w:p>
    <w:p>
      <w:r>
        <w:t>01/06/2022</w:t>
      </w:r>
    </w:p>
    <w:p>
      <w:r>
        <w:t>Thay đổi tên, địa chỉ của cơ sở đăng ký (MiV-N1)</w:t>
      </w:r>
    </w:p>
    <w:p>
      <w:r>
        <w:t>Công ty TNHH một thành viên Dược Trung ương 3</w:t>
      </w:r>
    </w:p>
    <w:p>
      <w:r>
        <w:t>Địa chỉ: 115 Ngô Gia Tự, Đà Nẵng</w:t>
      </w:r>
    </w:p>
    <w:p>
      <w:r>
        <w:t>Công ty Cổ phần Dược Trung ương 3</w:t>
      </w:r>
    </w:p>
    <w:p>
      <w:r>
        <w:t>Địa chỉ: 115 Ngô Gia Tự, Phường Hải Châu</w:t>
      </w:r>
    </w:p>
    <w:p>
      <w:r>
        <w:t>1, Quận Hải Châu, Thành phố Đà Nẵng</w:t>
      </w:r>
    </w:p>
    <w:p>
      <w:r>
        <w:t>83</w:t>
      </w:r>
    </w:p>
    <w:p>
      <w:r>
        <w:t>Cenofxin</w:t>
      </w:r>
    </w:p>
    <w:p>
      <w:r>
        <w:t>VD-18124-12</w:t>
      </w:r>
    </w:p>
    <w:p>
      <w:r>
        <w:t>Công ty TNHH một thành viên Dược Trung ương 3</w:t>
      </w:r>
    </w:p>
    <w:p>
      <w:r>
        <w:t>Công ty TNHH một thành viên Dược Trung ương 3</w:t>
      </w:r>
    </w:p>
    <w:p>
      <w:r>
        <w:t>2649/TĐTN</w:t>
      </w:r>
    </w:p>
    <w:p>
      <w:r>
        <w:t>01/06/2022</w:t>
      </w:r>
    </w:p>
    <w:p>
      <w:r>
        <w:t>Thay đổi tên, địa chỉ của cơ sở sản xuất (MiV-N9)</w:t>
      </w:r>
    </w:p>
    <w:p>
      <w:r>
        <w:t>Công ty TNHH một thành viên Dược Trung ương 3</w:t>
      </w:r>
    </w:p>
    <w:p>
      <w:r>
        <w:t>Địa chỉ: 115 Ngô Gia Tư, Đà Nẵng</w:t>
      </w:r>
    </w:p>
    <w:p>
      <w:r>
        <w:t>Công ty Cổ phần Dược Trung ương 3</w:t>
      </w:r>
    </w:p>
    <w:p>
      <w:r>
        <w:t>Địa chỉ: 115 Ngô Gia Tự, Phường Hải Châu 1, Quận Hải Châu, Thành phố Đà Nẵng</w:t>
      </w:r>
    </w:p>
    <w:p>
      <w:r>
        <w:t>84</w:t>
      </w:r>
    </w:p>
    <w:p>
      <w:r>
        <w:t>Cenerta</w:t>
      </w:r>
    </w:p>
    <w:p>
      <w:r>
        <w:t>VD-18556-13</w:t>
      </w:r>
    </w:p>
    <w:p>
      <w:r>
        <w:t>Công ty TNHH một thành viên Dược Trung ương 3</w:t>
      </w:r>
    </w:p>
    <w:p>
      <w:r>
        <w:t>Công ty TNHH một thành viên Dược Trung ương 3</w:t>
      </w:r>
    </w:p>
    <w:p>
      <w:r>
        <w:t>2649/TĐTN</w:t>
      </w:r>
    </w:p>
    <w:p>
      <w:r>
        <w:t>01/06/2022</w:t>
      </w:r>
    </w:p>
    <w:p>
      <w:r>
        <w:t>Thay đổi tên, địa chỉ của cơ sở đăng ký (MiV-N1)</w:t>
      </w:r>
    </w:p>
    <w:p>
      <w:r>
        <w:t>Công ty TNHH một thành viên Dược Trung ương 3</w:t>
      </w:r>
    </w:p>
    <w:p>
      <w:r>
        <w:t>Địa chỉ: 115 Ngô Gia Tự, Đà Nẵng</w:t>
      </w:r>
    </w:p>
    <w:p>
      <w:r>
        <w:t>Công ty Cổ phần Dược Trung ương 3</w:t>
      </w:r>
    </w:p>
    <w:p>
      <w:r>
        <w:t>Địa chỉ: 115 Ngô Gia Tự, Phường Hải Châu 1, Quận Hải Châu, Thành phố Đà Nẵng</w:t>
      </w:r>
    </w:p>
    <w:p>
      <w:r>
        <w:t>85</w:t>
      </w:r>
    </w:p>
    <w:p>
      <w:r>
        <w:t>Cenerta</w:t>
      </w:r>
    </w:p>
    <w:p>
      <w:r>
        <w:t>VD-18556-13</w:t>
      </w:r>
    </w:p>
    <w:p>
      <w:r>
        <w:t>Công ty TNHH một thành viên Dược Trung ương 3</w:t>
      </w:r>
    </w:p>
    <w:p>
      <w:r>
        <w:t>Công ty TNHH một thành viên Dược Trung ương 3</w:t>
      </w:r>
    </w:p>
    <w:p>
      <w:r>
        <w:t>2649/TĐTN</w:t>
      </w:r>
    </w:p>
    <w:p>
      <w:r>
        <w:t>01/06/2022</w:t>
      </w:r>
    </w:p>
    <w:p>
      <w:r>
        <w:t>Thay đổi tên, địa chỉ của cơ sở sản xuất (MiV-N9)</w:t>
      </w:r>
    </w:p>
    <w:p>
      <w:r>
        <w:t>Công ty TNHH một thành viên Dược Trung ương 3</w:t>
      </w:r>
    </w:p>
    <w:p>
      <w:r>
        <w:t>Địa chỉ: 115 Ngô Gia Tư, Đà Nẵng</w:t>
      </w:r>
    </w:p>
    <w:p>
      <w:r>
        <w:t>Công ty Cổ phần Dược Trung ương 3</w:t>
      </w:r>
    </w:p>
    <w:p>
      <w:r>
        <w:t>Địa chỉ: 115 Ngô Gia Tự, Phường Hải Châu 1, Quận Hải Châu, Thành phố Đà Nẵng</w:t>
      </w:r>
    </w:p>
    <w:p>
      <w:r>
        <w:t>86</w:t>
      </w:r>
    </w:p>
    <w:p>
      <w:r>
        <w:t>Ceteco Rhumedol Fort 650</w:t>
      </w:r>
    </w:p>
    <w:p>
      <w:r>
        <w:t>VD-19704-13</w:t>
      </w:r>
    </w:p>
    <w:p>
      <w:r>
        <w:t>Công ty TNHH một thành viên Dược Trung ương 3</w:t>
      </w:r>
    </w:p>
    <w:p>
      <w:r>
        <w:t>Công ty TNHH một thành viên Dược Trung ương 3</w:t>
      </w:r>
    </w:p>
    <w:p>
      <w:r>
        <w:t>2649/TĐTN</w:t>
      </w:r>
    </w:p>
    <w:p>
      <w:r>
        <w:t>01/06/2022</w:t>
      </w:r>
    </w:p>
    <w:p>
      <w:r>
        <w:t>Thay đổi tên, địa chỉ của cơ sở đăng ký (MiV-N1)</w:t>
      </w:r>
    </w:p>
    <w:p>
      <w:r>
        <w:t>Công ty TNHH một thành viên Dược Trung ương 3</w:t>
      </w:r>
    </w:p>
    <w:p>
      <w:r>
        <w:t>Địa chỉ: 115 Ngô Gia Tự, Đà Nẵng</w:t>
      </w:r>
    </w:p>
    <w:p>
      <w:r>
        <w:t>Công ty Cổ phần Dược Trung ương 3</w:t>
      </w:r>
    </w:p>
    <w:p>
      <w:r>
        <w:t>Địa chỉ: 115 Ngô Gia Tự, Phường Hải Châu 1, Quận Hải Châu, Thành phố Đà Nẵng</w:t>
      </w:r>
    </w:p>
    <w:p>
      <w:r>
        <w:t>87</w:t>
      </w:r>
    </w:p>
    <w:p>
      <w:r>
        <w:t>Ceteco Rhumedol Fort 650</w:t>
      </w:r>
    </w:p>
    <w:p>
      <w:r>
        <w:t>VD-19704-13</w:t>
      </w:r>
    </w:p>
    <w:p>
      <w:r>
        <w:t>Công ty TNHH một thành viên Dược Trung ương 3</w:t>
      </w:r>
    </w:p>
    <w:p>
      <w:r>
        <w:t>Công ty TNHH một thành viên Dược Trung ương 3</w:t>
      </w:r>
    </w:p>
    <w:p>
      <w:r>
        <w:t>2649/TĐTN</w:t>
      </w:r>
    </w:p>
    <w:p>
      <w:r>
        <w:t>01/06/2022</w:t>
      </w:r>
    </w:p>
    <w:p>
      <w:r>
        <w:t>Thay đổi tên, địa chỉ của cơ sở sản xuất (MiV-N9)</w:t>
      </w:r>
    </w:p>
    <w:p>
      <w:r>
        <w:t>Công ty TNHH một thành viên Dược Trung ương 3</w:t>
      </w:r>
    </w:p>
    <w:p>
      <w:r>
        <w:t>Địa chỉ: 115 Ngô Gia Tư, Đà Nẵng</w:t>
      </w:r>
    </w:p>
    <w:p>
      <w:r>
        <w:t>Công ty Cổ phần Dược Trung ương 3</w:t>
      </w:r>
    </w:p>
    <w:p>
      <w:r>
        <w:t>Địa chỉ: 115 Ngô Gia Tự, Phường Hải Châu 1, Quận Hải Châu, Thành phố Đà Nẵng</w:t>
      </w:r>
    </w:p>
    <w:p>
      <w:r>
        <w:t>88</w:t>
      </w:r>
    </w:p>
    <w:p>
      <w:r>
        <w:t>Antimuc</w:t>
      </w:r>
    </w:p>
    <w:p>
      <w:r>
        <w:t>VD-17774-12</w:t>
      </w:r>
    </w:p>
    <w:p>
      <w:r>
        <w:t>Công ty TNHH một thành viên Dược Trung ương 3</w:t>
      </w:r>
    </w:p>
    <w:p>
      <w:r>
        <w:t>Công ty TNHH một thành viên Dược Trung ương 3</w:t>
      </w:r>
    </w:p>
    <w:p>
      <w:r>
        <w:t>2649/TĐTN</w:t>
      </w:r>
    </w:p>
    <w:p>
      <w:r>
        <w:t>01/06/2022</w:t>
      </w:r>
    </w:p>
    <w:p>
      <w:r>
        <w:t>Thay đổi tên, địa chỉ của cơ sở đăng ký (MiV-N1)</w:t>
      </w:r>
    </w:p>
    <w:p>
      <w:r>
        <w:t>Công ty TNHH một thành viên Dược Trung ương 3</w:t>
      </w:r>
    </w:p>
    <w:p>
      <w:r>
        <w:t>Địa chỉ: 115 Ngô Gia Tự, Đà Nẵng</w:t>
      </w:r>
    </w:p>
    <w:p>
      <w:r>
        <w:t>Công ty Cổ phần Dược Trung ương 3</w:t>
      </w:r>
    </w:p>
    <w:p>
      <w:r>
        <w:t>Địa chỉ: 115 Ngô Gia Tự, Phường Hải Châu 1, Quận Hải Châu, Thành phố Đà Nẵng</w:t>
      </w:r>
    </w:p>
    <w:p>
      <w:r>
        <w:t>89</w:t>
      </w:r>
    </w:p>
    <w:p>
      <w:r>
        <w:t>Antimuc</w:t>
      </w:r>
    </w:p>
    <w:p>
      <w:r>
        <w:t>VD-17774-12</w:t>
      </w:r>
    </w:p>
    <w:p>
      <w:r>
        <w:t>Công ty TNHH một thành viên Dược Trung ương 3</w:t>
      </w:r>
    </w:p>
    <w:p>
      <w:r>
        <w:t>Công ty TNHH một thành viên Dược Trung ương 3</w:t>
      </w:r>
    </w:p>
    <w:p>
      <w:r>
        <w:t>2649/TĐTN</w:t>
      </w:r>
    </w:p>
    <w:p>
      <w:r>
        <w:t>01/06/2022</w:t>
      </w:r>
    </w:p>
    <w:p>
      <w:r>
        <w:t>Thay đổi tên, địa chỉ của cơ sở sản xuất (MiV-N9)</w:t>
      </w:r>
    </w:p>
    <w:p>
      <w:r>
        <w:t>Công ty TNHH một thành viên Dược Trung ương 3</w:t>
      </w:r>
    </w:p>
    <w:p>
      <w:r>
        <w:t>Địa chỉ: 115 Ngô Gia Tư, Đà Nẵng</w:t>
      </w:r>
    </w:p>
    <w:p>
      <w:r>
        <w:t>Công ty Cổ phần Dược Trung ương 3</w:t>
      </w:r>
    </w:p>
    <w:p>
      <w:r>
        <w:t>Địa chỉ: 115 Ngô Gia Tự, Phường Hải Châu 1, Quận Hải Châu, Thành phố Đà Nẵng</w:t>
      </w:r>
    </w:p>
    <w:p>
      <w:r>
        <w:t>90</w:t>
      </w:r>
    </w:p>
    <w:p>
      <w:r>
        <w:t>Cetecoviba 16</w:t>
      </w:r>
    </w:p>
    <w:p>
      <w:r>
        <w:t>VD-23094-15</w:t>
      </w:r>
    </w:p>
    <w:p>
      <w:r>
        <w:t>Công ty cổ phần dược trung ương 3</w:t>
      </w:r>
    </w:p>
    <w:p>
      <w:r>
        <w:t>Công ty cổ phần dược trung ương 3</w:t>
      </w:r>
    </w:p>
    <w:p>
      <w:r>
        <w:t>998/TĐTN</w:t>
      </w:r>
    </w:p>
    <w:p>
      <w:r>
        <w:t>14/06/2022</w:t>
      </w:r>
    </w:p>
    <w:p>
      <w:r>
        <w:t>Thay đổi tiêu chuẩn chất lượng dược chất, tá dược khi cập nhật dược điển (MiV-N6)</w:t>
      </w:r>
    </w:p>
    <w:p>
      <w:r>
        <w:t>1. Methylprednisolon: USP 36</w:t>
      </w:r>
    </w:p>
    <w:p>
      <w:r>
        <w:t>2. Lactose: DĐVN IV</w:t>
      </w:r>
    </w:p>
    <w:p>
      <w:r>
        <w:t>3. Tinh bột sắn: DĐVN IV</w:t>
      </w:r>
    </w:p>
    <w:p>
      <w:r>
        <w:t>4. Avicel 101: BP 2013</w:t>
      </w:r>
    </w:p>
    <w:p>
      <w:r>
        <w:t>5. Tinh bột ngô: DĐVN IV</w:t>
      </w:r>
    </w:p>
    <w:p>
      <w:r>
        <w:t>6. Gelatin: DĐVN IV</w:t>
      </w:r>
    </w:p>
    <w:p>
      <w:r>
        <w:t>7. Talc: DĐVN IV</w:t>
      </w:r>
    </w:p>
    <w:p>
      <w:r>
        <w:t>8. Magnesi stearat: DĐVN IV</w:t>
      </w:r>
    </w:p>
    <w:p>
      <w:r>
        <w:t>9. Aerosil: BP 2013</w:t>
      </w:r>
    </w:p>
    <w:p>
      <w:r>
        <w:t>10. Sodium starch glycolat: USP 36</w:t>
      </w:r>
    </w:p>
    <w:p>
      <w:r>
        <w:t>1. Methylprednisolon: USP 43</w:t>
      </w:r>
    </w:p>
    <w:p>
      <w:r>
        <w:t>2. Lactose: DĐVN V</w:t>
      </w:r>
    </w:p>
    <w:p>
      <w:r>
        <w:t>3. Tinh bột sắn: DĐVN V</w:t>
      </w:r>
    </w:p>
    <w:p>
      <w:r>
        <w:t>4. Avicel 101: BP 2020</w:t>
      </w:r>
    </w:p>
    <w:p>
      <w:r>
        <w:t>5. Tinh bột ngô: DĐVN V</w:t>
      </w:r>
    </w:p>
    <w:p>
      <w:r>
        <w:t>6. Gelatin: DĐVN V</w:t>
      </w:r>
    </w:p>
    <w:p>
      <w:r>
        <w:t>7. Talc: DĐVN V</w:t>
      </w:r>
    </w:p>
    <w:p>
      <w:r>
        <w:t>8. Magnesi stearat: DĐVN V</w:t>
      </w:r>
    </w:p>
    <w:p>
      <w:r>
        <w:t>9. Aerosil: BP 2020</w:t>
      </w:r>
    </w:p>
    <w:p>
      <w:r>
        <w:t>10. Sodium starch glycolat: USP 43</w:t>
      </w:r>
    </w:p>
    <w:p>
      <w:r>
        <w:t>91</w:t>
      </w:r>
    </w:p>
    <w:p>
      <w:r>
        <w:t>Tenofovir</w:t>
      </w:r>
    </w:p>
    <w:p>
      <w:r>
        <w:t>QLĐB-745-19</w:t>
      </w:r>
    </w:p>
    <w:p>
      <w:r>
        <w:t>Công ty cổ phần dược Trung ương 3</w:t>
      </w:r>
    </w:p>
    <w:p>
      <w:r>
        <w:t>Công ty cổ phần dược Trung ương 3</w:t>
      </w:r>
    </w:p>
    <w:p>
      <w:r>
        <w:t>831/TĐTN</w:t>
      </w:r>
    </w:p>
    <w:p>
      <w:r>
        <w:t>23/02/2022</w:t>
      </w:r>
    </w:p>
    <w:p>
      <w:r>
        <w:t>Thay đổi tiêu chuẩn chất lượng dược chất, tá dược khi cập nhật dược điển (MiV-N6)</w:t>
      </w:r>
    </w:p>
    <w:p>
      <w:r>
        <w:t>1. Avicel 102: USP 36</w:t>
      </w:r>
    </w:p>
    <w:p>
      <w:r>
        <w:t>2. Prosolv SMCC 90: USP 36</w:t>
      </w:r>
    </w:p>
    <w:p>
      <w:r>
        <w:t>3. Pregelatinized starch: USP 36</w:t>
      </w:r>
    </w:p>
    <w:p>
      <w:r>
        <w:t>4. Natri croscarmellose: USP 36</w:t>
      </w:r>
    </w:p>
    <w:p>
      <w:r>
        <w:t>5. Talc: DĐVN IV</w:t>
      </w:r>
    </w:p>
    <w:p>
      <w:r>
        <w:t>6. Aerosil: USP 36</w:t>
      </w:r>
    </w:p>
    <w:p>
      <w:r>
        <w:t>7. Magnesi stearat: DĐVN IV</w:t>
      </w:r>
    </w:p>
    <w:p>
      <w:r>
        <w:t>8. PEG 6000: USP 36</w:t>
      </w:r>
    </w:p>
    <w:p>
      <w:r>
        <w:t>9. HPMC 606: USP 36</w:t>
      </w:r>
    </w:p>
    <w:p>
      <w:r>
        <w:t>10. Ethanol 96%: DĐVN IV</w:t>
      </w:r>
    </w:p>
    <w:p>
      <w:r>
        <w:t>11. Titan dioxyd: DĐVN IV</w:t>
      </w:r>
    </w:p>
    <w:p>
      <w:r>
        <w:t>1. Avicel 102: USP 43</w:t>
      </w:r>
    </w:p>
    <w:p>
      <w:r>
        <w:t>2. Prosolv SMCC 90: USP 43</w:t>
      </w:r>
    </w:p>
    <w:p>
      <w:r>
        <w:t>3. Pregelatinized starch: USP 43</w:t>
      </w:r>
    </w:p>
    <w:p>
      <w:r>
        <w:t>4. Natri croscarmellose: USP 43</w:t>
      </w:r>
    </w:p>
    <w:p>
      <w:r>
        <w:t>5. Talc: DĐVN V</w:t>
      </w:r>
    </w:p>
    <w:p>
      <w:r>
        <w:t>6. Aerosil: USP 43</w:t>
      </w:r>
    </w:p>
    <w:p>
      <w:r>
        <w:t>7. Magnesi stearat: DĐVN V</w:t>
      </w:r>
    </w:p>
    <w:p>
      <w:r>
        <w:t>8. PEG 6000: USP 43</w:t>
      </w:r>
    </w:p>
    <w:p>
      <w:r>
        <w:t>9. HPMC 606: USP 43</w:t>
      </w:r>
    </w:p>
    <w:p>
      <w:r>
        <w:t>10. Ethanol 96%: DĐVN V</w:t>
      </w:r>
    </w:p>
    <w:p>
      <w:r>
        <w:t>11. Titan dioxyd: DĐVN V</w:t>
      </w:r>
    </w:p>
    <w:p>
      <w:r>
        <w:t>92</w:t>
      </w:r>
    </w:p>
    <w:p>
      <w:r>
        <w:t>Atussin</w:t>
      </w:r>
    </w:p>
    <w:p>
      <w:r>
        <w:t>VD-23415-15</w:t>
      </w:r>
    </w:p>
    <w:p>
      <w:r>
        <w:t>Công ty TNHH United International Pharma</w:t>
      </w:r>
    </w:p>
    <w:p>
      <w:r>
        <w:t>Công ty TNHH United International Pharma</w:t>
      </w:r>
    </w:p>
    <w:p>
      <w:r>
        <w:t>2776/TĐTN</w:t>
      </w:r>
    </w:p>
    <w:p>
      <w:r>
        <w:t>26/05/2020</w:t>
      </w:r>
    </w:p>
    <w:p>
      <w:r>
        <w:t>Thay đổi địa chỉ nhà sản xuất dược chất Ammonium chloride (địa điểm sản xuất không thay đổi) (MiV-N3)</w:t>
      </w:r>
    </w:p>
    <w:p>
      <w:r>
        <w:t>Rasino Herbs Pvt. Ltd.</w:t>
      </w:r>
    </w:p>
    <w:p>
      <w:r>
        <w:t>Địa chỉ: N-2, M.I.D.C, Kupwad, Sangli-416436, Sangli-416436, Dist-Sangli, India</w:t>
      </w:r>
    </w:p>
    <w:p>
      <w:r>
        <w:t>Rasino Herbs Pvt. Ltd.</w:t>
      </w:r>
    </w:p>
    <w:p>
      <w:r>
        <w:t>Địa chỉ: N-2, M.I.D.C, Kupwad, Sangli-416416, N-2, M.I.D.C, Kupwad, Sangli-416436, Sangli-416436, Dist-Sangli, India</w:t>
      </w:r>
    </w:p>
    <w:p>
      <w:r>
        <w:t>93</w:t>
      </w:r>
    </w:p>
    <w:p>
      <w:r>
        <w:t>Hyvalor plus</w:t>
      </w:r>
    </w:p>
    <w:p>
      <w:r>
        <w:t>VD-35616-22</w:t>
      </w:r>
    </w:p>
    <w:p>
      <w:r>
        <w:t>Công ty TNHH United International Pharma</w:t>
      </w:r>
    </w:p>
    <w:p>
      <w:r>
        <w:t>Công ty TNHH United International Pharma</w:t>
      </w:r>
    </w:p>
    <w:p>
      <w:r>
        <w:t>4443/TĐTN</w:t>
      </w:r>
    </w:p>
    <w:p>
      <w:r>
        <w:t>17/08/2022</w:t>
      </w:r>
    </w:p>
    <w:p>
      <w:r>
        <w:t>Thay đổi tiêu chuẩn chất lượng dược chất, tá dược khi cập nhật phiên bản của cùng dược điển (MiV-N6)</w:t>
      </w:r>
    </w:p>
    <w:p>
      <w:r>
        <w:t>1. Valsartan: USP 41</w:t>
      </w:r>
    </w:p>
    <w:p>
      <w:r>
        <w:t>2. Amlodipine besilate: EP 9.0</w:t>
      </w:r>
    </w:p>
    <w:p>
      <w:r>
        <w:t>3. Colloidal silicon dioxide: USP 39</w:t>
      </w:r>
    </w:p>
    <w:p>
      <w:r>
        <w:t>4. Crospovidone micronized: USP 38</w:t>
      </w:r>
    </w:p>
    <w:p>
      <w:r>
        <w:t>5. Microcrystalline cellulose 112: USP 38</w:t>
      </w:r>
    </w:p>
    <w:p>
      <w:r>
        <w:t>6. Pregelatinized starch: USP 38</w:t>
      </w:r>
    </w:p>
    <w:p>
      <w:r>
        <w:t>7. Croscarmellose sodium: USP 39</w:t>
      </w:r>
    </w:p>
    <w:p>
      <w:r>
        <w:t>8. Magnesium stearate: USP 38</w:t>
      </w:r>
    </w:p>
    <w:p>
      <w:r>
        <w:t>9. Nước tinh khiết: USP 39</w:t>
      </w:r>
    </w:p>
    <w:p>
      <w:r>
        <w:t>1. Valsartan: USP hiện hành (USPNF 2022)</w:t>
      </w:r>
    </w:p>
    <w:p>
      <w:r>
        <w:t>2. Amlodipine besilate: EP hiện hành (EP 10)</w:t>
      </w:r>
    </w:p>
    <w:p>
      <w:r>
        <w:t>3. Colloidal silicon dioxide: USP hiện hành (USPNF 2022)</w:t>
      </w:r>
    </w:p>
    <w:p>
      <w:r>
        <w:t>4. Crospovidone micronized: USP hiện hành (USPNF 2022)</w:t>
      </w:r>
    </w:p>
    <w:p>
      <w:r>
        <w:t>5. Microcrystalline cellulose 112: USP hiện hành (USPNF 2022)</w:t>
      </w:r>
    </w:p>
    <w:p>
      <w:r>
        <w:t>6. Pregelatinized starch: USP hiện hành (USPNF 2022)</w:t>
      </w:r>
    </w:p>
    <w:p>
      <w:r>
        <w:t>7. Croscarmellose sodium: USP hiện hành (USPNF 2022)</w:t>
      </w:r>
    </w:p>
    <w:p>
      <w:r>
        <w:t>8. Magnesium stearate: USP hiện hành (USPNF 2022)</w:t>
      </w:r>
    </w:p>
    <w:p>
      <w:r>
        <w:t>9. Nước tinh khiết: USP hiện hành (USPNF 2022)</w:t>
      </w:r>
    </w:p>
    <w:p>
      <w:r>
        <w:t>94</w:t>
      </w:r>
    </w:p>
    <w:p>
      <w:r>
        <w:t>Plogrel</w:t>
      </w:r>
    </w:p>
    <w:p>
      <w:r>
        <w:t>VD-30182-18</w:t>
      </w:r>
    </w:p>
    <w:p>
      <w:r>
        <w:t>Công ty TNHH United International Pharma</w:t>
      </w:r>
    </w:p>
    <w:p>
      <w:r>
        <w:t>Công ty TNHH United International Pharma</w:t>
      </w:r>
    </w:p>
    <w:p>
      <w:r>
        <w:t>4904/TĐTN</w:t>
      </w:r>
    </w:p>
    <w:p>
      <w:r>
        <w:t>07/09/2022</w:t>
      </w:r>
    </w:p>
    <w:p>
      <w:r>
        <w:t>Bỏ quy cách đóng gói thuốc thành phẩm (MiV-N7)</w:t>
      </w:r>
    </w:p>
    <w:p>
      <w:r>
        <w:t>Hộp 1 vỉ x 10 viên nang cứng ; Hộp 3 vỉ x 10 viên nang cứng</w:t>
      </w:r>
    </w:p>
    <w:p>
      <w:r>
        <w:t>Hộp 3 vỉ x 10 viên nang cứng</w:t>
      </w:r>
    </w:p>
    <w:p>
      <w:r>
        <w:t>95</w:t>
      </w:r>
    </w:p>
    <w:p>
      <w:r>
        <w:t>Kremil-S</w:t>
      </w:r>
    </w:p>
    <w:p>
      <w:r>
        <w:t>VD-18596-13</w:t>
      </w:r>
    </w:p>
    <w:p>
      <w:r>
        <w:t>Công ty TNHH United International Pharma</w:t>
      </w:r>
    </w:p>
    <w:p>
      <w:r>
        <w:t>Công ty TNHH United International Pharma</w:t>
      </w:r>
    </w:p>
    <w:p>
      <w:r>
        <w:t>601/TĐTN</w:t>
      </w:r>
    </w:p>
    <w:p>
      <w:r>
        <w:t>11/02/2020</w:t>
      </w:r>
    </w:p>
    <w:p>
      <w:r>
        <w:t>Thay đổi tên và địa chỉ của cơ sở sản xuất dược chất Simethicone (địa điểm sản xuất không thay đổi) (MiV-N3)</w:t>
      </w:r>
    </w:p>
    <w:p>
      <w:r>
        <w:t>Dow Corning Corporation - (Healthcare Ind. Material site)</w:t>
      </w:r>
    </w:p>
    <w:p>
      <w:r>
        <w:t>Địa chỉ: 1653N Gleaner Road, Hemlock MI 48626, USA.</w:t>
      </w:r>
    </w:p>
    <w:p>
      <w:r>
        <w:t>DDP Specialty Electronic Materials US 9, LLC</w:t>
      </w:r>
    </w:p>
    <w:p>
      <w:r>
        <w:t>Địa chỉ: 1635N. Gleaner Road, Hemlock, MI 48626, United States</w:t>
      </w:r>
    </w:p>
    <w:p>
      <w:r>
        <w:t>96</w:t>
      </w:r>
    </w:p>
    <w:p>
      <w:r>
        <w:t>Enervon</w:t>
      </w:r>
    </w:p>
    <w:p>
      <w:r>
        <w:t>VD-29557-18</w:t>
      </w:r>
    </w:p>
    <w:p>
      <w:r>
        <w:t>Công ty TNHH United International Pharma</w:t>
      </w:r>
    </w:p>
    <w:p>
      <w:r>
        <w:t>Công ty TNHH United International Pharma</w:t>
      </w:r>
    </w:p>
    <w:p>
      <w:r>
        <w:t>2238/TĐTN</w:t>
      </w:r>
    </w:p>
    <w:p>
      <w:r>
        <w:t>10/05/2022</w:t>
      </w:r>
    </w:p>
    <w:p>
      <w:r>
        <w:t>Thay đổi tên và địa chỉ của cơ sở sản xuất dược chất Cyanocobalamin (địa điểm sản xuất không thay đổi) (MiV- N3)</w:t>
      </w:r>
    </w:p>
    <w:p>
      <w:r>
        <w:t>Sanofi</w:t>
      </w:r>
    </w:p>
    <w:p>
      <w:r>
        <w:t>Địa chỉ: Sanofi Chimie, rue de Verdun, BP 80125-76410 Saint Aubin Les Elbeuf, France</w:t>
      </w:r>
    </w:p>
    <w:p>
      <w:r>
        <w:t>EuroAPI France</w:t>
      </w:r>
    </w:p>
    <w:p>
      <w:r>
        <w:t>Địa chỉ: Rue de Verdun, Saint Aubin Les Elbeuf, BP 80125, 76410, France</w:t>
      </w:r>
    </w:p>
    <w:p>
      <w:r>
        <w:t>97</w:t>
      </w:r>
    </w:p>
    <w:p>
      <w:r>
        <w:t>Midepime 2g</w:t>
      </w:r>
    </w:p>
    <w:p>
      <w:r>
        <w:t>VD-29012-18</w:t>
      </w:r>
    </w:p>
    <w:p>
      <w:r>
        <w:t>Công ty cổ phần dược phẩm Minh Dân</w:t>
      </w:r>
    </w:p>
    <w:p>
      <w:r>
        <w:t>Công ty cổ phần dược phẩm Minh Dân</w:t>
      </w:r>
    </w:p>
    <w:p>
      <w:r>
        <w:t>4184/TĐTN</w:t>
      </w:r>
    </w:p>
    <w:p>
      <w:r>
        <w:t>17/07/2020</w:t>
      </w:r>
    </w:p>
    <w:p>
      <w:r>
        <w:t>Thay đổi tiêu chuẩn chất lượng dược chất Cefoxitin khi cập nhật phiên bản của cùng dược điển (MiV-N6)</w:t>
      </w:r>
    </w:p>
    <w:p>
      <w:r>
        <w:t>USP 38</w:t>
      </w:r>
    </w:p>
    <w:p>
      <w:r>
        <w:t>USP 43</w:t>
      </w:r>
    </w:p>
    <w:p>
      <w:r>
        <w:t>98</w:t>
      </w:r>
    </w:p>
    <w:p>
      <w:r>
        <w:t>Apiryl 2</w:t>
      </w:r>
    </w:p>
    <w:p>
      <w:r>
        <w:t>VD-31029-18</w:t>
      </w:r>
    </w:p>
    <w:p>
      <w:r>
        <w:t>Công ty cổ phần dược Apimed</w:t>
      </w:r>
    </w:p>
    <w:p>
      <w:r>
        <w:t>Công ty cổ phần dược Apimed</w:t>
      </w:r>
    </w:p>
    <w:p>
      <w:r>
        <w:t>5739/TĐTN</w:t>
      </w:r>
    </w:p>
    <w:p>
      <w:r>
        <w:t>12/11/2021</w:t>
      </w:r>
    </w:p>
    <w:p>
      <w:r>
        <w:t>Thay đổi tên cơ sở sản xuất dược chất (MiV-N3)</w:t>
      </w:r>
    </w:p>
    <w:p>
      <w:r>
        <w:t>Zhejiang Sanmen Hengkang Pharmaceutical Co., Ltd</w:t>
      </w:r>
    </w:p>
    <w:p>
      <w:r>
        <w:t>Zhejiang Hengkang Pharmaceutical Co., Ltd</w:t>
      </w:r>
    </w:p>
    <w:p>
      <w:r>
        <w:t>99</w:t>
      </w:r>
    </w:p>
    <w:p>
      <w:r>
        <w:t>Pesancort</w:t>
      </w:r>
    </w:p>
    <w:p>
      <w:r>
        <w:t>VD-24421-16</w:t>
      </w:r>
    </w:p>
    <w:p>
      <w:r>
        <w:t>Công ty cổ phần dược Medipharco</w:t>
      </w:r>
    </w:p>
    <w:p>
      <w:r>
        <w:t>Công ty cổ phần dược Medipharco</w:t>
      </w:r>
    </w:p>
    <w:p>
      <w:r>
        <w:t>2583/TĐTN</w:t>
      </w:r>
    </w:p>
    <w:p>
      <w:r>
        <w:t>01/08/2020</w:t>
      </w:r>
    </w:p>
    <w:p>
      <w:r>
        <w:t>Thay đổi tiêu chuẩn chất lượng dược chất, tá dược khi cập nhật dược điển (MiV-N6)</w:t>
      </w:r>
    </w:p>
    <w:p>
      <w:r>
        <w:t>1. Acid fusidic: BP 2007</w:t>
      </w:r>
    </w:p>
    <w:p>
      <w:r>
        <w:t>2. Betamethason valerat: USP 32</w:t>
      </w:r>
    </w:p>
    <w:p>
      <w:r>
        <w:t>3. Cetomacrogol emulsifying wax (Emulsifying wax): BP 2013</w:t>
      </w:r>
    </w:p>
    <w:p>
      <w:r>
        <w:t>4. Cetostearyl Alcohol: DĐVN IV</w:t>
      </w:r>
    </w:p>
    <w:p>
      <w:r>
        <w:t>5. Cetyl Alcohol: DĐVN IV</w:t>
      </w:r>
    </w:p>
    <w:p>
      <w:r>
        <w:t>6. Polyoxyethylene stearat (PEG 100 Stearat): USP 32</w:t>
      </w:r>
    </w:p>
    <w:p>
      <w:r>
        <w:t>7. Vaselin: DĐVN IV</w:t>
      </w:r>
    </w:p>
    <w:p>
      <w:r>
        <w:t>8. Polyoxyl 40 hydrogenated castor oil: USP 32</w:t>
      </w:r>
    </w:p>
    <w:p>
      <w:r>
        <w:t>9. Propylen glycol: BP 2013</w:t>
      </w:r>
    </w:p>
    <w:p>
      <w:r>
        <w:t>10. Natri edetat (Natri EDTA): BP 2013</w:t>
      </w:r>
    </w:p>
    <w:p>
      <w:r>
        <w:t>11. Methylparaben: DĐVN IV</w:t>
      </w:r>
    </w:p>
    <w:p>
      <w:r>
        <w:t>12. Nước tinh khiết vừa đủ: DĐVN IV</w:t>
      </w:r>
    </w:p>
    <w:p>
      <w:r>
        <w:t>1. Acid fusidic: BP 2020</w:t>
      </w:r>
    </w:p>
    <w:p>
      <w:r>
        <w:t>2. Betamethason valerat: USP 44</w:t>
      </w:r>
    </w:p>
    <w:p>
      <w:r>
        <w:t>3. Cetomacrogol emulsifying wax (Emulsifying wax): BP 2020</w:t>
      </w:r>
    </w:p>
    <w:p>
      <w:r>
        <w:t>4. Cetostearyl Alcohol: DĐVN hiện hành</w:t>
      </w:r>
    </w:p>
    <w:p>
      <w:r>
        <w:t>5. Cetyl Alcohol: DĐVN hiện hành</w:t>
      </w:r>
    </w:p>
    <w:p>
      <w:r>
        <w:t>6. Polyoxyethylene stearat (PEG 100 Stearat): USP 44</w:t>
      </w:r>
    </w:p>
    <w:p>
      <w:r>
        <w:t>7. Vaselin: DĐVN hiện hành</w:t>
      </w:r>
    </w:p>
    <w:p>
      <w:r>
        <w:t>8. Polyoxyl 40 hydrogenated castor oil: USP 42</w:t>
      </w:r>
    </w:p>
    <w:p>
      <w:r>
        <w:t>9. Propylen glycol: BP 2020</w:t>
      </w:r>
    </w:p>
    <w:p>
      <w:r>
        <w:t>10. Natri edetat (Natri EDTA): BP 2020</w:t>
      </w:r>
    </w:p>
    <w:p>
      <w:r>
        <w:t>11. Methylparaben: DĐVN hiện hành</w:t>
      </w:r>
    </w:p>
    <w:p>
      <w:r>
        <w:t>12. Nước tinh khiết vừa đủ: DĐVN hiện hành</w:t>
      </w:r>
    </w:p>
    <w:p>
      <w:r>
        <w:t>100</w:t>
      </w:r>
    </w:p>
    <w:p>
      <w:r>
        <w:t>Gelacmeigel</w:t>
      </w:r>
    </w:p>
    <w:p>
      <w:r>
        <w:t>VD-28279-17</w:t>
      </w:r>
    </w:p>
    <w:p>
      <w:r>
        <w:t>Công ty cổ phần dược Medipharco</w:t>
      </w:r>
    </w:p>
    <w:p>
      <w:r>
        <w:t>Công ty cổ phần dược Medipharco</w:t>
      </w:r>
    </w:p>
    <w:p>
      <w:r>
        <w:t>1132/TĐTN</w:t>
      </w:r>
    </w:p>
    <w:p>
      <w:r>
        <w:t>09/03/2022</w:t>
      </w:r>
    </w:p>
    <w:p>
      <w:r>
        <w:t>Thay đổi tiêu chuẩn chất lượng dược chất, tá dược khi cập nhật phiên bản của cùng dược điển (MiV- N6)</w:t>
      </w:r>
    </w:p>
    <w:p>
      <w:r>
        <w:t>1. Metronidazol: USP 38</w:t>
      </w:r>
    </w:p>
    <w:p>
      <w:r>
        <w:t>2. Carbomers: BP 2014</w:t>
      </w:r>
    </w:p>
    <w:p>
      <w:r>
        <w:t>3. Propylen glycol: BP 2014</w:t>
      </w:r>
    </w:p>
    <w:p>
      <w:r>
        <w:t>4. Triethanolamin: BP 2014</w:t>
      </w:r>
    </w:p>
    <w:p>
      <w:r>
        <w:t>5. Isopropyl alcohol: BP 2014</w:t>
      </w:r>
    </w:p>
    <w:p>
      <w:r>
        <w:t>6. Methylparaben: DĐVN IV</w:t>
      </w:r>
    </w:p>
    <w:p>
      <w:r>
        <w:t>7. Nước cất: DĐVN IV</w:t>
      </w:r>
    </w:p>
    <w:p>
      <w:r>
        <w:t>1. Metronidazol: USP 43</w:t>
      </w:r>
    </w:p>
    <w:p>
      <w:r>
        <w:t>2. Carbomers: BP 2020</w:t>
      </w:r>
    </w:p>
    <w:p>
      <w:r>
        <w:t>3. Propylen glycol: BP 2020</w:t>
      </w:r>
    </w:p>
    <w:p>
      <w:r>
        <w:t>4. Triethanolamin: BP 2020</w:t>
      </w:r>
    </w:p>
    <w:p>
      <w:r>
        <w:t>5. Isopropyl alcohol: BP 2020</w:t>
      </w:r>
    </w:p>
    <w:p>
      <w:r>
        <w:t>6. Methylparaben: DĐVN V</w:t>
      </w:r>
    </w:p>
    <w:p>
      <w:r>
        <w:t>7. Nước cất: DĐVN V</w:t>
      </w:r>
    </w:p>
    <w:p>
      <w:r>
        <w:t>101</w:t>
      </w:r>
    </w:p>
    <w:p>
      <w:r>
        <w:t>Clotrimazol</w:t>
      </w:r>
    </w:p>
    <w:p>
      <w:r>
        <w:t>VD-17187-12</w:t>
      </w:r>
    </w:p>
    <w:p>
      <w:r>
        <w:t>Công ty cổ phần dược Medipharco</w:t>
      </w:r>
    </w:p>
    <w:p>
      <w:r>
        <w:t>Công ty cổ phần dược Medipharco</w:t>
      </w:r>
    </w:p>
    <w:p>
      <w:r>
        <w:t>3715/TĐTN</w:t>
      </w:r>
    </w:p>
    <w:p>
      <w:r>
        <w:t>09/09/2019</w:t>
      </w:r>
    </w:p>
    <w:p>
      <w:r>
        <w:t>Thay đổi tiêu chuẩn chất lượng dược chất, tá dược khi cập nhật dược điển (MiV-N6)</w:t>
      </w:r>
    </w:p>
    <w:p>
      <w:r>
        <w:t>1. Clotrimazol: USP 35</w:t>
      </w:r>
    </w:p>
    <w:p>
      <w:r>
        <w:t>2. Lactose: DĐVN IV</w:t>
      </w:r>
    </w:p>
    <w:p>
      <w:r>
        <w:t>3. Pregelatinized starch (Eragel): BP 2007</w:t>
      </w:r>
    </w:p>
    <w:p>
      <w:r>
        <w:t>4. Microcrystalline cellulose (Avicel 102): BP 2007</w:t>
      </w:r>
    </w:p>
    <w:p>
      <w:r>
        <w:t>5. Magnesi stearat: DĐVN IV</w:t>
      </w:r>
    </w:p>
    <w:p>
      <w:r>
        <w:t>6. Hydrogenated castor oil: USP 30</w:t>
      </w:r>
    </w:p>
    <w:p>
      <w:r>
        <w:t>7. Pregelatinized starch (Eratab): BP 2007</w:t>
      </w:r>
    </w:p>
    <w:p>
      <w:r>
        <w:t>8. Ethanol 96%: DĐVN IV</w:t>
      </w:r>
    </w:p>
    <w:p>
      <w:r>
        <w:t>9. Nước tinh khiết: DĐVN IV</w:t>
      </w:r>
    </w:p>
    <w:p>
      <w:r>
        <w:t>1. Clotrimazol: USP 43</w:t>
      </w:r>
    </w:p>
    <w:p>
      <w:r>
        <w:t>2. Lactose: DĐVN hiện hành</w:t>
      </w:r>
    </w:p>
    <w:p>
      <w:r>
        <w:t>3. Pregelatinized starch (Eragel): BP 2020</w:t>
      </w:r>
    </w:p>
    <w:p>
      <w:r>
        <w:t>4. Microcrystalline cellulose (Avicel 102): BP 2020</w:t>
      </w:r>
    </w:p>
    <w:p>
      <w:r>
        <w:t>5. Magnesi stearat: DĐVN hiện hành</w:t>
      </w:r>
    </w:p>
    <w:p>
      <w:r>
        <w:t>6. Hydrogenated castor oil: USP 43</w:t>
      </w:r>
    </w:p>
    <w:p>
      <w:r>
        <w:t>7. Pregelatinized starch (Eratab): BP 2020</w:t>
      </w:r>
    </w:p>
    <w:p>
      <w:r>
        <w:t>8. Ethanol 96%: DĐVN hiện hành</w:t>
      </w:r>
    </w:p>
    <w:p>
      <w:r>
        <w:t>9. Nước tinh khiết: DĐVN hiện hành</w:t>
      </w:r>
    </w:p>
    <w:p>
      <w:r>
        <w:t>102</w:t>
      </w:r>
    </w:p>
    <w:p>
      <w:r>
        <w:t>Cenilora</w:t>
      </w:r>
    </w:p>
    <w:p>
      <w:r>
        <w:t>VD-22360-15</w:t>
      </w:r>
    </w:p>
    <w:p>
      <w:r>
        <w:t>Công ty TNHH một thành viên Dược Trung ương 3</w:t>
      </w:r>
    </w:p>
    <w:p>
      <w:r>
        <w:t>Công ty TNHH một thành viên Dược Trung ương 3</w:t>
      </w:r>
    </w:p>
    <w:p>
      <w:r>
        <w:t>2650/TĐTN</w:t>
      </w:r>
    </w:p>
    <w:p>
      <w:r>
        <w:t>01/06/2022</w:t>
      </w:r>
    </w:p>
    <w:p>
      <w:r>
        <w:t>Thay đổi tên, địa chỉ của cơ sở đăng ký (MiV-N1)</w:t>
      </w:r>
    </w:p>
    <w:p>
      <w:r>
        <w:t>Công ty TNHH một thành viên Dược Trung ương 3</w:t>
      </w:r>
    </w:p>
    <w:p>
      <w:r>
        <w:t>Địa chỉ: 115 Ngô Gia Tự, Quận Hải Châu, Tp Đà Nẵng</w:t>
      </w:r>
    </w:p>
    <w:p>
      <w:r>
        <w:t>Công ty Cổ phần Dược Trung ương 3</w:t>
      </w:r>
    </w:p>
    <w:p>
      <w:r>
        <w:t>Địa chỉ: 115 Ngô Gia Tự, phường Hải Châu 1, quận Hải Châu, thành phố Đà Nẵng</w:t>
      </w:r>
    </w:p>
    <w:p>
      <w:r>
        <w:t>103</w:t>
      </w:r>
    </w:p>
    <w:p>
      <w:r>
        <w:t>Cenilora</w:t>
      </w:r>
    </w:p>
    <w:p>
      <w:r>
        <w:t>VD-22360-15</w:t>
      </w:r>
    </w:p>
    <w:p>
      <w:r>
        <w:t>Công ty TNHH một thành viên Dược Trung ương 3</w:t>
      </w:r>
    </w:p>
    <w:p>
      <w:r>
        <w:t>Công ty TNHH một thành viên Dược Trung ương 3</w:t>
      </w:r>
    </w:p>
    <w:p>
      <w:r>
        <w:t>2650/TĐTN</w:t>
      </w:r>
    </w:p>
    <w:p>
      <w:r>
        <w:t>01/06/2022</w:t>
      </w:r>
    </w:p>
    <w:p>
      <w:r>
        <w:t>Thay đổi tên, địa chỉ của cơ sở sản xuất thuốc thành phẩm (MiV-N9)</w:t>
      </w:r>
    </w:p>
    <w:p>
      <w:r>
        <w:t>Công ty TNHH một thành viên Dược Trung ương 3</w:t>
      </w:r>
    </w:p>
    <w:p>
      <w:r>
        <w:t>Địa chỉ: 115 Ngô Gia Tự, Quận Hải Châu, Tp Đà Nẵng</w:t>
      </w:r>
    </w:p>
    <w:p>
      <w:r>
        <w:t>Công ty Cổ phần Dược Trung ương 3</w:t>
      </w:r>
    </w:p>
    <w:p>
      <w:r>
        <w:t>Địa chỉ: 115 Ngô Gia Tự, phường Hải Châu 1, quận Hải Châu, thành phố Đà Nẵng</w:t>
      </w:r>
    </w:p>
    <w:p>
      <w:r>
        <w:t>104</w:t>
      </w:r>
    </w:p>
    <w:p>
      <w:r>
        <w:t>Clorocid 250 mg</w:t>
      </w:r>
    </w:p>
    <w:p>
      <w:r>
        <w:t>VD-22361-15</w:t>
      </w:r>
    </w:p>
    <w:p>
      <w:r>
        <w:t>Công ty TNHH một thành viên Dược Trung ương 3</w:t>
      </w:r>
    </w:p>
    <w:p>
      <w:r>
        <w:t>Công ty TNHH một thành viên Dược Trung ương 3</w:t>
      </w:r>
    </w:p>
    <w:p>
      <w:r>
        <w:t>2650/TĐTN</w:t>
      </w:r>
    </w:p>
    <w:p>
      <w:r>
        <w:t>01/06/2022</w:t>
      </w:r>
    </w:p>
    <w:p>
      <w:r>
        <w:t>Thay đổi tên, địa chỉ của cơ sở đăng ký (MiV-N1)</w:t>
      </w:r>
    </w:p>
    <w:p>
      <w:r>
        <w:t>Công ty TNHH một thành viên Dược Trung ương 3</w:t>
      </w:r>
    </w:p>
    <w:p>
      <w:r>
        <w:t>Địa chỉ: 115 Ngô Gia Tự, Quận Hải Châu, Tp Đà Nẵng</w:t>
      </w:r>
    </w:p>
    <w:p>
      <w:r>
        <w:t>Công ty Cổ phần Dược Trung ương 3</w:t>
      </w:r>
    </w:p>
    <w:p>
      <w:r>
        <w:t>Địa chỉ: 115 Ngô Gia Tự, phường Hải Châu 1, quận Hải Châu, thành phố Đà Nẵng</w:t>
      </w:r>
    </w:p>
    <w:p>
      <w:r>
        <w:t>105</w:t>
      </w:r>
    </w:p>
    <w:p>
      <w:r>
        <w:t>Clorocid 250 mg</w:t>
      </w:r>
    </w:p>
    <w:p>
      <w:r>
        <w:t>VD-22361-15</w:t>
      </w:r>
    </w:p>
    <w:p>
      <w:r>
        <w:t>Công ty TNHH một thành viên Dược</w:t>
      </w:r>
    </w:p>
    <w:p>
      <w:r>
        <w:t>Trung ương 3</w:t>
      </w:r>
    </w:p>
    <w:p>
      <w:r>
        <w:t>Công ty TNHH một thành viên Dược</w:t>
      </w:r>
    </w:p>
    <w:p>
      <w:r>
        <w:t>Trung ương 3</w:t>
      </w:r>
    </w:p>
    <w:p>
      <w:r>
        <w:t>2650/TĐTN</w:t>
      </w:r>
    </w:p>
    <w:p>
      <w:r>
        <w:t>01/06/2022</w:t>
      </w:r>
    </w:p>
    <w:p>
      <w:r>
        <w:t>Thay đổi tên, địa chỉ của cơ sở sản xuất thuốc thành phẩm (MiV-N9)</w:t>
      </w:r>
    </w:p>
    <w:p>
      <w:r>
        <w:t>Công ty TNHH một thành viên Dược Trung ương 3</w:t>
      </w:r>
    </w:p>
    <w:p>
      <w:r>
        <w:t>Địa chỉ: 115 Ngô Gia Tự, Quận Hải Châu, Tp Đà Nẵng</w:t>
      </w:r>
    </w:p>
    <w:p>
      <w:r>
        <w:t>Công ty Cổ phần Dược Trung ương 3</w:t>
      </w:r>
    </w:p>
    <w:p>
      <w:r>
        <w:t>Địa chỉ: 115 Ngô Gia Tự, phường Hải Châu 1, quận Hải Châu, thành phố Đà Nẵng</w:t>
      </w:r>
    </w:p>
    <w:p>
      <w:r>
        <w:t>106</w:t>
      </w:r>
    </w:p>
    <w:p>
      <w:r>
        <w:t>Senitram 0,5g/0,25g</w:t>
      </w:r>
    </w:p>
    <w:p>
      <w:r>
        <w:t>VD-26910-17</w:t>
      </w:r>
    </w:p>
    <w:p>
      <w:r>
        <w:t>Công ty cổ phần dược phẩm Minh Dân</w:t>
      </w:r>
    </w:p>
    <w:p>
      <w:r>
        <w:t>Công ty cổ phần dược phẩm Minh Dân</w:t>
      </w:r>
    </w:p>
    <w:p>
      <w:r>
        <w:t>2898/TĐTN</w:t>
      </w:r>
    </w:p>
    <w:p>
      <w:r>
        <w:t>04/06/2021</w:t>
      </w:r>
    </w:p>
    <w:p>
      <w:r>
        <w:t>Thay đổi tiêu chuẩn chất lượng dược chất hỗn hợp Ampicilin + Sulbactam (2:1) (MiV-N6)</w:t>
      </w:r>
    </w:p>
    <w:p>
      <w:r>
        <w:t>USP 38</w:t>
      </w:r>
    </w:p>
    <w:p>
      <w:r>
        <w:t>USP 43</w:t>
      </w:r>
    </w:p>
    <w:p>
      <w:r>
        <w:t>107</w:t>
      </w:r>
    </w:p>
    <w:p>
      <w:r>
        <w:t>Aceclofenac T/H</w:t>
      </w:r>
    </w:p>
    <w:p>
      <w:r>
        <w:t>VD-21705-14</w:t>
      </w:r>
    </w:p>
    <w:p>
      <w:r>
        <w:t>Công ty cổ phần Dược-vật tư y tế thanh hóa</w:t>
      </w:r>
    </w:p>
    <w:p>
      <w:r>
        <w:t>Công ty cổ phần Dược-vật tư y tế thanh hóa</w:t>
      </w:r>
    </w:p>
    <w:p>
      <w:r>
        <w:t>2778/TĐTN</w:t>
      </w:r>
    </w:p>
    <w:p>
      <w:r>
        <w:t>28/05/2021</w:t>
      </w:r>
    </w:p>
    <w:p>
      <w:r>
        <w:t>Thay đổi địa chỉ của cơ sở đăng ký</w:t>
      </w:r>
    </w:p>
    <w:p>
      <w:r>
        <w:t>(MiV-N1)</w:t>
      </w:r>
    </w:p>
    <w:p>
      <w:r>
        <w:t>232 Trần Phú, Thanh Hoá</w:t>
      </w:r>
    </w:p>
    <w:p>
      <w:r>
        <w:t>Số 232 Trần Phú, phường Lam Sơn, thành phố Thanh Hóa, tỉnh Thanh Hoá</w:t>
      </w:r>
    </w:p>
    <w:p>
      <w:r>
        <w:t>108</w:t>
      </w:r>
    </w:p>
    <w:p>
      <w:r>
        <w:t>Asigastrogit</w:t>
      </w:r>
    </w:p>
    <w:p>
      <w:r>
        <w:t>VD-23151-15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109</w:t>
      </w:r>
    </w:p>
    <w:p>
      <w:r>
        <w:t>Carbithepharm</w:t>
      </w:r>
    </w:p>
    <w:p>
      <w:r>
        <w:t>VD-19090-13</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110</w:t>
      </w:r>
    </w:p>
    <w:p>
      <w:r>
        <w:t>Cloramphenicol 0,4%</w:t>
      </w:r>
    </w:p>
    <w:p>
      <w:r>
        <w:t>VD-23152-15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111</w:t>
      </w:r>
    </w:p>
    <w:p>
      <w:r>
        <w:t>Gut C thepharm</w:t>
      </w:r>
    </w:p>
    <w:p>
      <w:r>
        <w:t>VD-22270-15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112</w:t>
      </w:r>
    </w:p>
    <w:p>
      <w:r>
        <w:t>Paracetamol</w:t>
      </w:r>
    </w:p>
    <w:p>
      <w:r>
        <w:t>VD-19559-13</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113</w:t>
      </w:r>
    </w:p>
    <w:p>
      <w:r>
        <w:t>Strychnin sulfat</w:t>
      </w:r>
    </w:p>
    <w:p>
      <w:r>
        <w:t>VD-23154-15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114</w:t>
      </w:r>
    </w:p>
    <w:p>
      <w:r>
        <w:t>Terpin benzoat</w:t>
      </w:r>
    </w:p>
    <w:p>
      <w:r>
        <w:t>VD-19562-13</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115</w:t>
      </w:r>
    </w:p>
    <w:p>
      <w:r>
        <w:t>Thefycold</w:t>
      </w:r>
    </w:p>
    <w:p>
      <w:r>
        <w:t>VD-20941-14</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116</w:t>
      </w:r>
    </w:p>
    <w:p>
      <w:r>
        <w:t>Thephavit</w:t>
      </w:r>
    </w:p>
    <w:p>
      <w:r>
        <w:t>VD-21429-14</w:t>
      </w:r>
    </w:p>
    <w:p>
      <w:r>
        <w:t>Công ty cổ phần Dược-vật tư y tế thanh hóa</w:t>
      </w:r>
    </w:p>
    <w:p>
      <w:r>
        <w:t>Công ty cổ phần Dược-vật tư y tế thanh hóa</w:t>
      </w:r>
    </w:p>
    <w:p>
      <w:r>
        <w:t>2778/TĐTN</w:t>
      </w:r>
    </w:p>
    <w:p>
      <w:r>
        <w:t>28/05/2021</w:t>
      </w:r>
    </w:p>
    <w:p>
      <w:r>
        <w:t>Thay đổi địa chỉ của cơ sở đăng ký(MiV-N1)</w:t>
      </w:r>
    </w:p>
    <w:p>
      <w:r>
        <w:t>232 Trần Phú, Thanh Hoá</w:t>
      </w:r>
    </w:p>
    <w:p>
      <w:r>
        <w:t>Số 232 Trần Phú, phường Lam Sơn, thành phố Thanh Hóa, tỉnh Thanh Hoá</w:t>
      </w:r>
    </w:p>
    <w:p>
      <w:r>
        <w:t>117</w:t>
      </w:r>
    </w:p>
    <w:p>
      <w:r>
        <w:t>Thevinin</w:t>
      </w:r>
    </w:p>
    <w:p>
      <w:r>
        <w:t>VD-23156-15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118</w:t>
      </w:r>
    </w:p>
    <w:p>
      <w:r>
        <w:t>Vidoca</w:t>
      </w:r>
    </w:p>
    <w:p>
      <w:r>
        <w:t>VD-22272-15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119</w:t>
      </w:r>
    </w:p>
    <w:p>
      <w:r>
        <w:t>Vitamin B complex</w:t>
      </w:r>
    </w:p>
    <w:p>
      <w:r>
        <w:t>VD-21706-14</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120</w:t>
      </w:r>
    </w:p>
    <w:p>
      <w:r>
        <w:t>Vitamin B1 10 mg</w:t>
      </w:r>
    </w:p>
    <w:p>
      <w:r>
        <w:t>VD-23158-15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121</w:t>
      </w:r>
    </w:p>
    <w:p>
      <w:r>
        <w:t>Xacimax new</w:t>
      </w:r>
    </w:p>
    <w:p>
      <w:r>
        <w:t>VD-21707-14</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122</w:t>
      </w:r>
    </w:p>
    <w:p>
      <w:r>
        <w:t>Futiamine 500mg</w:t>
      </w:r>
    </w:p>
    <w:p>
      <w:r>
        <w:t>VD-19093-13</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123</w:t>
      </w:r>
    </w:p>
    <w:p>
      <w:r>
        <w:t>Clathepharm 625</w:t>
      </w:r>
    </w:p>
    <w:p>
      <w:r>
        <w:t>VD-23779-15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124</w:t>
      </w:r>
    </w:p>
    <w:p>
      <w:r>
        <w:t>Natri clorid 0,9%</w:t>
      </w:r>
    </w:p>
    <w:p>
      <w:r>
        <w:t>VD-20012-13</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125</w:t>
      </w:r>
    </w:p>
    <w:p>
      <w:r>
        <w:t>Piracetam</w:t>
      </w:r>
    </w:p>
    <w:p>
      <w:r>
        <w:t>VD-19560-13</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126</w:t>
      </w:r>
    </w:p>
    <w:p>
      <w:r>
        <w:t>Diclofenac</w:t>
      </w:r>
    </w:p>
    <w:p>
      <w:r>
        <w:t>VD-21946-14</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127</w:t>
      </w:r>
    </w:p>
    <w:p>
      <w:r>
        <w:t>Nước cất pha tiêm</w:t>
      </w:r>
    </w:p>
    <w:p>
      <w:r>
        <w:t>VD-23786-15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128</w:t>
      </w:r>
    </w:p>
    <w:p>
      <w:r>
        <w:t>Thexamix</w:t>
      </w:r>
    </w:p>
    <w:p>
      <w:r>
        <w:t>VD-21947-14</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129</w:t>
      </w:r>
    </w:p>
    <w:p>
      <w:r>
        <w:t>Trahes 5 mg</w:t>
      </w:r>
    </w:p>
    <w:p>
      <w:r>
        <w:t>VD-23790-15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130</w:t>
      </w:r>
    </w:p>
    <w:p>
      <w:r>
        <w:t>Tetracyclin</w:t>
      </w:r>
    </w:p>
    <w:p>
      <w:r>
        <w:t>VD-23789-15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131</w:t>
      </w:r>
    </w:p>
    <w:p>
      <w:r>
        <w:t>Ulictan 200</w:t>
      </w:r>
    </w:p>
    <w:p>
      <w:r>
        <w:t>VD-23791-15</w:t>
      </w:r>
    </w:p>
    <w:p>
      <w:r>
        <w:t>Công ty cổ phần Dược-vật tư y tế thanh hóa</w:t>
      </w:r>
    </w:p>
    <w:p>
      <w:r>
        <w:t>Công ty cổ phần Dược-vật tư y tế thanh hóa</w:t>
      </w:r>
    </w:p>
    <w:p>
      <w:r>
        <w:t>2778/TĐTN</w:t>
      </w:r>
    </w:p>
    <w:p>
      <w:r>
        <w:t>28/05/2021</w:t>
      </w:r>
    </w:p>
    <w:p>
      <w:r>
        <w:t>Thay đổi địa chỉ của cơ sở đăng ký (MiV-N1)</w:t>
      </w:r>
    </w:p>
    <w:p>
      <w:r>
        <w:t>232 Trần Phú, Thanh Hoá</w:t>
      </w:r>
    </w:p>
    <w:p>
      <w:r>
        <w:t>Số 232 Trần Phú, phường Lam Sơn, thành phố Thanh Hóa, tỉnh Thanh Hoá</w:t>
      </w:r>
    </w:p>
    <w:p>
      <w:r>
        <w:t>132</w:t>
      </w:r>
    </w:p>
    <w:p>
      <w:r>
        <w:t>Satavit</w:t>
      </w:r>
    </w:p>
    <w:p>
      <w:r>
        <w:t>VD-18801-13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133</w:t>
      </w:r>
    </w:p>
    <w:p>
      <w:r>
        <w:t>Soluthepharm 4</w:t>
      </w:r>
    </w:p>
    <w:p>
      <w:r>
        <w:t>VD-18803-13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134</w:t>
      </w:r>
    </w:p>
    <w:p>
      <w:r>
        <w:t>Soluthepharm 16</w:t>
      </w:r>
    </w:p>
    <w:p>
      <w:r>
        <w:t>VD-18802-13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135</w:t>
      </w:r>
    </w:p>
    <w:p>
      <w:r>
        <w:t>Berinthepharm</w:t>
      </w:r>
    </w:p>
    <w:p>
      <w:r>
        <w:t>VD-17649-12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136</w:t>
      </w:r>
    </w:p>
    <w:p>
      <w:r>
        <w:t>Clindathepharm capsule</w:t>
      </w:r>
    </w:p>
    <w:p>
      <w:r>
        <w:t>VD-17650-12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137</w:t>
      </w:r>
    </w:p>
    <w:p>
      <w:r>
        <w:t>Clindathepharm capsule</w:t>
      </w:r>
    </w:p>
    <w:p>
      <w:r>
        <w:t>VD-17651-12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138</w:t>
      </w:r>
    </w:p>
    <w:p>
      <w:r>
        <w:t>Comthepharm</w:t>
      </w:r>
    </w:p>
    <w:p>
      <w:r>
        <w:t>VD-17652-12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139</w:t>
      </w:r>
    </w:p>
    <w:p>
      <w:r>
        <w:t>Leukas</w:t>
      </w:r>
    </w:p>
    <w:p>
      <w:r>
        <w:t>VD-17655-12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140</w:t>
      </w:r>
    </w:p>
    <w:p>
      <w:r>
        <w:t>Rovathepharm tab</w:t>
      </w:r>
    </w:p>
    <w:p>
      <w:r>
        <w:t>VD-17658-12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141</w:t>
      </w:r>
    </w:p>
    <w:p>
      <w:r>
        <w:t>Salbuthepharm Tab</w:t>
      </w:r>
    </w:p>
    <w:p>
      <w:r>
        <w:t>VD-17659-12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142</w:t>
      </w:r>
    </w:p>
    <w:p>
      <w:r>
        <w:t>Thepacol - Extra</w:t>
      </w:r>
    </w:p>
    <w:p>
      <w:r>
        <w:t>VD-17661-12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143</w:t>
      </w:r>
    </w:p>
    <w:p>
      <w:r>
        <w:t>Abrocto</w:t>
      </w:r>
    </w:p>
    <w:p>
      <w:r>
        <w:t>VD-18035-12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144</w:t>
      </w:r>
    </w:p>
    <w:p>
      <w:r>
        <w:t>Diclothepharm</w:t>
      </w:r>
    </w:p>
    <w:p>
      <w:r>
        <w:t>VD-18036-12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145</w:t>
      </w:r>
    </w:p>
    <w:p>
      <w:r>
        <w:t>Me2B injection</w:t>
      </w:r>
    </w:p>
    <w:p>
      <w:r>
        <w:t>VD-18038-12</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146</w:t>
      </w:r>
    </w:p>
    <w:p>
      <w:r>
        <w:t>Eyethepharm</w:t>
      </w:r>
    </w:p>
    <w:p>
      <w:r>
        <w:t>VD-19092-13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147</w:t>
      </w:r>
    </w:p>
    <w:p>
      <w:r>
        <w:t>Gentamicin 80 mg</w:t>
      </w:r>
    </w:p>
    <w:p>
      <w:r>
        <w:t>VD-19094-13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148</w:t>
      </w:r>
    </w:p>
    <w:p>
      <w:r>
        <w:t>Novocain 3%</w:t>
      </w:r>
    </w:p>
    <w:p>
      <w:r>
        <w:t>VD-19555-13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149</w:t>
      </w:r>
    </w:p>
    <w:p>
      <w:r>
        <w:t>Ofloxacin 0,3%</w:t>
      </w:r>
    </w:p>
    <w:p>
      <w:r>
        <w:t>VD-19558-13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150</w:t>
      </w:r>
    </w:p>
    <w:p>
      <w:r>
        <w:t>Spiramycin 1,5 M.I.U</w:t>
      </w:r>
    </w:p>
    <w:p>
      <w:r>
        <w:t>VD-19561-13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151</w:t>
      </w:r>
    </w:p>
    <w:p>
      <w:r>
        <w:t>Vitamin B12 1000 mcg/1ml</w:t>
      </w:r>
    </w:p>
    <w:p>
      <w:r>
        <w:t>VD-19563-13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152</w:t>
      </w:r>
    </w:p>
    <w:p>
      <w:r>
        <w:t>Vitamin B6</w:t>
      </w:r>
    </w:p>
    <w:p>
      <w:r>
        <w:t>VD-19564-13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153</w:t>
      </w:r>
    </w:p>
    <w:p>
      <w:r>
        <w:t>Thendacin</w:t>
      </w:r>
    </w:p>
    <w:p>
      <w:r>
        <w:t>VD-20015-13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154</w:t>
      </w:r>
    </w:p>
    <w:p>
      <w:r>
        <w:t>Prednisolon</w:t>
      </w:r>
    </w:p>
    <w:p>
      <w:r>
        <w:t>VD-20306-13</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155</w:t>
      </w:r>
    </w:p>
    <w:p>
      <w:r>
        <w:t>Alverin</w:t>
      </w:r>
    </w:p>
    <w:p>
      <w:r>
        <w:t>VD-20494-14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156</w:t>
      </w:r>
    </w:p>
    <w:p>
      <w:r>
        <w:t>Amoxybiotic 250</w:t>
      </w:r>
    </w:p>
    <w:p>
      <w:r>
        <w:t>VD-20495-14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157</w:t>
      </w:r>
    </w:p>
    <w:p>
      <w:r>
        <w:t>Lidocain 2%</w:t>
      </w:r>
    </w:p>
    <w:p>
      <w:r>
        <w:t>VD-20496-14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158</w:t>
      </w:r>
    </w:p>
    <w:p>
      <w:r>
        <w:t>Thetocin</w:t>
      </w:r>
    </w:p>
    <w:p>
      <w:r>
        <w:t>VD-20497-14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159</w:t>
      </w:r>
    </w:p>
    <w:p>
      <w:r>
        <w:t>Acethepharm</w:t>
      </w:r>
    </w:p>
    <w:p>
      <w:r>
        <w:t>VD-20935-14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160</w:t>
      </w:r>
    </w:p>
    <w:p>
      <w:r>
        <w:t>Acethepharm</w:t>
      </w:r>
    </w:p>
    <w:p>
      <w:r>
        <w:t>VD-20936-14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161</w:t>
      </w:r>
    </w:p>
    <w:p>
      <w:r>
        <w:t>Thecoxi</w:t>
      </w:r>
    </w:p>
    <w:p>
      <w:r>
        <w:t>VD-20940-14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162</w:t>
      </w:r>
    </w:p>
    <w:p>
      <w:r>
        <w:t>Theresol</w:t>
      </w:r>
    </w:p>
    <w:p>
      <w:r>
        <w:t>VD-20942-14</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163</w:t>
      </w:r>
    </w:p>
    <w:p>
      <w:r>
        <w:t>Gut A thepharm</w:t>
      </w:r>
    </w:p>
    <w:p>
      <w:r>
        <w:t>VD-22269-15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164</w:t>
      </w:r>
    </w:p>
    <w:p>
      <w:r>
        <w:t>Atropin sulfat</w:t>
      </w:r>
    </w:p>
    <w:p>
      <w:r>
        <w:t>VD-22582-15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165</w:t>
      </w:r>
    </w:p>
    <w:p>
      <w:r>
        <w:t>Cinepark</w:t>
      </w:r>
    </w:p>
    <w:p>
      <w:r>
        <w:t>VD-22583-15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166</w:t>
      </w:r>
    </w:p>
    <w:p>
      <w:r>
        <w:t>Clathepharm 250</w:t>
      </w:r>
    </w:p>
    <w:p>
      <w:r>
        <w:t>VD-22584-15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167</w:t>
      </w:r>
    </w:p>
    <w:p>
      <w:r>
        <w:t>Cloramphenicol 250</w:t>
      </w:r>
    </w:p>
    <w:p>
      <w:r>
        <w:t>VD-22585-15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168</w:t>
      </w:r>
    </w:p>
    <w:p>
      <w:r>
        <w:t>Furosemid</w:t>
      </w:r>
    </w:p>
    <w:p>
      <w:r>
        <w:t>VD-22586-15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169</w:t>
      </w:r>
    </w:p>
    <w:p>
      <w:r>
        <w:t>Viên ngậm Vitamin C</w:t>
      </w:r>
    </w:p>
    <w:p>
      <w:r>
        <w:t>VD-22587-15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170</w:t>
      </w:r>
    </w:p>
    <w:p>
      <w:r>
        <w:t>Acetyl Max</w:t>
      </w:r>
    </w:p>
    <w:p>
      <w:r>
        <w:t>VD-23150-15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171</w:t>
      </w:r>
    </w:p>
    <w:p>
      <w:r>
        <w:t>Piracetam</w:t>
      </w:r>
    </w:p>
    <w:p>
      <w:r>
        <w:t>VD-23153-15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172</w:t>
      </w:r>
    </w:p>
    <w:p>
      <w:r>
        <w:t>Tetracyclin</w:t>
      </w:r>
    </w:p>
    <w:p>
      <w:r>
        <w:t>VD-23155-15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173</w:t>
      </w:r>
    </w:p>
    <w:p>
      <w:r>
        <w:t>Tobramycin 0,3%</w:t>
      </w:r>
    </w:p>
    <w:p>
      <w:r>
        <w:t>VD-23157-15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174</w:t>
      </w:r>
    </w:p>
    <w:p>
      <w:r>
        <w:t>Amohexine</w:t>
      </w:r>
    </w:p>
    <w:p>
      <w:r>
        <w:t>VD-23778-15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175</w:t>
      </w:r>
    </w:p>
    <w:p>
      <w:r>
        <w:t>Mecothepharm</w:t>
      </w:r>
    </w:p>
    <w:p>
      <w:r>
        <w:t>VD-23781-15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176</w:t>
      </w:r>
    </w:p>
    <w:p>
      <w:r>
        <w:t>Montekas</w:t>
      </w:r>
    </w:p>
    <w:p>
      <w:r>
        <w:t>VD-23783-15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177</w:t>
      </w:r>
    </w:p>
    <w:p>
      <w:r>
        <w:t>Nabro</w:t>
      </w:r>
    </w:p>
    <w:p>
      <w:r>
        <w:t>VD-23784-15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178</w:t>
      </w:r>
    </w:p>
    <w:p>
      <w:r>
        <w:t>No-Thefa</w:t>
      </w:r>
    </w:p>
    <w:p>
      <w:r>
        <w:t>VD-23785-15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179</w:t>
      </w:r>
    </w:p>
    <w:p>
      <w:r>
        <w:t>Suxathepharm</w:t>
      </w:r>
    </w:p>
    <w:p>
      <w:r>
        <w:t>VD-23787-15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180</w:t>
      </w:r>
    </w:p>
    <w:p>
      <w:r>
        <w:t>Tetracyclin</w:t>
      </w:r>
    </w:p>
    <w:p>
      <w:r>
        <w:t>VD-23788-15</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181</w:t>
      </w:r>
    </w:p>
    <w:p>
      <w:r>
        <w:t>Amoxicilin 250 mg</w:t>
      </w:r>
    </w:p>
    <w:p>
      <w:r>
        <w:t>VD-24395-16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182</w:t>
      </w:r>
    </w:p>
    <w:p>
      <w:r>
        <w:t>Ampicilin 500 mg</w:t>
      </w:r>
    </w:p>
    <w:p>
      <w:r>
        <w:t>VD-24396-16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183</w:t>
      </w:r>
    </w:p>
    <w:p>
      <w:r>
        <w:t>Berberin</w:t>
      </w:r>
    </w:p>
    <w:p>
      <w:r>
        <w:t>VD-24397-16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184</w:t>
      </w:r>
    </w:p>
    <w:p>
      <w:r>
        <w:t>Vitamin C 500 mg</w:t>
      </w:r>
    </w:p>
    <w:p>
      <w:r>
        <w:t>VD-24400-16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185</w:t>
      </w:r>
    </w:p>
    <w:p>
      <w:r>
        <w:t>Amoxicilin 500 mg</w:t>
      </w:r>
    </w:p>
    <w:p>
      <w:r>
        <w:t>VD-24941-16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186</w:t>
      </w:r>
    </w:p>
    <w:p>
      <w:r>
        <w:t>Prednisolon</w:t>
      </w:r>
    </w:p>
    <w:p>
      <w:r>
        <w:t>VD-24942-16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187</w:t>
      </w:r>
    </w:p>
    <w:p>
      <w:r>
        <w:t>Therodol</w:t>
      </w:r>
    </w:p>
    <w:p>
      <w:r>
        <w:t>VD-24943-16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188</w:t>
      </w:r>
    </w:p>
    <w:p>
      <w:r>
        <w:t>Vidoca</w:t>
      </w:r>
    </w:p>
    <w:p>
      <w:r>
        <w:t>VD-24944-16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189</w:t>
      </w:r>
    </w:p>
    <w:p>
      <w:r>
        <w:t>Vitamin B6 10 mg</w:t>
      </w:r>
    </w:p>
    <w:p>
      <w:r>
        <w:t>VD-24945-16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190</w:t>
      </w:r>
    </w:p>
    <w:p>
      <w:r>
        <w:t>Adrenalin</w:t>
      </w:r>
    </w:p>
    <w:p>
      <w:r>
        <w:t>VD-25351-16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191</w:t>
      </w:r>
    </w:p>
    <w:p>
      <w:r>
        <w:t>Dutased</w:t>
      </w:r>
    </w:p>
    <w:p>
      <w:r>
        <w:t>VD-25352-16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192</w:t>
      </w:r>
    </w:p>
    <w:p>
      <w:r>
        <w:t>Metronidazol</w:t>
      </w:r>
    </w:p>
    <w:p>
      <w:r>
        <w:t>VD-25353-16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193</w:t>
      </w:r>
    </w:p>
    <w:p>
      <w:r>
        <w:t>Montekas</w:t>
      </w:r>
    </w:p>
    <w:p>
      <w:r>
        <w:t>VD-25354-16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194</w:t>
      </w:r>
    </w:p>
    <w:p>
      <w:r>
        <w:t>Paracetamol 100 mg</w:t>
      </w:r>
    </w:p>
    <w:p>
      <w:r>
        <w:t>VD-25355-16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195</w:t>
      </w:r>
    </w:p>
    <w:p>
      <w:r>
        <w:t>Penicilin V kali 400.000 IU</w:t>
      </w:r>
    </w:p>
    <w:p>
      <w:r>
        <w:t>VD-25356-16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196</w:t>
      </w:r>
    </w:p>
    <w:p>
      <w:r>
        <w:t>Thevirol</w:t>
      </w:r>
    </w:p>
    <w:p>
      <w:r>
        <w:t>VD-25357-16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197</w:t>
      </w:r>
    </w:p>
    <w:p>
      <w:r>
        <w:t>Vitamin B1</w:t>
      </w:r>
    </w:p>
    <w:p>
      <w:r>
        <w:t>VD-25358-16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198</w:t>
      </w:r>
    </w:p>
    <w:p>
      <w:r>
        <w:t>Ampicilin 250 mg</w:t>
      </w:r>
    </w:p>
    <w:p>
      <w:r>
        <w:t>VD-25873-16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199</w:t>
      </w:r>
    </w:p>
    <w:p>
      <w:r>
        <w:t>Dexamethason</w:t>
      </w:r>
    </w:p>
    <w:p>
      <w:r>
        <w:t>VD-25874-16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200</w:t>
      </w:r>
    </w:p>
    <w:p>
      <w:r>
        <w:t>TRAHES Bottle</w:t>
      </w:r>
    </w:p>
    <w:p>
      <w:r>
        <w:t>VD-25875-16</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201</w:t>
      </w:r>
    </w:p>
    <w:p>
      <w:r>
        <w:t>Penicilin V kali 1.000.000 IU</w:t>
      </w:r>
    </w:p>
    <w:p>
      <w:r>
        <w:t>VD-26369-17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202</w:t>
      </w:r>
    </w:p>
    <w:p>
      <w:r>
        <w:t>Rhomezi - AD</w:t>
      </w:r>
    </w:p>
    <w:p>
      <w:r>
        <w:t>VD-26370-17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203</w:t>
      </w:r>
    </w:p>
    <w:p>
      <w:r>
        <w:t>Rovabiotic 3.0</w:t>
      </w:r>
    </w:p>
    <w:p>
      <w:r>
        <w:t>VD-26371-17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204</w:t>
      </w:r>
    </w:p>
    <w:p>
      <w:r>
        <w:t>Thepacol 120</w:t>
      </w:r>
    </w:p>
    <w:p>
      <w:r>
        <w:t>VD-26372-17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205</w:t>
      </w:r>
    </w:p>
    <w:p>
      <w:r>
        <w:t>Thexamix</w:t>
      </w:r>
    </w:p>
    <w:p>
      <w:r>
        <w:t>VD-26373-17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206</w:t>
      </w:r>
    </w:p>
    <w:p>
      <w:r>
        <w:t>Paracetamol 500mg</w:t>
      </w:r>
    </w:p>
    <w:p>
      <w:r>
        <w:t>VD-27267-17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207</w:t>
      </w:r>
    </w:p>
    <w:p>
      <w:r>
        <w:t>Axota</w:t>
      </w:r>
    </w:p>
    <w:p>
      <w:r>
        <w:t>VD-28245-17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208</w:t>
      </w:r>
    </w:p>
    <w:p>
      <w:r>
        <w:t>Cloromycetin</w:t>
      </w:r>
    </w:p>
    <w:p>
      <w:r>
        <w:t>VD-28246-17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209</w:t>
      </w:r>
    </w:p>
    <w:p>
      <w:r>
        <w:t>Raterel</w:t>
      </w:r>
    </w:p>
    <w:p>
      <w:r>
        <w:t>VD-28247-17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210</w:t>
      </w:r>
    </w:p>
    <w:p>
      <w:r>
        <w:t>Theclaxim Tab</w:t>
      </w:r>
    </w:p>
    <w:p>
      <w:r>
        <w:t>VD-28248-17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211</w:t>
      </w:r>
    </w:p>
    <w:p>
      <w:r>
        <w:t>Thepacodein tablets</w:t>
      </w:r>
    </w:p>
    <w:p>
      <w:r>
        <w:t>VD-28249-17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212</w:t>
      </w:r>
    </w:p>
    <w:p>
      <w:r>
        <w:t>Vitamin B1 + B6 + B12</w:t>
      </w:r>
    </w:p>
    <w:p>
      <w:r>
        <w:t>VD-28250-17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213</w:t>
      </w:r>
    </w:p>
    <w:p>
      <w:r>
        <w:t>Zyzocete</w:t>
      </w:r>
    </w:p>
    <w:p>
      <w:r>
        <w:t>VD-28251-17</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214</w:t>
      </w:r>
    </w:p>
    <w:p>
      <w:r>
        <w:t>Amoxfap</w:t>
      </w:r>
    </w:p>
    <w:p>
      <w:r>
        <w:t>VD-29308-18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215</w:t>
      </w:r>
    </w:p>
    <w:p>
      <w:r>
        <w:t>Pirathepharm</w:t>
      </w:r>
    </w:p>
    <w:p>
      <w:r>
        <w:t>VD-29309-18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216</w:t>
      </w:r>
    </w:p>
    <w:p>
      <w:r>
        <w:t>Thecenamin</w:t>
      </w:r>
    </w:p>
    <w:p>
      <w:r>
        <w:t>VD-29310-18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217</w:t>
      </w:r>
    </w:p>
    <w:p>
      <w:r>
        <w:t>Themox Tabs</w:t>
      </w:r>
    </w:p>
    <w:p>
      <w:r>
        <w:t>VD-29311-18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218</w:t>
      </w:r>
    </w:p>
    <w:p>
      <w:r>
        <w:t>Doxythepharm</w:t>
      </w:r>
    </w:p>
    <w:p>
      <w:r>
        <w:t>VD-29959-18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219</w:t>
      </w:r>
    </w:p>
    <w:p>
      <w:r>
        <w:t>Pretmetason</w:t>
      </w:r>
    </w:p>
    <w:p>
      <w:r>
        <w:t>VD-29960-18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220</w:t>
      </w:r>
    </w:p>
    <w:p>
      <w:r>
        <w:t>Saprozin</w:t>
      </w:r>
    </w:p>
    <w:p>
      <w:r>
        <w:t>VD-29961-18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221</w:t>
      </w:r>
    </w:p>
    <w:p>
      <w:r>
        <w:t>Cinnarizin</w:t>
      </w:r>
    </w:p>
    <w:p>
      <w:r>
        <w:t>VD-30656-18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222</w:t>
      </w:r>
    </w:p>
    <w:p>
      <w:r>
        <w:t>Glimethepharm</w:t>
      </w:r>
    </w:p>
    <w:p>
      <w:r>
        <w:t>VD-30657-18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223</w:t>
      </w:r>
    </w:p>
    <w:p>
      <w:r>
        <w:t>Muconersi</w:t>
      </w:r>
    </w:p>
    <w:p>
      <w:r>
        <w:t>VD-30658-18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224</w:t>
      </w:r>
    </w:p>
    <w:p>
      <w:r>
        <w:t>Ozaloc</w:t>
      </w:r>
    </w:p>
    <w:p>
      <w:r>
        <w:t>VD-30659-18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225</w:t>
      </w:r>
    </w:p>
    <w:p>
      <w:r>
        <w:t>Thepacodein capsules</w:t>
      </w:r>
    </w:p>
    <w:p>
      <w:r>
        <w:t>VD-30660-18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226</w:t>
      </w:r>
    </w:p>
    <w:p>
      <w:r>
        <w:t>Thepacol 80</w:t>
      </w:r>
    </w:p>
    <w:p>
      <w:r>
        <w:t>VD-30661-18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227</w:t>
      </w:r>
    </w:p>
    <w:p>
      <w:r>
        <w:t>Theprilda</w:t>
      </w:r>
    </w:p>
    <w:p>
      <w:r>
        <w:t>VD-30662-18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228</w:t>
      </w:r>
    </w:p>
    <w:p>
      <w:r>
        <w:t>Ketothepharm</w:t>
      </w:r>
    </w:p>
    <w:p>
      <w:r>
        <w:t>VD-31020-18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229</w:t>
      </w:r>
    </w:p>
    <w:p>
      <w:r>
        <w:t>Lincomycin 500 mg</w:t>
      </w:r>
    </w:p>
    <w:p>
      <w:r>
        <w:t>VD-31021-18</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230</w:t>
      </w:r>
    </w:p>
    <w:p>
      <w:r>
        <w:t>Fluthepharm 10</w:t>
      </w:r>
    </w:p>
    <w:p>
      <w:r>
        <w:t>VD-31460-19</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231</w:t>
      </w:r>
    </w:p>
    <w:p>
      <w:r>
        <w:t>Thenvagine</w:t>
      </w:r>
    </w:p>
    <w:p>
      <w:r>
        <w:t>VD-31461-19</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232</w:t>
      </w:r>
    </w:p>
    <w:p>
      <w:r>
        <w:t>Gentamicin 160mg/2ml</w:t>
      </w:r>
    </w:p>
    <w:p>
      <w:r>
        <w:t>VD-32488-19</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233</w:t>
      </w:r>
    </w:p>
    <w:p>
      <w:r>
        <w:t>Theparmol Extra</w:t>
      </w:r>
    </w:p>
    <w:p>
      <w:r>
        <w:t>VD-32752-19</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234</w:t>
      </w:r>
    </w:p>
    <w:p>
      <w:r>
        <w:t>Amoxfap 500</w:t>
      </w:r>
    </w:p>
    <w:p>
      <w:r>
        <w:t>VD-33260-19</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235</w:t>
      </w:r>
    </w:p>
    <w:p>
      <w:r>
        <w:t>Hovinlex</w:t>
      </w:r>
    </w:p>
    <w:p>
      <w:r>
        <w:t>VD-33261-19</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236</w:t>
      </w:r>
    </w:p>
    <w:p>
      <w:r>
        <w:t>Vitamin C 100 mg</w:t>
      </w:r>
    </w:p>
    <w:p>
      <w:r>
        <w:t>VD-33262-19</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237</w:t>
      </w:r>
    </w:p>
    <w:p>
      <w:r>
        <w:t>PRO-ARV</w:t>
      </w:r>
    </w:p>
    <w:p>
      <w:r>
        <w:t>VD3-34-20</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238</w:t>
      </w:r>
    </w:p>
    <w:p>
      <w:r>
        <w:t>Ciprofloxacin 500 mg</w:t>
      </w:r>
    </w:p>
    <w:p>
      <w:r>
        <w:t>VD-34065-20</w:t>
      </w:r>
    </w:p>
    <w:p>
      <w:r>
        <w:t>Công ty cổ phần Dược-vật tư y tế thanh hóa</w:t>
      </w:r>
    </w:p>
    <w:p>
      <w:r>
        <w:t>Công ty cổ phần Dược-vật tư y tế thanh hóa</w:t>
      </w:r>
    </w:p>
    <w:p>
      <w:r>
        <w:t>3323/TĐTN</w:t>
      </w:r>
    </w:p>
    <w:p>
      <w:r>
        <w:t>18/06/2021</w:t>
      </w:r>
    </w:p>
    <w:p>
      <w:r>
        <w:t>Thay đổi địa chỉ của cơ sở đăng ký (MiV-N1)</w:t>
      </w:r>
    </w:p>
    <w:p>
      <w:r>
        <w:t>232 Trần Phú, Thanh Hoá</w:t>
      </w:r>
    </w:p>
    <w:p>
      <w:r>
        <w:t>Số 232 Trần Phú, phường Lam Sơn, thành phố Thanh Hóa, tỉnh Thanh Hoá</w:t>
      </w:r>
    </w:p>
    <w:p>
      <w:r>
        <w:t>239</w:t>
      </w:r>
    </w:p>
    <w:p>
      <w:r>
        <w:t>Oflotab</w:t>
      </w:r>
    </w:p>
    <w:p>
      <w:r>
        <w:t>VD-29968-18</w:t>
      </w:r>
    </w:p>
    <w:p>
      <w:r>
        <w:t>Công ty cổ phần hoá-dược phẩm Mekophar</w:t>
      </w:r>
    </w:p>
    <w:p>
      <w:r>
        <w:t>Công ty cổ phần hoá-dược phẩm Mekophar</w:t>
      </w:r>
    </w:p>
    <w:p>
      <w:r>
        <w:t>1441/TĐTN</w:t>
      </w:r>
    </w:p>
    <w:p>
      <w:r>
        <w:t>21/03/2022</w:t>
      </w:r>
    </w:p>
    <w:p>
      <w:r>
        <w:t>Thay đổi tiêu chuẩn chất lượng của dược chất, tá dược khi cập nhật phiên bản của cùng dược điển (MiV-N6)</w:t>
      </w:r>
    </w:p>
    <w:p>
      <w:r>
        <w:t>1. Ofloxacin: USP 36</w:t>
      </w:r>
    </w:p>
    <w:p>
      <w:r>
        <w:t>2. Lactose: DĐVN IV</w:t>
      </w:r>
    </w:p>
    <w:p>
      <w:r>
        <w:t>3. Povidone K29/32: USP 36</w:t>
      </w:r>
    </w:p>
    <w:p>
      <w:r>
        <w:t>4. Sodium starch glycolate: BP 2013</w:t>
      </w:r>
    </w:p>
    <w:p>
      <w:r>
        <w:t>5. Colloidal silicon dioxide: NF 31</w:t>
      </w:r>
    </w:p>
    <w:p>
      <w:r>
        <w:t>6. Magnesium stearate: DĐVN IV</w:t>
      </w:r>
    </w:p>
    <w:p>
      <w:r>
        <w:t>7. Tinh bột ngô: DĐVN IV</w:t>
      </w:r>
    </w:p>
    <w:p>
      <w:r>
        <w:t>8. Hydroxypropylmethylcellulose: BP 2013</w:t>
      </w:r>
    </w:p>
    <w:p>
      <w:r>
        <w:t>9. Titanium dioxide: BP 2013</w:t>
      </w:r>
    </w:p>
    <w:p>
      <w:r>
        <w:t>10. Talc: DĐVN IV</w:t>
      </w:r>
    </w:p>
    <w:p>
      <w:r>
        <w:t>11. Macrogol 6000: DĐVN IV</w:t>
      </w:r>
    </w:p>
    <w:p>
      <w:r>
        <w:t>12. Polysorbate 80: BP 2013</w:t>
      </w:r>
    </w:p>
    <w:p>
      <w:r>
        <w:t>13. Ethanol 96%: DĐVN IV</w:t>
      </w:r>
    </w:p>
    <w:p>
      <w:r>
        <w:t>1. Ofloxacin: USP 44</w:t>
      </w:r>
    </w:p>
    <w:p>
      <w:r>
        <w:t>2. Lactose: DĐVN V</w:t>
      </w:r>
    </w:p>
    <w:p>
      <w:r>
        <w:t>3. Povidone K29/32: USP 44</w:t>
      </w:r>
    </w:p>
    <w:p>
      <w:r>
        <w:t>4. Sodium starch glycolate: BP 2020</w:t>
      </w:r>
    </w:p>
    <w:p>
      <w:r>
        <w:t>5. Colloidal silicon dioxide: NF 39</w:t>
      </w:r>
    </w:p>
    <w:p>
      <w:r>
        <w:t>6. Magnesium stearate: DĐVN V</w:t>
      </w:r>
    </w:p>
    <w:p>
      <w:r>
        <w:t>7. Tinh bột ngô: DĐVN V</w:t>
      </w:r>
    </w:p>
    <w:p>
      <w:r>
        <w:t>8. Hydroxypropylmethylcellulose: BP 2020</w:t>
      </w:r>
    </w:p>
    <w:p>
      <w:r>
        <w:t>9. Titanium dioxide: BP 2020</w:t>
      </w:r>
    </w:p>
    <w:p>
      <w:r>
        <w:t>10. Talc: DĐVN V</w:t>
      </w:r>
    </w:p>
    <w:p>
      <w:r>
        <w:t>11. Macrogol 6000: DĐVN V</w:t>
      </w:r>
    </w:p>
    <w:p>
      <w:r>
        <w:t>12. Polysorbate 80: BP 2020</w:t>
      </w:r>
    </w:p>
    <w:p>
      <w:r>
        <w:t>13. Ethanol 96%: DĐVN V</w:t>
      </w:r>
    </w:p>
    <w:p>
      <w:r>
        <w:t>240</w:t>
      </w:r>
    </w:p>
    <w:p>
      <w:r>
        <w:t>Oflotab</w:t>
      </w:r>
    </w:p>
    <w:p>
      <w:r>
        <w:t>VD-29968-18</w:t>
      </w:r>
    </w:p>
    <w:p>
      <w:r>
        <w:t>Công ty cổ phần hoá-dược phẩm Mekophar</w:t>
      </w:r>
    </w:p>
    <w:p>
      <w:r>
        <w:t>Công ty cổ phần hoá-dược phẩm Mekophar</w:t>
      </w:r>
    </w:p>
    <w:p>
      <w:r>
        <w:t>1441/TĐTN</w:t>
      </w:r>
    </w:p>
    <w:p>
      <w:r>
        <w:t>21/03/2022</w:t>
      </w:r>
    </w:p>
    <w:p>
      <w:r>
        <w:t>Thay đổi địa chỉ của cơ sở đăng ký (MiV-N1)</w:t>
      </w:r>
    </w:p>
    <w:p>
      <w:r>
        <w:t>297/5 Lý Thường Kiệt, quận 11, TP. Hồ Chí Minh, Việt Nam</w:t>
      </w:r>
    </w:p>
    <w:p>
      <w:r>
        <w:t>297/5 Lý Thường Kiệt, phường 15, quận 11, TP. Hồ Chí Minh, Việt Nam</w:t>
      </w:r>
    </w:p>
    <w:p>
      <w:r>
        <w:t>241</w:t>
      </w:r>
    </w:p>
    <w:p>
      <w:r>
        <w:t>Oflotab</w:t>
      </w:r>
    </w:p>
    <w:p>
      <w:r>
        <w:t>VD-29968-18</w:t>
      </w:r>
    </w:p>
    <w:p>
      <w:r>
        <w:t>Công ty cổ phần hoá-dược phẩm Mekophar</w:t>
      </w:r>
    </w:p>
    <w:p>
      <w:r>
        <w:t>Công ty cổ phần hoá-dược phẩm Mekophar</w:t>
      </w:r>
    </w:p>
    <w:p>
      <w:r>
        <w:t>1441/TĐTN</w:t>
      </w:r>
    </w:p>
    <w:p>
      <w:r>
        <w:t>21/03/2022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242</w:t>
      </w:r>
    </w:p>
    <w:p>
      <w:r>
        <w:t>Neo-Gynoternan</w:t>
      </w:r>
    </w:p>
    <w:p>
      <w:r>
        <w:t>VD-28709-18</w:t>
      </w:r>
    </w:p>
    <w:p>
      <w:r>
        <w:t>Công ty cổ phần hoá-dược phẩm Mekophar</w:t>
      </w:r>
    </w:p>
    <w:p>
      <w:r>
        <w:t>Công ty cổ phần hoá-dược phẩm Mekophar</w:t>
      </w:r>
    </w:p>
    <w:p>
      <w:r>
        <w:t>2074/TĐTN</w:t>
      </w:r>
    </w:p>
    <w:p>
      <w:r>
        <w:t>29/04/2022</w:t>
      </w:r>
    </w:p>
    <w:p>
      <w:r>
        <w:t>Thay đổi tiêu chuẩn chất lượng của dược chất, tá dược khi cập nhật phiên bản của cùng dược điển (MiV-N6)</w:t>
      </w:r>
    </w:p>
    <w:p>
      <w:r>
        <w:t>1. Metronidazole: BP 2013</w:t>
      </w:r>
    </w:p>
    <w:p>
      <w:r>
        <w:t>2. Nystatin: BP 2013</w:t>
      </w:r>
    </w:p>
    <w:p>
      <w:r>
        <w:t>3. Neomycin sulfate: USP 35</w:t>
      </w:r>
    </w:p>
    <w:p>
      <w:r>
        <w:t>4. Lactose: DĐVN IV</w:t>
      </w:r>
    </w:p>
    <w:p>
      <w:r>
        <w:t>5. Microcrystalline cellulose: NF 30</w:t>
      </w:r>
    </w:p>
    <w:p>
      <w:r>
        <w:t>6. Croscarmellose sodium: BP 2013</w:t>
      </w:r>
    </w:p>
    <w:p>
      <w:r>
        <w:t>7. Sodium starch glycolate: BP 2013</w:t>
      </w:r>
    </w:p>
    <w:p>
      <w:r>
        <w:t>8. Pregelatinized starch: NF 30</w:t>
      </w:r>
    </w:p>
    <w:p>
      <w:r>
        <w:t>9. Sodium lauryl sulfate: NF 30</w:t>
      </w:r>
    </w:p>
    <w:p>
      <w:r>
        <w:t>10. Menthol: DĐVN IV</w:t>
      </w:r>
    </w:p>
    <w:p>
      <w:r>
        <w:t>11. Colloidal silicon dioxide: NF 30</w:t>
      </w:r>
    </w:p>
    <w:p>
      <w:r>
        <w:t>12. Ethanol 96%: DĐVN IV</w:t>
      </w:r>
    </w:p>
    <w:p>
      <w:r>
        <w:t>13. Magnesium stearate: DĐVN IV</w:t>
      </w:r>
    </w:p>
    <w:p>
      <w:r>
        <w:t>14. Tinh bột ngô: DĐVN IV</w:t>
      </w:r>
    </w:p>
    <w:p>
      <w:r>
        <w:t>1. Metronidazole: BP 2020</w:t>
      </w:r>
    </w:p>
    <w:p>
      <w:r>
        <w:t>2. Nystatin: BP 2020</w:t>
      </w:r>
    </w:p>
    <w:p>
      <w:r>
        <w:t>3. Neomycin sulfate: USP 44</w:t>
      </w:r>
    </w:p>
    <w:p>
      <w:r>
        <w:t>4. Lactose: DĐVN V</w:t>
      </w:r>
    </w:p>
    <w:p>
      <w:r>
        <w:t>5. Microcrystalline cellulose: NF 39</w:t>
      </w:r>
    </w:p>
    <w:p>
      <w:r>
        <w:t>6. Croscarmellose sodium: BP 2020</w:t>
      </w:r>
    </w:p>
    <w:p>
      <w:r>
        <w:t>7. Sodium starch glycolate: BP 2020</w:t>
      </w:r>
    </w:p>
    <w:p>
      <w:r>
        <w:t>8. Pregelatinized starch: NF 39</w:t>
      </w:r>
    </w:p>
    <w:p>
      <w:r>
        <w:t>9. Sodium lauryl sulfate: NF 39</w:t>
      </w:r>
    </w:p>
    <w:p>
      <w:r>
        <w:t>10. Menthol: DĐVN V</w:t>
      </w:r>
    </w:p>
    <w:p>
      <w:r>
        <w:t>11. Colloidal silicon dioxide: NF 39</w:t>
      </w:r>
    </w:p>
    <w:p>
      <w:r>
        <w:t>12. Ethanol 96%: DĐVN V</w:t>
      </w:r>
    </w:p>
    <w:p>
      <w:r>
        <w:t>13. Magnesium stearate: DĐVN V</w:t>
      </w:r>
    </w:p>
    <w:p>
      <w:r>
        <w:t>14. Tinh bột ngô: DĐVN V</w:t>
      </w:r>
    </w:p>
    <w:p>
      <w:r>
        <w:t>243</w:t>
      </w:r>
    </w:p>
    <w:p>
      <w:r>
        <w:t>Neo-Gynoternan</w:t>
      </w:r>
    </w:p>
    <w:p>
      <w:r>
        <w:t>VD-28709-18</w:t>
      </w:r>
    </w:p>
    <w:p>
      <w:r>
        <w:t>Công ty cổ phần hoá-dược phẩm Mekophar</w:t>
      </w:r>
    </w:p>
    <w:p>
      <w:r>
        <w:t>Công ty cổ phần hoá-dược phẩm Mekophar</w:t>
      </w:r>
    </w:p>
    <w:p>
      <w:r>
        <w:t>2074/TĐTN</w:t>
      </w:r>
    </w:p>
    <w:p>
      <w:r>
        <w:t>29/04/2022</w:t>
      </w:r>
    </w:p>
    <w:p>
      <w:r>
        <w:t>Thay đổi địa chỉ của cơ sở đăng ký (MiV-N1)</w:t>
      </w:r>
    </w:p>
    <w:p>
      <w:r>
        <w:t>297/5 Lý Thường Kiệt, quận 11, TP. Hồ Chí Minh, Việt Nam</w:t>
      </w:r>
    </w:p>
    <w:p>
      <w:r>
        <w:t>297/5 Lý Thường Kiệt, phường 15, quận 11, TP. Hồ Chí Minh, Việt Nam</w:t>
      </w:r>
    </w:p>
    <w:p>
      <w:r>
        <w:t>244</w:t>
      </w:r>
    </w:p>
    <w:p>
      <w:r>
        <w:t>Neo-Gynoternan</w:t>
      </w:r>
    </w:p>
    <w:p>
      <w:r>
        <w:t>VD-28709-18</w:t>
      </w:r>
    </w:p>
    <w:p>
      <w:r>
        <w:t>Công ty cổ phần hoá-dược phẩm Mekophar</w:t>
      </w:r>
    </w:p>
    <w:p>
      <w:r>
        <w:t>Công ty cổ phần hoá-dược phẩm Mekophar</w:t>
      </w:r>
    </w:p>
    <w:p>
      <w:r>
        <w:t>2074/TĐTN</w:t>
      </w:r>
    </w:p>
    <w:p>
      <w:r>
        <w:t>29/04/2022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245</w:t>
      </w:r>
    </w:p>
    <w:p>
      <w:r>
        <w:t>Kim tiền thảo MKP Plus</w:t>
      </w:r>
    </w:p>
    <w:p>
      <w:r>
        <w:t>VD-28261-17</w:t>
      </w:r>
    </w:p>
    <w:p>
      <w:r>
        <w:t>Công ty cổ phần hoá-dược phẩm Mekophar</w:t>
      </w:r>
    </w:p>
    <w:p>
      <w:r>
        <w:t>Công ty cổ phần hoá-dược phẩm Mekophar</w:t>
      </w:r>
    </w:p>
    <w:p>
      <w:r>
        <w:t>754/TĐTN</w:t>
      </w:r>
    </w:p>
    <w:p>
      <w:r>
        <w:t>17/02/2022</w:t>
      </w:r>
    </w:p>
    <w:p>
      <w:r>
        <w:t>Thay đổi tiêu chuẩn chất lượng của tá dược khi cập nhật phiên bản của cùng dược điển (MiV-N6)</w:t>
      </w:r>
    </w:p>
    <w:p>
      <w:r>
        <w:t>1. Lactose: DĐVN IV</w:t>
      </w:r>
    </w:p>
    <w:p>
      <w:r>
        <w:t>2. Microcrystalline cellulose: NF 30</w:t>
      </w:r>
    </w:p>
    <w:p>
      <w:r>
        <w:t>3. Sodium starch glycolate: BP 2013</w:t>
      </w:r>
    </w:p>
    <w:p>
      <w:r>
        <w:t>4. Povidone K30: USP 35</w:t>
      </w:r>
    </w:p>
    <w:p>
      <w:r>
        <w:t>5. Magnesium stearate: DĐVN IV</w:t>
      </w:r>
    </w:p>
    <w:p>
      <w:r>
        <w:t>6. Colloidal silicon dioxide: NF 30</w:t>
      </w:r>
    </w:p>
    <w:p>
      <w:r>
        <w:t>7. Tinh bột ngô: DĐVN IV</w:t>
      </w:r>
    </w:p>
    <w:p>
      <w:r>
        <w:t>8. Hydroxypropylmethylcellulose 606: BP 2013</w:t>
      </w:r>
    </w:p>
    <w:p>
      <w:r>
        <w:t>9. Copovidone: BP 2013</w:t>
      </w:r>
    </w:p>
    <w:p>
      <w:r>
        <w:t>10. Macrogol 6000: DĐVN IV</w:t>
      </w:r>
    </w:p>
    <w:p>
      <w:r>
        <w:t>11. Titanium dioxide: BP 2013</w:t>
      </w:r>
    </w:p>
    <w:p>
      <w:r>
        <w:t>12. Talc: DĐVN IV</w:t>
      </w:r>
    </w:p>
    <w:p>
      <w:r>
        <w:t>13. Polysorbate 80: BP 2013</w:t>
      </w:r>
    </w:p>
    <w:p>
      <w:r>
        <w:t>14. Ethanol 96%: DĐVN IV</w:t>
      </w:r>
    </w:p>
    <w:p>
      <w:r>
        <w:t>15. Nước tinh khiết: DĐVN IV</w:t>
      </w:r>
    </w:p>
    <w:p>
      <w:r>
        <w:t>1. Lactose: DĐVN V</w:t>
      </w:r>
    </w:p>
    <w:p>
      <w:r>
        <w:t>2. Microcrystalline cellulose: NF 38</w:t>
      </w:r>
    </w:p>
    <w:p>
      <w:r>
        <w:t>3. Sodium starch glycolate: BP 2020</w:t>
      </w:r>
    </w:p>
    <w:p>
      <w:r>
        <w:t>4. Povidone K30: USP 43</w:t>
      </w:r>
    </w:p>
    <w:p>
      <w:r>
        <w:t>5. Magnesium stearate: DĐVN V</w:t>
      </w:r>
    </w:p>
    <w:p>
      <w:r>
        <w:t>6. Colloidal silicon dioxide: NF 38</w:t>
      </w:r>
    </w:p>
    <w:p>
      <w:r>
        <w:t>7. Tinh bột ngô: DĐVN V</w:t>
      </w:r>
    </w:p>
    <w:p>
      <w:r>
        <w:t>8. Hydroxypropylmethylcellulose 606: BP 2020</w:t>
      </w:r>
    </w:p>
    <w:p>
      <w:r>
        <w:t>9. Copovidone: BP 2020</w:t>
      </w:r>
    </w:p>
    <w:p>
      <w:r>
        <w:t>10. Macrogol 6000: DĐVN V</w:t>
      </w:r>
    </w:p>
    <w:p>
      <w:r>
        <w:t>11. Titanium dioxide: BP 2020</w:t>
      </w:r>
    </w:p>
    <w:p>
      <w:r>
        <w:t>12. Talc: DĐVN V</w:t>
      </w:r>
    </w:p>
    <w:p>
      <w:r>
        <w:t>13. Polysorbate 80: BP 2020</w:t>
      </w:r>
    </w:p>
    <w:p>
      <w:r>
        <w:t>14. Ethanol 96%: DĐVN V</w:t>
      </w:r>
    </w:p>
    <w:p>
      <w:r>
        <w:t>15. Nước tinh khiết: DĐVN V</w:t>
      </w:r>
    </w:p>
    <w:p>
      <w:r>
        <w:t>246</w:t>
      </w:r>
    </w:p>
    <w:p>
      <w:r>
        <w:t>Kim tiền thảo MKP Plus</w:t>
      </w:r>
    </w:p>
    <w:p>
      <w:r>
        <w:t>VD-28261-17</w:t>
      </w:r>
    </w:p>
    <w:p>
      <w:r>
        <w:t>Công ty cổ phần hoá-dược phẩm Mekophar</w:t>
      </w:r>
    </w:p>
    <w:p>
      <w:r>
        <w:t>Công ty cổ phần hoá-dược phẩm Mekophar</w:t>
      </w:r>
    </w:p>
    <w:p>
      <w:r>
        <w:t>754/TĐTN</w:t>
      </w:r>
    </w:p>
    <w:p>
      <w:r>
        <w:t>17/02/2022</w:t>
      </w:r>
    </w:p>
    <w:p>
      <w:r>
        <w:t>Thay đổi địa chỉ của cơ sở đăng ký (MiV-N1)</w:t>
      </w:r>
    </w:p>
    <w:p>
      <w:r>
        <w:t>297/5 Lý Thường Kiệt, quận 11, TP. Hồ Chí Minh, Việt Nam</w:t>
      </w:r>
    </w:p>
    <w:p>
      <w:r>
        <w:t>297/5 Lý Thường Kiệt, phường 15, quận 11, TP. Hồ Chí Minh, Việt Nam</w:t>
      </w:r>
    </w:p>
    <w:p>
      <w:r>
        <w:t>247</w:t>
      </w:r>
    </w:p>
    <w:p>
      <w:r>
        <w:t>Kim tiền thảo MKP Plus</w:t>
      </w:r>
    </w:p>
    <w:p>
      <w:r>
        <w:t>VD-28261-17</w:t>
      </w:r>
    </w:p>
    <w:p>
      <w:r>
        <w:t>Công ty cổ phần hoá-dược phẩm Mekophar</w:t>
      </w:r>
    </w:p>
    <w:p>
      <w:r>
        <w:t>Công ty cổ phần hoá-dược phẩm Mekophar</w:t>
      </w:r>
    </w:p>
    <w:p>
      <w:r>
        <w:t>754/TĐTN</w:t>
      </w:r>
    </w:p>
    <w:p>
      <w:r>
        <w:t>17/02/2022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248</w:t>
      </w:r>
    </w:p>
    <w:p>
      <w:r>
        <w:t>Mekocefaclor</w:t>
      </w:r>
    </w:p>
    <w:p>
      <w:r>
        <w:t>VD-30681-18</w:t>
      </w:r>
    </w:p>
    <w:p>
      <w:r>
        <w:t>Công ty cổ phần hoá-dược phẩm Mekophar</w:t>
      </w:r>
    </w:p>
    <w:p>
      <w:r>
        <w:t>Công ty cổ phần hoá-dược phẩm Mekophar</w:t>
      </w:r>
    </w:p>
    <w:p>
      <w:r>
        <w:t>1600/TĐTN</w:t>
      </w:r>
    </w:p>
    <w:p>
      <w:r>
        <w:t>29/03/2022</w:t>
      </w:r>
    </w:p>
    <w:p>
      <w:r>
        <w:t>Thay đổi tiêu chuẩn chất lượng của dược chất, tá dược, thuốc thành phẩm khi cập nhật phiên bản của cùng dược điển (MiV-N6)</w:t>
      </w:r>
    </w:p>
    <w:p>
      <w:r>
        <w:t>1. Cefaclor monohydrate: USP 38</w:t>
      </w:r>
    </w:p>
    <w:p>
      <w:r>
        <w:t>2. Colloidal silicon dioxide: NF 33</w:t>
      </w:r>
    </w:p>
    <w:p>
      <w:r>
        <w:t>3. Sodium starch glycolate: BP 2014</w:t>
      </w:r>
    </w:p>
    <w:p>
      <w:r>
        <w:t>4. Croscarmellose sodium: BP 2014</w:t>
      </w:r>
    </w:p>
    <w:p>
      <w:r>
        <w:t>5. Magnesium stearate: DĐVN IV</w:t>
      </w:r>
    </w:p>
    <w:p>
      <w:r>
        <w:t>6. Thuốc thành phẩm: DĐVN IV</w:t>
      </w:r>
    </w:p>
    <w:p>
      <w:r>
        <w:t>1. Cefaclor monohydrate: USP 44</w:t>
      </w:r>
    </w:p>
    <w:p>
      <w:r>
        <w:t>2. Colloidal silicon dioxide: NF 39</w:t>
      </w:r>
    </w:p>
    <w:p>
      <w:r>
        <w:t>3. Sodium starch glycolate: BP 2020</w:t>
      </w:r>
    </w:p>
    <w:p>
      <w:r>
        <w:t>4. Croscarmellose sodium: BP 2020</w:t>
      </w:r>
    </w:p>
    <w:p>
      <w:r>
        <w:t>5. Magnesium stearate: DĐVN V</w:t>
      </w:r>
    </w:p>
    <w:p>
      <w:r>
        <w:t>6. Thuốc thành phẩm: DĐVN V</w:t>
      </w:r>
    </w:p>
    <w:p>
      <w:r>
        <w:t>249</w:t>
      </w:r>
    </w:p>
    <w:p>
      <w:r>
        <w:t>Mekocefaclor</w:t>
      </w:r>
    </w:p>
    <w:p>
      <w:r>
        <w:t>VD-30681-18</w:t>
      </w:r>
    </w:p>
    <w:p>
      <w:r>
        <w:t>Công ty cổ phần hoá-dược phẩm Mekophar</w:t>
      </w:r>
    </w:p>
    <w:p>
      <w:r>
        <w:t>Công ty cổ phần hoá-dược phẩm Mekophar</w:t>
      </w:r>
    </w:p>
    <w:p>
      <w:r>
        <w:t>1600/TĐTN</w:t>
      </w:r>
    </w:p>
    <w:p>
      <w:r>
        <w:t>29/03/2022</w:t>
      </w:r>
    </w:p>
    <w:p>
      <w:r>
        <w:t>Thay đổi địa chỉ của cơ sở đăng ký (MiV-N1)</w:t>
      </w:r>
    </w:p>
    <w:p>
      <w:r>
        <w:t>297/5 Lý Thường Kiệt, quận 11, TP. Hồ Chí Minh, Việt Nam</w:t>
      </w:r>
    </w:p>
    <w:p>
      <w:r>
        <w:t>297/5 Lý Thường Kiệt, phường 15, quận 11, TP. Hồ Chí Minh, Việt Nam</w:t>
      </w:r>
    </w:p>
    <w:p>
      <w:r>
        <w:t>250</w:t>
      </w:r>
    </w:p>
    <w:p>
      <w:r>
        <w:t>Mekocefaclor</w:t>
      </w:r>
    </w:p>
    <w:p>
      <w:r>
        <w:t>VD-30681-18</w:t>
      </w:r>
    </w:p>
    <w:p>
      <w:r>
        <w:t>Công ty cổ phần hoá-dược phẩm Mekophar</w:t>
      </w:r>
    </w:p>
    <w:p>
      <w:r>
        <w:t>Công ty cổ phần hoá-dược phẩm Mekophar</w:t>
      </w:r>
    </w:p>
    <w:p>
      <w:r>
        <w:t>1600/TĐTN</w:t>
      </w:r>
    </w:p>
    <w:p>
      <w:r>
        <w:t>29/03/2022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251</w:t>
      </w:r>
    </w:p>
    <w:p>
      <w:r>
        <w:t>Bimoxine</w:t>
      </w:r>
    </w:p>
    <w:p>
      <w:r>
        <w:t>VD-29964-18</w:t>
      </w:r>
    </w:p>
    <w:p>
      <w:r>
        <w:t>Công ty cổ phần hoá-dược phẩm Mekophar</w:t>
      </w:r>
    </w:p>
    <w:p>
      <w:r>
        <w:t>Công ty cổ phần hoá-dược phẩm Mekophar</w:t>
      </w:r>
    </w:p>
    <w:p>
      <w:r>
        <w:t>1942/TĐTN</w:t>
      </w:r>
    </w:p>
    <w:p>
      <w:r>
        <w:t>25/04/2022</w:t>
      </w:r>
    </w:p>
    <w:p>
      <w:r>
        <w:t>Thay đổi tiêu chuẩn chất lượng của dược chất, tá dược khi cập nhật phiên bản của cùng dược điển (MiV-N6)</w:t>
      </w:r>
    </w:p>
    <w:p>
      <w:r>
        <w:t>1. Amoxicilin trihydrat: BP 2018</w:t>
      </w:r>
    </w:p>
    <w:p>
      <w:r>
        <w:t>2. Cloxacilin natri: BP 2018</w:t>
      </w:r>
    </w:p>
    <w:p>
      <w:r>
        <w:t>3. Aspartam: BP 2013</w:t>
      </w:r>
    </w:p>
    <w:p>
      <w:r>
        <w:t>4. Crospovidon: NF 30</w:t>
      </w:r>
    </w:p>
    <w:p>
      <w:r>
        <w:t>5. Colloidal silicon dioxyd: NF 30</w:t>
      </w:r>
    </w:p>
    <w:p>
      <w:r>
        <w:t>6. Magnesi stearat: DĐVN IV</w:t>
      </w:r>
    </w:p>
    <w:p>
      <w:r>
        <w:t>7. Đường trắng: DĐVN IV</w:t>
      </w:r>
    </w:p>
    <w:p>
      <w:r>
        <w:t>1. Amoxicilin trihydrat: BP 2020</w:t>
      </w:r>
    </w:p>
    <w:p>
      <w:r>
        <w:t>2. Cloxacilin natri: BP 2020</w:t>
      </w:r>
    </w:p>
    <w:p>
      <w:r>
        <w:t>3. Aspartam: BP 2020</w:t>
      </w:r>
    </w:p>
    <w:p>
      <w:r>
        <w:t>4. Crospovidon: NF 39</w:t>
      </w:r>
    </w:p>
    <w:p>
      <w:r>
        <w:t>5. Colloidal silicon dioxyd: NF 39</w:t>
      </w:r>
    </w:p>
    <w:p>
      <w:r>
        <w:t>6. Magnesi stearat: DĐVN V</w:t>
      </w:r>
    </w:p>
    <w:p>
      <w:r>
        <w:t>7. Đường trắng: DĐVN V</w:t>
      </w:r>
    </w:p>
    <w:p>
      <w:r>
        <w:t>252</w:t>
      </w:r>
    </w:p>
    <w:p>
      <w:r>
        <w:t>Bimoxine</w:t>
      </w:r>
    </w:p>
    <w:p>
      <w:r>
        <w:t>VD-29964-18</w:t>
      </w:r>
    </w:p>
    <w:p>
      <w:r>
        <w:t>Công ty cổ phần hoá-dược phẩm Mekophar</w:t>
      </w:r>
    </w:p>
    <w:p>
      <w:r>
        <w:t>Công ty cổ phần hoá-dược phẩm Mekophar</w:t>
      </w:r>
    </w:p>
    <w:p>
      <w:r>
        <w:t>1942/TĐTN</w:t>
      </w:r>
    </w:p>
    <w:p>
      <w:r>
        <w:t>25/04/2022</w:t>
      </w:r>
    </w:p>
    <w:p>
      <w:r>
        <w:t>Thay đổi địa chỉ của cơ sở đăng ký (MiV-N1)</w:t>
      </w:r>
    </w:p>
    <w:p>
      <w:r>
        <w:t>297/5 Lý Thường Kiệt, quận 11, TP. Hồ Chí Minh, Việt Nam</w:t>
      </w:r>
    </w:p>
    <w:p>
      <w:r>
        <w:t>297/5 Lý Thường Kiệt, phường 15, quận 11, TP. Hồ Chí Minh, Việt Nam</w:t>
      </w:r>
    </w:p>
    <w:p>
      <w:r>
        <w:t>253</w:t>
      </w:r>
    </w:p>
    <w:p>
      <w:r>
        <w:t>Bimoxine</w:t>
      </w:r>
    </w:p>
    <w:p>
      <w:r>
        <w:t>VD-29964-18</w:t>
      </w:r>
    </w:p>
    <w:p>
      <w:r>
        <w:t>Công ty cổ phần hoá-dược phẩm Mekophar</w:t>
      </w:r>
    </w:p>
    <w:p>
      <w:r>
        <w:t>Công ty cổ phần hoá-dược phẩm Mekophar</w:t>
      </w:r>
    </w:p>
    <w:p>
      <w:r>
        <w:t>1942/TĐTN</w:t>
      </w:r>
    </w:p>
    <w:p>
      <w:r>
        <w:t>25/04/2022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254</w:t>
      </w:r>
    </w:p>
    <w:p>
      <w:r>
        <w:t>Mekoquinin</w:t>
      </w:r>
    </w:p>
    <w:p>
      <w:r>
        <w:t>VD-29325-18</w:t>
      </w:r>
    </w:p>
    <w:p>
      <w:r>
        <w:t>Công ty cổ phần hoá-dược phẩm Mekophar</w:t>
      </w:r>
    </w:p>
    <w:p>
      <w:r>
        <w:t>Công ty cổ phần hoá-dược phẩm Mekophar</w:t>
      </w:r>
    </w:p>
    <w:p>
      <w:r>
        <w:t>2170/TĐTN</w:t>
      </w:r>
    </w:p>
    <w:p>
      <w:r>
        <w:t>06/05/2022</w:t>
      </w:r>
    </w:p>
    <w:p>
      <w:r>
        <w:t>Thay đổi tiêu chuẩn chất lượng của dược chất, tá dược khi cập nhật phiên bản của cùng dược điển (MiV-N6)</w:t>
      </w:r>
    </w:p>
    <w:p>
      <w:r>
        <w:t>1. Quinin sulfat: BP 2013</w:t>
      </w:r>
    </w:p>
    <w:p>
      <w:r>
        <w:t>2. Gelatin: DĐVN IV</w:t>
      </w:r>
    </w:p>
    <w:p>
      <w:r>
        <w:t>3. Tinh bột ngô: DĐVN IV</w:t>
      </w:r>
    </w:p>
    <w:p>
      <w:r>
        <w:t>4. Croscarmellose natri: BP 2013</w:t>
      </w:r>
    </w:p>
    <w:p>
      <w:r>
        <w:t>5. Talc: DĐVN IV</w:t>
      </w:r>
    </w:p>
    <w:p>
      <w:r>
        <w:t>6. Magnesi stearat: DĐVN IV</w:t>
      </w:r>
    </w:p>
    <w:p>
      <w:r>
        <w:t>7. Lactose: DĐVN IV</w:t>
      </w:r>
    </w:p>
    <w:p>
      <w:r>
        <w:t>1. Quinin sulfat: BP 2020</w:t>
      </w:r>
    </w:p>
    <w:p>
      <w:r>
        <w:t>2. Gelatin: DĐVN V</w:t>
      </w:r>
    </w:p>
    <w:p>
      <w:r>
        <w:t>3. Tinh bột ngô: DĐVN V</w:t>
      </w:r>
    </w:p>
    <w:p>
      <w:r>
        <w:t>4. Croscarmellose natri: BP 2020</w:t>
      </w:r>
    </w:p>
    <w:p>
      <w:r>
        <w:t>5. Talc: DĐVN V</w:t>
      </w:r>
    </w:p>
    <w:p>
      <w:r>
        <w:t>6. Magnesi stearat: DĐVN V</w:t>
      </w:r>
    </w:p>
    <w:p>
      <w:r>
        <w:t>7. Lactose: DĐVN V</w:t>
      </w:r>
    </w:p>
    <w:p>
      <w:r>
        <w:t>255</w:t>
      </w:r>
    </w:p>
    <w:p>
      <w:r>
        <w:t>Mekoquinin</w:t>
      </w:r>
    </w:p>
    <w:p>
      <w:r>
        <w:t>VD-29325-18</w:t>
      </w:r>
    </w:p>
    <w:p>
      <w:r>
        <w:t>Công ty cổ phần hoá-dược phẩm Mekophar</w:t>
      </w:r>
    </w:p>
    <w:p>
      <w:r>
        <w:t>Công ty cổ phần hoá-dược phẩm Mekophar</w:t>
      </w:r>
    </w:p>
    <w:p>
      <w:r>
        <w:t>2170/TĐTN</w:t>
      </w:r>
    </w:p>
    <w:p>
      <w:r>
        <w:t>06/05/2022</w:t>
      </w:r>
    </w:p>
    <w:p>
      <w:r>
        <w:t>Thay đổi địa chỉ của cơ sở đăng ký (MiV-N1)</w:t>
      </w:r>
    </w:p>
    <w:p>
      <w:r>
        <w:t>297/5 Lý Thường Kiệt, quận 11, TP. Hồ Chí Minh, Việt Nam</w:t>
      </w:r>
    </w:p>
    <w:p>
      <w:r>
        <w:t>297/5 Lý Thường Kiệt, phường 15, quận 11, TP. Hồ Chí Minh, Việt Nam</w:t>
      </w:r>
    </w:p>
    <w:p>
      <w:r>
        <w:t>256</w:t>
      </w:r>
    </w:p>
    <w:p>
      <w:r>
        <w:t>Mekoquinin</w:t>
      </w:r>
    </w:p>
    <w:p>
      <w:r>
        <w:t>VD-29325-18</w:t>
      </w:r>
    </w:p>
    <w:p>
      <w:r>
        <w:t>Công ty cổ phần hoá-dược phẩm Mekophar</w:t>
      </w:r>
    </w:p>
    <w:p>
      <w:r>
        <w:t>Công ty cổ phần hoá-dược phẩm Mekophar</w:t>
      </w:r>
    </w:p>
    <w:p>
      <w:r>
        <w:t>2170/TĐTN</w:t>
      </w:r>
    </w:p>
    <w:p>
      <w:r>
        <w:t>06/05/2022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257</w:t>
      </w:r>
    </w:p>
    <w:p>
      <w:r>
        <w:t>Codamox</w:t>
      </w:r>
    </w:p>
    <w:p>
      <w:r>
        <w:t>VD-30675-18</w:t>
      </w:r>
    </w:p>
    <w:p>
      <w:r>
        <w:t>Công ty cổ phần hoá-dược phẩm Mekophar</w:t>
      </w:r>
    </w:p>
    <w:p>
      <w:r>
        <w:t>Công ty cổ phần hoá-dược phẩm Mekophar</w:t>
      </w:r>
    </w:p>
    <w:p>
      <w:r>
        <w:t>1598/TĐTN</w:t>
      </w:r>
    </w:p>
    <w:p>
      <w:r>
        <w:t>29/03/2022</w:t>
      </w:r>
    </w:p>
    <w:p>
      <w:r>
        <w:t>Thay đổi tiêu chuẩn chất lượng của tá dược, thuốc thành phẩm khi cập nhật phiên bản của cùng dược điển (MiV- N6)</w:t>
      </w:r>
    </w:p>
    <w:p>
      <w:r>
        <w:t>1. Magnesi stearat: DĐVN IV</w:t>
      </w:r>
    </w:p>
    <w:p>
      <w:r>
        <w:t>2. Thuốc thành phẩm: DĐVN IV</w:t>
      </w:r>
    </w:p>
    <w:p>
      <w:r>
        <w:t>1. Magnesi stearat: DĐVN V</w:t>
      </w:r>
    </w:p>
    <w:p>
      <w:r>
        <w:t>2. Thuốc thành phẩm: DĐVN V</w:t>
      </w:r>
    </w:p>
    <w:p>
      <w:r>
        <w:t>258</w:t>
      </w:r>
    </w:p>
    <w:p>
      <w:r>
        <w:t>Codamox</w:t>
      </w:r>
    </w:p>
    <w:p>
      <w:r>
        <w:t>VD-30675-18</w:t>
      </w:r>
    </w:p>
    <w:p>
      <w:r>
        <w:t>Công ty cổ phần hoá-dược phẩm Mekophar</w:t>
      </w:r>
    </w:p>
    <w:p>
      <w:r>
        <w:t>Công ty cổ phần hoá-dược phẩm Mekophar</w:t>
      </w:r>
    </w:p>
    <w:p>
      <w:r>
        <w:t>1598/TĐTN</w:t>
      </w:r>
    </w:p>
    <w:p>
      <w:r>
        <w:t>29/03/2022</w:t>
      </w:r>
    </w:p>
    <w:p>
      <w:r>
        <w:t>Thay đổi địa chỉ của cơ sở đăng ký (MiV-N1)</w:t>
      </w:r>
    </w:p>
    <w:p>
      <w:r>
        <w:t>297/5 Lý Thường Kiệt, quận 11, TP. Hồ Chí Minh, Việt Nam</w:t>
      </w:r>
    </w:p>
    <w:p>
      <w:r>
        <w:t>297/5 Lý Thường Kiệt, phường 15, quận 11, TP. Hồ Chí Minh, Việt Nam</w:t>
      </w:r>
    </w:p>
    <w:p>
      <w:r>
        <w:t>259</w:t>
      </w:r>
    </w:p>
    <w:p>
      <w:r>
        <w:t>Codamox</w:t>
      </w:r>
    </w:p>
    <w:p>
      <w:r>
        <w:t>VD-30675-18</w:t>
      </w:r>
    </w:p>
    <w:p>
      <w:r>
        <w:t>Công ty cổ phần hoá-dược phẩm Mekophar</w:t>
      </w:r>
    </w:p>
    <w:p>
      <w:r>
        <w:t>Công ty cổ phần hoá-dược phẩm Mekophar</w:t>
      </w:r>
    </w:p>
    <w:p>
      <w:r>
        <w:t>1598/TĐTN</w:t>
      </w:r>
    </w:p>
    <w:p>
      <w:r>
        <w:t>29/03/2022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260</w:t>
      </w:r>
    </w:p>
    <w:p>
      <w:r>
        <w:t>Poncityl 500</w:t>
      </w:r>
    </w:p>
    <w:p>
      <w:r>
        <w:t>VD-30685-18</w:t>
      </w:r>
    </w:p>
    <w:p>
      <w:r>
        <w:t>Công ty cổ phần hoá-dược phẩm Mekophar</w:t>
      </w:r>
    </w:p>
    <w:p>
      <w:r>
        <w:t>Công ty cổ phần hoá-dược phẩm Mekophar</w:t>
      </w:r>
    </w:p>
    <w:p>
      <w:r>
        <w:t>2327/TĐTN</w:t>
      </w:r>
    </w:p>
    <w:p>
      <w:r>
        <w:t>13/05/2022</w:t>
      </w:r>
    </w:p>
    <w:p>
      <w:r>
        <w:t>Thay đổi tiêu chuẩn chất lượng của dược chất, tá dược khi cập nhật phiên bản của cùng dược điển (MiV-N6)</w:t>
      </w:r>
    </w:p>
    <w:p>
      <w:r>
        <w:t>1. Acid mefenamic: BP 2017</w:t>
      </w:r>
    </w:p>
    <w:p>
      <w:r>
        <w:t>2. Povidon K29/32: USP 40</w:t>
      </w:r>
    </w:p>
    <w:p>
      <w:r>
        <w:t>3. Natri lauryl sulfat: NF 35</w:t>
      </w:r>
    </w:p>
    <w:p>
      <w:r>
        <w:t>4. Crospovidon: NF 35</w:t>
      </w:r>
    </w:p>
    <w:p>
      <w:r>
        <w:t>5. Polysorbat 80: BP 2018</w:t>
      </w:r>
    </w:p>
    <w:p>
      <w:r>
        <w:t>6. Colloidal silicon dioxyd: NF 35</w:t>
      </w:r>
    </w:p>
    <w:p>
      <w:r>
        <w:t>1. Acid mefenamic: BP 2020</w:t>
      </w:r>
    </w:p>
    <w:p>
      <w:r>
        <w:t>2. Povidon K29/32: USP 44</w:t>
      </w:r>
    </w:p>
    <w:p>
      <w:r>
        <w:t>3. Natri lauryl sulfat: NF 39</w:t>
      </w:r>
    </w:p>
    <w:p>
      <w:r>
        <w:t>4. Crospovidon: NF 39</w:t>
      </w:r>
    </w:p>
    <w:p>
      <w:r>
        <w:t>5. Polysorbat 80: BP 2020</w:t>
      </w:r>
    </w:p>
    <w:p>
      <w:r>
        <w:t>6. Colloidal silicon dioxyd: NF 39</w:t>
      </w:r>
    </w:p>
    <w:p>
      <w:r>
        <w:t>261</w:t>
      </w:r>
    </w:p>
    <w:p>
      <w:r>
        <w:t>Poncityl 500</w:t>
      </w:r>
    </w:p>
    <w:p>
      <w:r>
        <w:t>VD-30685-18</w:t>
      </w:r>
    </w:p>
    <w:p>
      <w:r>
        <w:t>Công ty cổ phần hoá-dược phẩm Mekophar</w:t>
      </w:r>
    </w:p>
    <w:p>
      <w:r>
        <w:t>Công ty cổ phần hoá-dược phẩm Mekophar</w:t>
      </w:r>
    </w:p>
    <w:p>
      <w:r>
        <w:t>2327/TĐTN</w:t>
      </w:r>
    </w:p>
    <w:p>
      <w:r>
        <w:t>13/05/2022</w:t>
      </w:r>
    </w:p>
    <w:p>
      <w:r>
        <w:t>Thay đổi địa chỉ của cơ sở đăng ký (MiV-N1)</w:t>
      </w:r>
    </w:p>
    <w:p>
      <w:r>
        <w:t>297/5 Lý Thường Kiệt, quận 11, TP. Hồ Chí Minh, Việt Nam</w:t>
      </w:r>
    </w:p>
    <w:p>
      <w:r>
        <w:t>297/5 Lý Thường Kiệt, phường 15, quận 11, TP. Hồ Chí Minh, Việt Nam</w:t>
      </w:r>
    </w:p>
    <w:p>
      <w:r>
        <w:t>262</w:t>
      </w:r>
    </w:p>
    <w:p>
      <w:r>
        <w:t>Poncityl 500</w:t>
      </w:r>
    </w:p>
    <w:p>
      <w:r>
        <w:t>VD-30685-18</w:t>
      </w:r>
    </w:p>
    <w:p>
      <w:r>
        <w:t>Công ty cổ phần hoá-dược phẩm Mekophar</w:t>
      </w:r>
    </w:p>
    <w:p>
      <w:r>
        <w:t>Công ty cổ phần hoá-dược phẩm Mekophar</w:t>
      </w:r>
    </w:p>
    <w:p>
      <w:r>
        <w:t>2327/TĐTN</w:t>
      </w:r>
    </w:p>
    <w:p>
      <w:r>
        <w:t>13/05/2022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263</w:t>
      </w:r>
    </w:p>
    <w:p>
      <w:r>
        <w:t>Nalsarac</w:t>
      </w:r>
    </w:p>
    <w:p>
      <w:r>
        <w:t>VD-23187-15</w:t>
      </w:r>
    </w:p>
    <w:p>
      <w:r>
        <w:t>Công ty cổ phần hoá-dược phẩm Mekophar</w:t>
      </w:r>
    </w:p>
    <w:p>
      <w:r>
        <w:t>Công ty cổ phần hoá-dược phẩm Mekophar</w:t>
      </w:r>
    </w:p>
    <w:p>
      <w:r>
        <w:t>5355/TĐTN</w:t>
      </w:r>
    </w:p>
    <w:p>
      <w:r>
        <w:t>25/10/2021</w:t>
      </w:r>
    </w:p>
    <w:p>
      <w:r>
        <w:t>Thay đổi tên của cơ sở sản xuất dược chất Tramadol hydrochloride (MiV- N3)</w:t>
      </w:r>
    </w:p>
    <w:p>
      <w:r>
        <w:t>GVK Biosciences Private Limited</w:t>
      </w:r>
    </w:p>
    <w:p>
      <w:r>
        <w:t>Aragen Life Sciences Private Limited</w:t>
      </w:r>
    </w:p>
    <w:p>
      <w:r>
        <w:t>264</w:t>
      </w:r>
    </w:p>
    <w:p>
      <w:r>
        <w:t>Dolfenal</w:t>
      </w:r>
    </w:p>
    <w:p>
      <w:r>
        <w:t>VD-25561-16</w:t>
      </w:r>
    </w:p>
    <w:p>
      <w:r>
        <w:t>Công ty TNHH United International Pharma</w:t>
      </w:r>
    </w:p>
    <w:p>
      <w:r>
        <w:t>Công ty TNHH United International Pharma</w:t>
      </w:r>
    </w:p>
    <w:p>
      <w:r>
        <w:t>540/TĐTN</w:t>
      </w:r>
    </w:p>
    <w:p>
      <w:r>
        <w:t>27/01/2022</w:t>
      </w:r>
    </w:p>
    <w:p>
      <w:r>
        <w:t>Bổ sung cơ sở sản xuất tá dược Dibasic Calcium Phosphate Anhydrous (MiV-N2)</w:t>
      </w:r>
    </w:p>
    <w:p>
      <w:r>
        <w:t>Innophos Inc.</w:t>
      </w:r>
    </w:p>
    <w:p>
      <w:r>
        <w:t>Địa chỉ: 1101 Arnold Street, Chicago Heights, Illinois 60411, USA</w:t>
      </w:r>
    </w:p>
    <w:p>
      <w:r>
        <w:t>Tiêu chuẩn: USP hiện hành (USP 43)</w:t>
      </w:r>
    </w:p>
    <w:p>
      <w:r>
        <w:t>Chemische Fabrik Budenheim KG</w:t>
      </w:r>
    </w:p>
    <w:p>
      <w:r>
        <w:t>Địa chỉ: Rheinstr. 27, 55257 Budenheim, Germany</w:t>
      </w:r>
    </w:p>
    <w:p>
      <w:r>
        <w:t>Tiêu chuẩn: USP hiện hành (USP 43)</w:t>
      </w:r>
    </w:p>
    <w:p>
      <w:r>
        <w:t>265</w:t>
      </w:r>
    </w:p>
    <w:p>
      <w:r>
        <w:t>Vascam</w:t>
      </w:r>
    </w:p>
    <w:p>
      <w:r>
        <w:t>VD-16175-11</w:t>
      </w:r>
    </w:p>
    <w:p>
      <w:r>
        <w:t>Công ty TNHH United International Pharma</w:t>
      </w:r>
    </w:p>
    <w:p>
      <w:r>
        <w:t>Công ty TNHH United International Pharma</w:t>
      </w:r>
    </w:p>
    <w:p>
      <w:r>
        <w:t>541/TĐTN</w:t>
      </w:r>
    </w:p>
    <w:p>
      <w:r>
        <w:t>27/01/2022</w:t>
      </w:r>
    </w:p>
    <w:p>
      <w:r>
        <w:t>Bổ sung cơ sở sản xuất tá dược Dibasic Calcium Phosphate Anhydrous (MiV-N2)</w:t>
      </w:r>
    </w:p>
    <w:p>
      <w:r>
        <w:t>Innophos Inc.</w:t>
      </w:r>
    </w:p>
    <w:p>
      <w:r>
        <w:t>Địa chỉ: 1101 Arnold Street, Chicago Heights, Illinois 60411, USA</w:t>
      </w:r>
    </w:p>
    <w:p>
      <w:r>
        <w:t>Tiêu chuẩn: USP hiện hành (USP 43)</w:t>
      </w:r>
    </w:p>
    <w:p>
      <w:r>
        <w:t>Chemische Fabrik Budenheim KG</w:t>
      </w:r>
    </w:p>
    <w:p>
      <w:r>
        <w:t>Địa chỉ: Rheinstr. 27, 55257 Budenheim, Germany</w:t>
      </w:r>
    </w:p>
    <w:p>
      <w:r>
        <w:t>Tiêu chuẩn: USP hiện hành (USP 43)</w:t>
      </w:r>
    </w:p>
    <w:p>
      <w:r>
        <w:t>266</w:t>
      </w:r>
    </w:p>
    <w:p>
      <w:r>
        <w:t>Maxedo</w:t>
      </w:r>
    </w:p>
    <w:p>
      <w:r>
        <w:t>VD-27627-17</w:t>
      </w:r>
    </w:p>
    <w:p>
      <w:r>
        <w:t>Công ty TNHH United International Pharma</w:t>
      </w:r>
    </w:p>
    <w:p>
      <w:r>
        <w:t>Công ty TNHH United International Pharma</w:t>
      </w:r>
    </w:p>
    <w:p>
      <w:r>
        <w:t>804/TĐTN</w:t>
      </w:r>
    </w:p>
    <w:p>
      <w:r>
        <w:t>23/01/2021</w:t>
      </w:r>
    </w:p>
    <w:p>
      <w:r>
        <w:t>Thay đổi tiêu chuẩn chất lượng tá dược khi cập nhật phiên bản của cùng dược điển (MiV-N6)</w:t>
      </w:r>
    </w:p>
    <w:p>
      <w:r>
        <w:t>1. Hydroxypropyl Methylcellulose 2910, 6cps: USP 37</w:t>
      </w:r>
    </w:p>
    <w:p>
      <w:r>
        <w:t>2. Aspartame: USP 37</w:t>
      </w:r>
    </w:p>
    <w:p>
      <w:r>
        <w:t>3. Ethanol 96%: DĐVN IV</w:t>
      </w:r>
    </w:p>
    <w:p>
      <w:r>
        <w:t>4. Nước tinh khiết: USP 37</w:t>
      </w:r>
    </w:p>
    <w:p>
      <w:r>
        <w:t>1. Hydroxypropyl Methylcellulose 2910, 6cps: USP hiện hành</w:t>
      </w:r>
    </w:p>
    <w:p>
      <w:r>
        <w:t>2. Aspartame: USP hiện hành</w:t>
      </w:r>
    </w:p>
    <w:p>
      <w:r>
        <w:t>3. Ethanol 96%: DĐVN hiện hành</w:t>
      </w:r>
    </w:p>
    <w:p>
      <w:r>
        <w:t>4. Nước tinh khiết: USP hiện hành</w:t>
      </w:r>
    </w:p>
    <w:p>
      <w:r>
        <w:t>267</w:t>
      </w:r>
    </w:p>
    <w:p>
      <w:r>
        <w:t>Vitamin B1-B6-B12</w:t>
      </w:r>
    </w:p>
    <w:p>
      <w:r>
        <w:t>VD-29334-18</w:t>
      </w:r>
    </w:p>
    <w:p>
      <w:r>
        <w:t>Công ty cổ phần hoá-dược phẩm Mekophar</w:t>
      </w:r>
    </w:p>
    <w:p>
      <w:r>
        <w:t>Công ty cổ phần hoá-dược phẩm Mekophar</w:t>
      </w:r>
    </w:p>
    <w:p>
      <w:r>
        <w:t>6438/TĐTN</w:t>
      </w:r>
    </w:p>
    <w:p>
      <w:r>
        <w:t>26/10/2020</w:t>
      </w:r>
    </w:p>
    <w:p>
      <w:r>
        <w:t>Thay đổi tiêu chuẩn chất lượng của dược chất thiamine nitrate (vitamin B1) khi cập nhật phiên bản của cùng dược điển (MiV-N6)</w:t>
      </w:r>
    </w:p>
    <w:p>
      <w:r>
        <w:t>BP 2013</w:t>
      </w:r>
    </w:p>
    <w:p>
      <w:r>
        <w:t>BP 2019</w:t>
      </w:r>
    </w:p>
    <w:p>
      <w:r>
        <w:t>268</w:t>
      </w:r>
    </w:p>
    <w:p>
      <w:r>
        <w:t>Lomedium</w:t>
      </w:r>
    </w:p>
    <w:p>
      <w:r>
        <w:t>VD-28265-17</w:t>
      </w:r>
    </w:p>
    <w:p>
      <w:r>
        <w:t>Công ty cổ phần hoá-dược phẩm Mekophar</w:t>
      </w:r>
    </w:p>
    <w:p>
      <w:r>
        <w:t>Công ty cổ phần hoá-dược phẩm Mekophar</w:t>
      </w:r>
    </w:p>
    <w:p>
      <w:r>
        <w:t>72/TĐTN</w:t>
      </w:r>
    </w:p>
    <w:p>
      <w:r>
        <w:t>06/01/2022</w:t>
      </w:r>
    </w:p>
    <w:p>
      <w:r>
        <w:t>Thay đổi tiêu chuẩn chất lượng của dược chất, tá dược, thuốc thành phẩm khi cập nhật phiên bản của cùng dược điển (MiV-N6)</w:t>
      </w:r>
    </w:p>
    <w:p>
      <w:r>
        <w:t>1. Loperamide hydrochloride: USP 35</w:t>
      </w:r>
    </w:p>
    <w:p>
      <w:r>
        <w:t>2. Lactose: DĐVN IV</w:t>
      </w:r>
    </w:p>
    <w:p>
      <w:r>
        <w:t>3. Povidone K30: USP 35</w:t>
      </w:r>
    </w:p>
    <w:p>
      <w:r>
        <w:t>4. Talc: DĐVN IV</w:t>
      </w:r>
    </w:p>
    <w:p>
      <w:r>
        <w:t>5. Croscarmellose sodium: BP 2013</w:t>
      </w:r>
    </w:p>
    <w:p>
      <w:r>
        <w:t>6. Tinh bột biến tính: NF 30</w:t>
      </w:r>
    </w:p>
    <w:p>
      <w:r>
        <w:t>7. Ethanol 96%: DĐVN IV</w:t>
      </w:r>
    </w:p>
    <w:p>
      <w:r>
        <w:t>8. Thuốc thành phẩm: DĐVN IV</w:t>
      </w:r>
    </w:p>
    <w:p>
      <w:r>
        <w:t>1. Loperamide hydrochloride: USP 43</w:t>
      </w:r>
    </w:p>
    <w:p>
      <w:r>
        <w:t>2. Lactose: DĐVN V</w:t>
      </w:r>
    </w:p>
    <w:p>
      <w:r>
        <w:t>3. Povidone K30: USP 43</w:t>
      </w:r>
    </w:p>
    <w:p>
      <w:r>
        <w:t>4. Talc: DĐVN V</w:t>
      </w:r>
    </w:p>
    <w:p>
      <w:r>
        <w:t>5. Croscarmellose sodium: BP 2020</w:t>
      </w:r>
    </w:p>
    <w:p>
      <w:r>
        <w:t>6. Tinh bột biến tính: NF 38</w:t>
      </w:r>
    </w:p>
    <w:p>
      <w:r>
        <w:t>7. Ethanol 96%: DĐVN V</w:t>
      </w:r>
    </w:p>
    <w:p>
      <w:r>
        <w:t>8. Thuốc thành phẩm: DĐVN V</w:t>
      </w:r>
    </w:p>
    <w:p>
      <w:r>
        <w:t>269</w:t>
      </w:r>
    </w:p>
    <w:p>
      <w:r>
        <w:t>Lomedium</w:t>
      </w:r>
    </w:p>
    <w:p>
      <w:r>
        <w:t>VD-28265-17</w:t>
      </w:r>
    </w:p>
    <w:p>
      <w:r>
        <w:t>Công ty cổ phần hoá-dược phẩm Mekophar</w:t>
      </w:r>
    </w:p>
    <w:p>
      <w:r>
        <w:t>Công ty cổ phần hoá-dược phẩm Mekophar</w:t>
      </w:r>
    </w:p>
    <w:p>
      <w:r>
        <w:t>72/TĐTN</w:t>
      </w:r>
    </w:p>
    <w:p>
      <w:r>
        <w:t>06/01/2022</w:t>
      </w:r>
    </w:p>
    <w:p>
      <w:r>
        <w:t>Thay đổi địa chỉ của cơ sở đăng ký (MiV-N1)</w:t>
      </w:r>
    </w:p>
    <w:p>
      <w:r>
        <w:t>297/5 Lý Thường Kiệt, quận 11, TP. Hồ Chí Minh, Việt Nam</w:t>
      </w:r>
    </w:p>
    <w:p>
      <w:r>
        <w:t>297/5 Lý Thường Kiệt, phường 15, quận 11, TP. Hồ Chí Minh, Việt Nam</w:t>
      </w:r>
    </w:p>
    <w:p>
      <w:r>
        <w:t>270</w:t>
      </w:r>
    </w:p>
    <w:p>
      <w:r>
        <w:t>Lomedium</w:t>
      </w:r>
    </w:p>
    <w:p>
      <w:r>
        <w:t>VD-28265-17</w:t>
      </w:r>
    </w:p>
    <w:p>
      <w:r>
        <w:t>Công ty cổ phần hoá-dược phẩm Mekophar</w:t>
      </w:r>
    </w:p>
    <w:p>
      <w:r>
        <w:t>Công ty cổ phần hoá-dược phẩm Mekophar</w:t>
      </w:r>
    </w:p>
    <w:p>
      <w:r>
        <w:t>72/TĐTN</w:t>
      </w:r>
    </w:p>
    <w:p>
      <w:r>
        <w:t>06/01/2022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271</w:t>
      </w:r>
    </w:p>
    <w:p>
      <w:r>
        <w:t>Docolin</w:t>
      </w:r>
    </w:p>
    <w:p>
      <w:r>
        <w:t>VD-29285-18</w:t>
      </w:r>
    </w:p>
    <w:p>
      <w:r>
        <w:t>Công ty Cổ phần Dược &amp; Vật tư Y tế Bình Thuận</w:t>
      </w:r>
    </w:p>
    <w:p>
      <w:r>
        <w:t>Công ty Cổ phần Dược &amp; Vật tư Y tế Bình Thuận</w:t>
      </w:r>
    </w:p>
    <w:p>
      <w:r>
        <w:t>4737/TĐTN</w:t>
      </w:r>
    </w:p>
    <w:p>
      <w:r>
        <w:t>19/09/2022</w:t>
      </w:r>
    </w:p>
    <w:p>
      <w:r>
        <w:t>Thay đổi tiêu chuẩn chất lượng dược chất, tá dược, cập nhật dược điển/ MiV-N6</w:t>
      </w:r>
    </w:p>
    <w:p>
      <w:r>
        <w:t>1. Salbutamol sulfate (Salbutamol sulphate): BP 2014</w:t>
      </w:r>
    </w:p>
    <w:p>
      <w:r>
        <w:t>2. Sorbitol solution (Sorbitol 70%): USP 36</w:t>
      </w:r>
    </w:p>
    <w:p>
      <w:r>
        <w:t>3. Sodium benzoate (Natri benzoat): Ph Eur 8.0</w:t>
      </w:r>
    </w:p>
    <w:p>
      <w:r>
        <w:t>4. Anhydrous citric acid (Acid citric khan): USP 35</w:t>
      </w:r>
    </w:p>
    <w:p>
      <w:r>
        <w:t>5. Sodium citrate (Natri citrat. 2H2O): USP 35</w:t>
      </w:r>
    </w:p>
    <w:p>
      <w:r>
        <w:t>6. Carboxymethylcellulose sodium Natri CMC (Natri carboxymethyl cellulose): USP 36</w:t>
      </w:r>
    </w:p>
    <w:p>
      <w:r>
        <w:t>7. Saccharin (Natri saccharin): USP 36</w:t>
      </w:r>
    </w:p>
    <w:p>
      <w:r>
        <w:t>8. FD&amp;C yellow No.61 (Sunset yellow): FCC V</w:t>
      </w:r>
    </w:p>
    <w:p>
      <w:r>
        <w:t>9. Nước tinh khiết: DĐVN IV</w:t>
      </w:r>
    </w:p>
    <w:p>
      <w:r>
        <w:t>1. Salbutamol sulfate (Salbutamol sulphate): BP 2020</w:t>
      </w:r>
    </w:p>
    <w:p>
      <w:r>
        <w:t>2. Sorbitol solution (Sorbitol 70%): USP 44</w:t>
      </w:r>
    </w:p>
    <w:p>
      <w:r>
        <w:t>3. Sodium benzoate (Natri benzoat): Ph Eur 10.0</w:t>
      </w:r>
    </w:p>
    <w:p>
      <w:r>
        <w:t>4. Anhydrous citric acid (Acid citric khan): USP 44</w:t>
      </w:r>
    </w:p>
    <w:p>
      <w:r>
        <w:t>5. Sodium citrate (Natri citrat. 2H2O): USP 44</w:t>
      </w:r>
    </w:p>
    <w:p>
      <w:r>
        <w:t>6. Carboxymethylcellulose sodium Natri CMC (Natri carboxymethyl cellulose): USP 44</w:t>
      </w:r>
    </w:p>
    <w:p>
      <w:r>
        <w:t>7. Saccharin (Natri saccharin): USP 44</w:t>
      </w:r>
    </w:p>
    <w:p>
      <w:r>
        <w:t>8. FD&amp;C yellow No.61 (Sunset yellow): FCC X</w:t>
      </w:r>
    </w:p>
    <w:p>
      <w:r>
        <w:t>9. Nước tinh khiết: DĐVN V</w:t>
      </w:r>
    </w:p>
    <w:p>
      <w:r>
        <w:t>272</w:t>
      </w:r>
    </w:p>
    <w:p>
      <w:r>
        <w:t>Futaton</w:t>
      </w:r>
    </w:p>
    <w:p>
      <w:r>
        <w:t>VD-24456-16</w:t>
      </w:r>
    </w:p>
    <w:p>
      <w:r>
        <w:t>Công ty cổ phần SX-TM Dược Phẩm Đông Nam</w:t>
      </w:r>
    </w:p>
    <w:p>
      <w:r>
        <w:t>Công ty cổ phần SX-TM Dược Phẩm Đông Nam</w:t>
      </w:r>
    </w:p>
    <w:p>
      <w:r>
        <w:t>5779/TĐTN</w:t>
      </w:r>
    </w:p>
    <w:p>
      <w:r>
        <w:t>17/10/2022</w:t>
      </w:r>
    </w:p>
    <w:p>
      <w:r>
        <w:t>Thay đổi tiêu chuẩn chất lượng thành phẩm, dược chất, tá dược, cập nhật dược điển/ MiV-N6</w:t>
      </w:r>
    </w:p>
    <w:p>
      <w:r>
        <w:t>1. Thành phẩm: USP 38</w:t>
      </w:r>
    </w:p>
    <w:p>
      <w:r>
        <w:t>2. Mirtazapin : USP 34</w:t>
      </w:r>
    </w:p>
    <w:p>
      <w:r>
        <w:t>3. Lactose : BP 2013</w:t>
      </w:r>
    </w:p>
    <w:p>
      <w:r>
        <w:t>4. Microcrystalline cellulose (Avicel) 102 : BP 2013</w:t>
      </w:r>
    </w:p>
    <w:p>
      <w:r>
        <w:t>5. Tinh bột bắp : BP 2013</w:t>
      </w:r>
    </w:p>
    <w:p>
      <w:r>
        <w:t>6. Povidone (PVP) K30 : BP 2013</w:t>
      </w:r>
    </w:p>
    <w:p>
      <w:r>
        <w:t>7. Natri lauryl sulfat : USP 34</w:t>
      </w:r>
    </w:p>
    <w:p>
      <w:r>
        <w:t>8. Primellose : USP 34</w:t>
      </w:r>
    </w:p>
    <w:p>
      <w:r>
        <w:t>9. Colloidal silicone dioxyd (Aerosil) 200 : BP 2013</w:t>
      </w:r>
    </w:p>
    <w:p>
      <w:r>
        <w:t>10. Magnesi stearat : DĐVN IV</w:t>
      </w:r>
    </w:p>
    <w:p>
      <w:r>
        <w:t>11. Hydroxypropyl methylcellulose (HPMC) 615 : USP 34</w:t>
      </w:r>
    </w:p>
    <w:p>
      <w:r>
        <w:t>12. Polyethylene glycol (PEG) 6000 : BP 2013</w:t>
      </w:r>
    </w:p>
    <w:p>
      <w:r>
        <w:t>13. Titan dioxyd : BP 2013</w:t>
      </w:r>
    </w:p>
    <w:p>
      <w:r>
        <w:t>14. Talc : DĐVN IV</w:t>
      </w:r>
    </w:p>
    <w:p>
      <w:r>
        <w:t>15. Ethanol 960 : DĐVN IV</w:t>
      </w:r>
    </w:p>
    <w:p>
      <w:r>
        <w:t>16. Nước tinh khiết : DĐVN IV</w:t>
      </w:r>
    </w:p>
    <w:p>
      <w:r>
        <w:t>1. Thành phẩm: USP 44</w:t>
      </w:r>
    </w:p>
    <w:p>
      <w:r>
        <w:t>2. Mirtazapin : USP 44</w:t>
      </w:r>
    </w:p>
    <w:p>
      <w:r>
        <w:t>3. Lactose : BP 2022</w:t>
      </w:r>
    </w:p>
    <w:p>
      <w:r>
        <w:t>4. Microcrystalline cellulose (Avicel) 102 : BP 2022</w:t>
      </w:r>
    </w:p>
    <w:p>
      <w:r>
        <w:t>5.Tinh bột bắp : BP 2022</w:t>
      </w:r>
    </w:p>
    <w:p>
      <w:r>
        <w:t>6. Povidone (PVP) K30 : BP 2022</w:t>
      </w:r>
    </w:p>
    <w:p>
      <w:r>
        <w:t>7. Natri lauryl sulfat : USP 44</w:t>
      </w:r>
    </w:p>
    <w:p>
      <w:r>
        <w:t>8. Primellose : USP 44</w:t>
      </w:r>
    </w:p>
    <w:p>
      <w:r>
        <w:t>9. Colloidal silicone dioxyd (Aerosil) 200 : BP 2022</w:t>
      </w:r>
    </w:p>
    <w:p>
      <w:r>
        <w:t>10. Magnesi stearat : DĐVN V</w:t>
      </w:r>
    </w:p>
    <w:p>
      <w:r>
        <w:t>11. Hydroxypropyl methylcellulose (HPMC) 615 : USP 44</w:t>
      </w:r>
    </w:p>
    <w:p>
      <w:r>
        <w:t>12. Polyethylene glycol (PEG) 6000 : BP 2022</w:t>
      </w:r>
    </w:p>
    <w:p>
      <w:r>
        <w:t>13. Titan dioxyd : BP 2022</w:t>
      </w:r>
    </w:p>
    <w:p>
      <w:r>
        <w:t>14. Talc : DĐVN V</w:t>
      </w:r>
    </w:p>
    <w:p>
      <w:r>
        <w:t>15. Ethanol 960 : DĐVN V</w:t>
      </w:r>
    </w:p>
    <w:p>
      <w:r>
        <w:t>16.Nước tinh khiết : DĐVN V</w:t>
      </w:r>
    </w:p>
    <w:p>
      <w:r>
        <w:t>273</w:t>
      </w:r>
    </w:p>
    <w:p>
      <w:r>
        <w:t>Flugafen</w:t>
      </w:r>
    </w:p>
    <w:p>
      <w:r>
        <w:t>VD-33776-19</w:t>
      </w:r>
    </w:p>
    <w:p>
      <w:r>
        <w:t>Công ty cổ phần SX-TM Dược Phẩm Đông Nam</w:t>
      </w:r>
    </w:p>
    <w:p>
      <w:r>
        <w:t>Công ty cổ phần SX-TM Dược Phẩm Đông Nam</w:t>
      </w:r>
    </w:p>
    <w:p>
      <w:r>
        <w:t>5720/TĐTN-N</w:t>
      </w:r>
    </w:p>
    <w:p>
      <w:r>
        <w:t>11/11/2021</w:t>
      </w:r>
    </w:p>
    <w:p>
      <w:r>
        <w:t>Thay đổi tiêu chuẩn chất lượng thành phẩm, dược chất, tá dược, cập nhật dược điển/ MiV-N6</w:t>
      </w:r>
    </w:p>
    <w:p>
      <w:r>
        <w:t>1.Thành phẩm : USP 41</w:t>
      </w:r>
    </w:p>
    <w:p>
      <w:r>
        <w:t>2.Flurbiprofen : USP 41</w:t>
      </w:r>
    </w:p>
    <w:p>
      <w:r>
        <w:t>3.Lactose monohydrat : BP 2019</w:t>
      </w:r>
    </w:p>
    <w:p>
      <w:r>
        <w:t>4.Microcrystalline cellulose (Avicel) 102 : BP 2019</w:t>
      </w:r>
    </w:p>
    <w:p>
      <w:r>
        <w:t>5.Natri lauryl sulfat : USP 41</w:t>
      </w:r>
    </w:p>
    <w:p>
      <w:r>
        <w:t>6.Povidone (PVP) K30 : BP 2019</w:t>
      </w:r>
    </w:p>
    <w:p>
      <w:r>
        <w:t>7.Talc : USP 41</w:t>
      </w:r>
    </w:p>
    <w:p>
      <w:r>
        <w:t>8.Sodium starch glycolate (DST) : USP 41</w:t>
      </w:r>
    </w:p>
    <w:p>
      <w:r>
        <w:t>9.Silicon dioxyd (Syloid AL 1FP) : USP 41</w:t>
      </w:r>
    </w:p>
    <w:p>
      <w:r>
        <w:t>1.Thành phẩm : USP 43</w:t>
      </w:r>
    </w:p>
    <w:p>
      <w:r>
        <w:t>2.Flurbiprofen : USP 43</w:t>
      </w:r>
    </w:p>
    <w:p>
      <w:r>
        <w:t>3.Lactose monohydrat : BP 2020</w:t>
      </w:r>
    </w:p>
    <w:p>
      <w:r>
        <w:t>4.Microcrystalline cellulose (Avicel) 102 : BP 2020</w:t>
      </w:r>
    </w:p>
    <w:p>
      <w:r>
        <w:t>5.Natri lauryl sulfat : USP 43</w:t>
      </w:r>
    </w:p>
    <w:p>
      <w:r>
        <w:t>6.Povidone (PVP) K30 : BP 2020</w:t>
      </w:r>
    </w:p>
    <w:p>
      <w:r>
        <w:t>7.Talc : USP 43</w:t>
      </w:r>
    </w:p>
    <w:p>
      <w:r>
        <w:t>8.Sodium starch glycolate (DST) : USP 43</w:t>
      </w:r>
    </w:p>
    <w:p>
      <w:r>
        <w:t>9.Silicon dioxyd (Syloid AL 1FP) : USP 43</w:t>
      </w:r>
    </w:p>
    <w:p>
      <w:r>
        <w:t>274</w:t>
      </w:r>
    </w:p>
    <w:p>
      <w:r>
        <w:t>Kuplinko</w:t>
      </w:r>
    </w:p>
    <w:p>
      <w:r>
        <w:t>VD-29335-18</w:t>
      </w:r>
    </w:p>
    <w:p>
      <w:r>
        <w:t>Công ty cổ phần Korea United Pharm. Int’l</w:t>
      </w:r>
    </w:p>
    <w:p>
      <w:r>
        <w:t>Công ty cổ phần Korea United Pharm. Int’l</w:t>
      </w:r>
    </w:p>
    <w:p>
      <w:r>
        <w:t>2752/TĐTN</w:t>
      </w:r>
    </w:p>
    <w:p>
      <w:r>
        <w:t>6/6/2022</w:t>
      </w:r>
    </w:p>
    <w:p>
      <w:r>
        <w:t>Cập nhật tiêu chuẩn thành phẩm, dược chất và tá dược /MiV-N6</w:t>
      </w:r>
    </w:p>
    <w:p>
      <w:r>
        <w:t>Tiêu chuẩn thành phẩm thuốc: USP 39.</w:t>
      </w:r>
    </w:p>
    <w:p>
      <w:r>
        <w:t>1. Lincomycin hydroclorid: USP 39</w:t>
      </w:r>
    </w:p>
    <w:p>
      <w:r>
        <w:t>2. Lactose monohydrat (Lactose monohydrate): NF 34</w:t>
      </w:r>
    </w:p>
    <w:p>
      <w:r>
        <w:t>3. Magnesi stearat (Magnesium stearate): NF 34</w:t>
      </w:r>
    </w:p>
    <w:p>
      <w:r>
        <w:t>Tiêu chuẩn thành phẩm thuốc: USP hiện hành (USP 2022).</w:t>
      </w:r>
    </w:p>
    <w:p>
      <w:r>
        <w:t>1. Lincomycin hydroclorid: USP hiện hành (USP 2022)</w:t>
      </w:r>
    </w:p>
    <w:p>
      <w:r>
        <w:t>2. Lactose monohydrat (Lactose monohydrate): NF hiện hành (USP 2022)</w:t>
      </w:r>
    </w:p>
    <w:p>
      <w:r>
        <w:t>3. Magnesi stearat (Magnesium stearate): NF hiện hành (USP 2022)</w:t>
      </w:r>
    </w:p>
    <w:p>
      <w:r>
        <w:t>275</w:t>
      </w:r>
    </w:p>
    <w:p>
      <w:r>
        <w:t>Bivinadol 500</w:t>
      </w:r>
    </w:p>
    <w:p>
      <w:r>
        <w:t>VD-24668-16</w:t>
      </w:r>
    </w:p>
    <w:p>
      <w:r>
        <w:t>Công ty TNHH BRV Healthcare</w:t>
      </w:r>
    </w:p>
    <w:p>
      <w:r>
        <w:t>Công ty TNHH BRV Healthcare</w:t>
      </w:r>
    </w:p>
    <w:p>
      <w:r>
        <w:t>4428/TĐTN</w:t>
      </w:r>
    </w:p>
    <w:p>
      <w:r>
        <w:t>16/8/2022</w:t>
      </w:r>
    </w:p>
    <w:p>
      <w:r>
        <w:t>Cập nhật tiêu chuẩn dược chất Paracetamol của nhà sản xuất : Hebei Jiheng (group) Pharmaceutical Co., Ltd/ MiV-N6</w:t>
      </w:r>
    </w:p>
    <w:p>
      <w:r>
        <w:t>- USP 41</w:t>
      </w:r>
    </w:p>
    <w:p>
      <w:r>
        <w:t>- BP 2018</w:t>
      </w:r>
    </w:p>
    <w:p>
      <w:r>
        <w:t>- USP hiện hành(*) (USP-NF 2022),</w:t>
      </w:r>
    </w:p>
    <w:p>
      <w:r>
        <w:t>- BP hiện hành(*) (BP 2022)</w:t>
      </w:r>
    </w:p>
    <w:p>
      <w:r>
        <w:t>276</w:t>
      </w:r>
    </w:p>
    <w:p>
      <w:r>
        <w:t>Rhetanol Fort</w:t>
      </w:r>
    </w:p>
    <w:p>
      <w:r>
        <w:t>VD-22753-15</w:t>
      </w:r>
    </w:p>
    <w:p>
      <w:r>
        <w:t>Công ty cổ phần Dược Đồng Nai</w:t>
      </w:r>
    </w:p>
    <w:p>
      <w:r>
        <w:t>Công ty cổ phần Dược Đồng Nai</w:t>
      </w:r>
    </w:p>
    <w:p>
      <w:r>
        <w:t>3787/TĐTN</w:t>
      </w:r>
    </w:p>
    <w:p>
      <w:r>
        <w:t>03/7/2020</w:t>
      </w:r>
    </w:p>
    <w:p>
      <w:r>
        <w:t>Cập nhật tiêu chuẩn chất lượng thành phẩm, dược chất, tá dược khi cập nhật dược điển/MiV - N6</w:t>
      </w:r>
    </w:p>
    <w:p>
      <w:r>
        <w:t>Thành phẩm: DĐVN IV</w:t>
      </w:r>
    </w:p>
    <w:p>
      <w:r>
        <w:t>1. Paracetamol: DĐVN IV</w:t>
      </w:r>
    </w:p>
    <w:p>
      <w:r>
        <w:t>2. Lactose: EP 7.0</w:t>
      </w:r>
    </w:p>
    <w:p>
      <w:r>
        <w:t>3. Tinh bột sắn: DĐVN IV</w:t>
      </w:r>
    </w:p>
    <w:p>
      <w:r>
        <w:t>4. Povidon K30: USP 30</w:t>
      </w:r>
    </w:p>
    <w:p>
      <w:r>
        <w:t>5. Gelatin: EP 7.0</w:t>
      </w:r>
    </w:p>
    <w:p>
      <w:r>
        <w:t>6. Sodium starch glycollate type A: USP 30</w:t>
      </w:r>
    </w:p>
    <w:p>
      <w:r>
        <w:t>7. Natri laurylsulfat: USP 30</w:t>
      </w:r>
    </w:p>
    <w:p>
      <w:r>
        <w:t>8. Talc: USP 30</w:t>
      </w:r>
    </w:p>
    <w:p>
      <w:r>
        <w:t>9. Magnesi stearat: BP 2010</w:t>
      </w:r>
    </w:p>
    <w:p>
      <w:r>
        <w:t>10. Aerosil: BP 2010</w:t>
      </w:r>
    </w:p>
    <w:p>
      <w:r>
        <w:t>11. Nước RO: BP 2010</w:t>
      </w:r>
    </w:p>
    <w:p>
      <w:r>
        <w:t>Thành phẩm: DĐVN V</w:t>
      </w:r>
    </w:p>
    <w:p>
      <w:r>
        <w:t>1. Paracetamol: DĐVN V</w:t>
      </w:r>
    </w:p>
    <w:p>
      <w:r>
        <w:t>2. Lactose: EP 9.0</w:t>
      </w:r>
    </w:p>
    <w:p>
      <w:r>
        <w:t>3. Tinh bột sắn: DĐVN V</w:t>
      </w:r>
    </w:p>
    <w:p>
      <w:r>
        <w:t>4. Povidon K30: USP 41</w:t>
      </w:r>
    </w:p>
    <w:p>
      <w:r>
        <w:t>5. Gelatin: EP 9.0</w:t>
      </w:r>
    </w:p>
    <w:p>
      <w:r>
        <w:t>6. Sodium starch glycollate type A: USP 41</w:t>
      </w:r>
    </w:p>
    <w:p>
      <w:r>
        <w:t>7. Natri laurylsulfat: USP 41</w:t>
      </w:r>
    </w:p>
    <w:p>
      <w:r>
        <w:t>8. Talc: USP 41</w:t>
      </w:r>
    </w:p>
    <w:p>
      <w:r>
        <w:t>9. Magnesi stearat: BP 2018</w:t>
      </w:r>
    </w:p>
    <w:p>
      <w:r>
        <w:t>10. Aerosil: BP 2018</w:t>
      </w:r>
    </w:p>
    <w:p>
      <w:r>
        <w:t>11. Nước RO: BP 2018</w:t>
      </w:r>
    </w:p>
    <w:p>
      <w:r>
        <w:t>277</w:t>
      </w:r>
    </w:p>
    <w:p>
      <w:r>
        <w:t>Magnesi - B6</w:t>
      </w:r>
    </w:p>
    <w:p>
      <w:r>
        <w:t>VD-30720-18</w:t>
      </w:r>
    </w:p>
    <w:p>
      <w:r>
        <w:t>Công ty cổ phần SX-TM Dược Phẩm Đông Nam</w:t>
      </w:r>
    </w:p>
    <w:p>
      <w:r>
        <w:t>Công ty cổ phần SX-TM Dược Phẩm Đông Nam</w:t>
      </w:r>
    </w:p>
    <w:p>
      <w:r>
        <w:t>6958/TĐTN</w:t>
      </w:r>
    </w:p>
    <w:p>
      <w:r>
        <w:t>13/12/2022</w:t>
      </w:r>
    </w:p>
    <w:p>
      <w:r>
        <w:t>Cập nhật tiêu chuẩn chất lượng dược chất, tá dược, cập nhật dược điển/ MiV-N6</w:t>
      </w:r>
    </w:p>
    <w:p>
      <w:r>
        <w:t>1. Magnesi lactat dihydrat : EP 7.0</w:t>
      </w:r>
    </w:p>
    <w:p>
      <w:r>
        <w:t>2. Vitamin B6 : EP 7.0</w:t>
      </w:r>
    </w:p>
    <w:p>
      <w:r>
        <w:t>3. Tinh bột mì : USP 38</w:t>
      </w:r>
    </w:p>
    <w:p>
      <w:r>
        <w:t>4. Lactose monohydrat : BP 2014</w:t>
      </w:r>
    </w:p>
    <w:p>
      <w:r>
        <w:t>5. Microcrystalline cellulose (Avicel) 102 : BP 2014</w:t>
      </w:r>
    </w:p>
    <w:p>
      <w:r>
        <w:t>6. Povidone (PVP) K90 : BP 2014</w:t>
      </w:r>
    </w:p>
    <w:p>
      <w:r>
        <w:t>7. Colloidal silicon dioxide (Aerosil) 200 : USP 38</w:t>
      </w:r>
    </w:p>
    <w:p>
      <w:r>
        <w:t>8. Talc : USP 38</w:t>
      </w:r>
    </w:p>
    <w:p>
      <w:r>
        <w:t>9. Sodium starch glycolate (DST) : USP 38</w:t>
      </w:r>
    </w:p>
    <w:p>
      <w:r>
        <w:t>10. Magnesi stearat : DĐVN IV</w:t>
      </w:r>
    </w:p>
    <w:p>
      <w:r>
        <w:t>11. Nước tinh khiết : DĐVN IV</w:t>
      </w:r>
    </w:p>
    <w:p>
      <w:r>
        <w:t>12. Ethylene glycol and vinyl alcohol graft copolymer (Kollicoat IR) : USP 38</w:t>
      </w:r>
    </w:p>
    <w:p>
      <w:r>
        <w:t>13. Polyethylene glycol (PEG) 6000 : USP 38</w:t>
      </w:r>
    </w:p>
    <w:p>
      <w:r>
        <w:t>14. Titan dioxyd : BP 2014</w:t>
      </w:r>
    </w:p>
    <w:p>
      <w:r>
        <w:t>1. Magnesi lactat dihydrat : EP 10.0</w:t>
      </w:r>
    </w:p>
    <w:p>
      <w:r>
        <w:t>2. Vitamin B6 : EP 10.0</w:t>
      </w:r>
    </w:p>
    <w:p>
      <w:r>
        <w:t>3. Tinh bột mì : USP 44</w:t>
      </w:r>
    </w:p>
    <w:p>
      <w:r>
        <w:t>4. Lactose monohydrat : BP 2022</w:t>
      </w:r>
    </w:p>
    <w:p>
      <w:r>
        <w:t>5. Microcrystalline cellulose (Avicel) 102 : BP 2022</w:t>
      </w:r>
    </w:p>
    <w:p>
      <w:r>
        <w:t>6. Povidone (PVP) K90 : BP 2022</w:t>
      </w:r>
    </w:p>
    <w:p>
      <w:r>
        <w:t>7. Colloidal silicon dioxide (Aerosil) 200 : USP 44</w:t>
      </w:r>
    </w:p>
    <w:p>
      <w:r>
        <w:t>8. Talc : USP 44</w:t>
      </w:r>
    </w:p>
    <w:p>
      <w:r>
        <w:t>9. Sodium starch glycolate (DST) : USP 44</w:t>
      </w:r>
    </w:p>
    <w:p>
      <w:r>
        <w:t>10. Magnesi stearat : DĐVN V</w:t>
      </w:r>
    </w:p>
    <w:p>
      <w:r>
        <w:t>11. Nước tinh khiết : DĐVN V</w:t>
      </w:r>
    </w:p>
    <w:p>
      <w:r>
        <w:t>12. Ethylene glycol and vinyl alcohol graft copolymer (Kollicoat IR) : USP 44</w:t>
      </w:r>
    </w:p>
    <w:p>
      <w:r>
        <w:t>13. Polyethylene glycol (PEG) 6000 : USP 44</w:t>
      </w:r>
    </w:p>
    <w:p>
      <w:r>
        <w:t>14. Titan dioxyd : BP 2022</w:t>
      </w:r>
    </w:p>
    <w:p>
      <w:r>
        <w:t>278</w:t>
      </w:r>
    </w:p>
    <w:p>
      <w:r>
        <w:t>Korken</w:t>
      </w:r>
    </w:p>
    <w:p>
      <w:r>
        <w:t>VD-34838-20</w:t>
      </w:r>
    </w:p>
    <w:p>
      <w:r>
        <w:t>Công ty cổ phần SX-TM Dược Phẩm Đông Nam</w:t>
      </w:r>
    </w:p>
    <w:p>
      <w:r>
        <w:t>Công ty cổ phần SX-TM Dược Phẩm Đông Nam</w:t>
      </w:r>
    </w:p>
    <w:p>
      <w:r>
        <w:t>5721/TĐTN</w:t>
      </w:r>
    </w:p>
    <w:p>
      <w:r>
        <w:t>11/11/2021</w:t>
      </w:r>
    </w:p>
    <w:p>
      <w:r>
        <w:t>Thay đổi tiêu chuẩn chất lượng thành phẩm, dược chất, tá dược, cập nhật dược điển/ MiV-N6</w:t>
      </w:r>
    </w:p>
    <w:p>
      <w:r>
        <w:t>1.Thành phẩm : USP 41</w:t>
      </w:r>
    </w:p>
    <w:p>
      <w:r>
        <w:t>2.Flurbiprofen : USP 41</w:t>
      </w:r>
    </w:p>
    <w:p>
      <w:r>
        <w:t>3.Lactose monohydrat : BP 2019</w:t>
      </w:r>
    </w:p>
    <w:p>
      <w:r>
        <w:t>4.Microcrystalline cellulose (Avicel) 102 : BP 2019</w:t>
      </w:r>
    </w:p>
    <w:p>
      <w:r>
        <w:t>5.Natri lauryl sulfat : USP 41</w:t>
      </w:r>
    </w:p>
    <w:p>
      <w:r>
        <w:t>6.Povidone (PVP) K30 : BP 2019</w:t>
      </w:r>
    </w:p>
    <w:p>
      <w:r>
        <w:t>7.Talc : USP 41</w:t>
      </w:r>
    </w:p>
    <w:p>
      <w:r>
        <w:t>8.Sodium starch glycolate (DST) : USP 41</w:t>
      </w:r>
    </w:p>
    <w:p>
      <w:r>
        <w:t>9.Silicon dioxyd (Syloid AL 1FP) : USP 41</w:t>
      </w:r>
    </w:p>
    <w:p>
      <w:r>
        <w:t>1.Thành phẩm : USP 44</w:t>
      </w:r>
    </w:p>
    <w:p>
      <w:r>
        <w:t>2.Flurbiprofen : USP 44</w:t>
      </w:r>
    </w:p>
    <w:p>
      <w:r>
        <w:t>3.Lactose monohydrat : BP 2022</w:t>
      </w:r>
    </w:p>
    <w:p>
      <w:r>
        <w:t>4.Microcrystalline cellulose (Avicel) 102 : BP 2022</w:t>
      </w:r>
    </w:p>
    <w:p>
      <w:r>
        <w:t>5.Natri lauryl sulfat : USP 44</w:t>
      </w:r>
    </w:p>
    <w:p>
      <w:r>
        <w:t>6.Povidone (PVP) K30 : BP 2022</w:t>
      </w:r>
    </w:p>
    <w:p>
      <w:r>
        <w:t>7.Talc : USP 44</w:t>
      </w:r>
    </w:p>
    <w:p>
      <w:r>
        <w:t>8.Sodium starch glycolate (DST) : USP 44</w:t>
      </w:r>
    </w:p>
    <w:p>
      <w:r>
        <w:t>9.Silicon dioxyd (Syloid AL 1FP) : USP 44</w:t>
      </w:r>
    </w:p>
    <w:p>
      <w:r>
        <w:t>279</w:t>
      </w:r>
    </w:p>
    <w:p>
      <w:r>
        <w:t>Viceftazol</w:t>
      </w:r>
    </w:p>
    <w:p>
      <w:r>
        <w:t>VD-19508-13</w:t>
      </w:r>
    </w:p>
    <w:p>
      <w:r>
        <w:t>Công ty Cổ phần Dược phẩm VCP</w:t>
      </w:r>
    </w:p>
    <w:p>
      <w:r>
        <w:t>Công ty Cổ phần Dược phẩm VCP</w:t>
      </w:r>
    </w:p>
    <w:p>
      <w:r>
        <w:t>808/TĐTN-N</w:t>
      </w:r>
    </w:p>
    <w:p>
      <w:r>
        <w:t>24/02/2022</w:t>
      </w:r>
    </w:p>
    <w:p>
      <w:r>
        <w:t>Thay đổi tiêu chuẩn chất lượng dược chất Cefmetazole sodium khi cập nhật phiên bản của cùng dược điển (MiV- N6)</w:t>
      </w:r>
    </w:p>
    <w:p>
      <w:r>
        <w:t>USP 41</w:t>
      </w:r>
    </w:p>
    <w:p>
      <w:r>
        <w:t>USP 44</w:t>
      </w:r>
    </w:p>
    <w:p>
      <w:r>
        <w:t>280</w:t>
      </w:r>
    </w:p>
    <w:p>
      <w:r>
        <w:t>Visulin 0,75g</w:t>
      </w:r>
    </w:p>
    <w:p>
      <w:r>
        <w:t>VD-27149-17</w:t>
      </w:r>
    </w:p>
    <w:p>
      <w:r>
        <w:t>Công ty Cổ phần Dược phẩm VCP</w:t>
      </w:r>
    </w:p>
    <w:p>
      <w:r>
        <w:t>Công ty Cổ phần Dược phẩm VCP</w:t>
      </w:r>
    </w:p>
    <w:p>
      <w:r>
        <w:t>4031/TĐTN-N</w:t>
      </w:r>
    </w:p>
    <w:p>
      <w:r>
        <w:t>22/7/2021</w:t>
      </w:r>
    </w:p>
    <w:p>
      <w:r>
        <w:t>Thay đổi tiêu chuẩn chất lượng thành phẩm và dược chất khi cập nhật phiên bản của cùng dược điển (MiV-N6)</w:t>
      </w:r>
    </w:p>
    <w:p>
      <w:r>
        <w:t>1. Thành phẩm: USP 38</w:t>
      </w:r>
    </w:p>
    <w:p>
      <w:r>
        <w:t>2. Hỗn hợp Ampicilin natri và Sulbactam natri tỷ lệ 2:1: USP 38</w:t>
      </w:r>
    </w:p>
    <w:p>
      <w:r>
        <w:t>1. Thành phẩm: USP 43</w:t>
      </w:r>
    </w:p>
    <w:p>
      <w:r>
        <w:t>2. Hỗn hợp Ampicilin natri và Sulbactam natri tỷ lệ 2:1: USP 43</w:t>
      </w:r>
    </w:p>
    <w:p>
      <w:r>
        <w:t>281</w:t>
      </w:r>
    </w:p>
    <w:p>
      <w:r>
        <w:t>Vicefmix</w:t>
      </w:r>
    </w:p>
    <w:p>
      <w:r>
        <w:t>VD-27145-17</w:t>
      </w:r>
    </w:p>
    <w:p>
      <w:r>
        <w:t>Công ty Cổ phần Dược phẩm VCP</w:t>
      </w:r>
    </w:p>
    <w:p>
      <w:r>
        <w:t>Công ty Cổ phần Dược phẩm VCP</w:t>
      </w:r>
    </w:p>
    <w:p>
      <w:r>
        <w:t>3445/TĐTN-N</w:t>
      </w:r>
    </w:p>
    <w:p>
      <w:r>
        <w:t>25/06/2021</w:t>
      </w:r>
    </w:p>
    <w:p>
      <w:r>
        <w:t>Thay đổi tiêu chuẩn chất lượng thành phẩm khi cập nhật phiên bản của cùng dược điển (MiV-N6)</w:t>
      </w:r>
    </w:p>
    <w:p>
      <w:r>
        <w:t>USP 38</w:t>
      </w:r>
    </w:p>
    <w:p>
      <w:r>
        <w:t>USP 43</w:t>
      </w:r>
    </w:p>
    <w:p>
      <w:r>
        <w:t>282</w:t>
      </w:r>
    </w:p>
    <w:p>
      <w:r>
        <w:t>Visulin 2g/1g</w:t>
      </w:r>
    </w:p>
    <w:p>
      <w:r>
        <w:t>VD-27150-17</w:t>
      </w:r>
    </w:p>
    <w:p>
      <w:r>
        <w:t>Công ty Cổ phần Dược phẩm VCP</w:t>
      </w:r>
    </w:p>
    <w:p>
      <w:r>
        <w:t>Công ty Cổ phần Dược phẩm VCP</w:t>
      </w:r>
    </w:p>
    <w:p>
      <w:r>
        <w:t>3803/TĐTN-N</w:t>
      </w:r>
    </w:p>
    <w:p>
      <w:r>
        <w:t>15/7/2021</w:t>
      </w:r>
    </w:p>
    <w:p>
      <w:r>
        <w:t>Thay đổi tiêu chuẩn chất lượng thành phẩm khi cập nhật phiên bản của cùng dược điển (MiV-N6)</w:t>
      </w:r>
    </w:p>
    <w:p>
      <w:r>
        <w:t>USP 38</w:t>
      </w:r>
    </w:p>
    <w:p>
      <w:r>
        <w:t>USP 43</w:t>
      </w:r>
    </w:p>
    <w:p>
      <w:r>
        <w:t>283</w:t>
      </w:r>
    </w:p>
    <w:p>
      <w:r>
        <w:t>Gonpat 750</w:t>
      </w:r>
    </w:p>
    <w:p>
      <w:r>
        <w:t>VD-20141-13</w:t>
      </w:r>
    </w:p>
    <w:p>
      <w:r>
        <w:t>Công ty TNHH BRV Healthcare</w:t>
      </w:r>
    </w:p>
    <w:p>
      <w:r>
        <w:t>Công ty TNHH BRV Healthcare</w:t>
      </w:r>
    </w:p>
    <w:p>
      <w:r>
        <w:t>5586/TĐTN</w:t>
      </w:r>
    </w:p>
    <w:p>
      <w:r>
        <w:t>10/10/2022</w:t>
      </w:r>
    </w:p>
    <w:p>
      <w:r>
        <w:t>Cập nhật tiêu chuẩn chất lượng dược chất Glucosamin sulfat KCl của nhà sản xuất Taizhou City Fengrun Biochemical Co., Ltd / MiV-N6</w:t>
      </w:r>
    </w:p>
    <w:p>
      <w:r>
        <w:t>USP 32</w:t>
      </w:r>
    </w:p>
    <w:p>
      <w:r>
        <w:t>USP hiện hành(*) (USP-NF 2022)</w:t>
      </w:r>
    </w:p>
    <w:p>
      <w:r>
        <w:t>284</w:t>
      </w:r>
    </w:p>
    <w:p>
      <w:r>
        <w:t>Neorutin</w:t>
      </w:r>
    </w:p>
    <w:p>
      <w:r>
        <w:t>VD-18606-13</w:t>
      </w:r>
    </w:p>
    <w:p>
      <w:r>
        <w:t>Công ty TNHH BRV Healthcare</w:t>
      </w:r>
    </w:p>
    <w:p>
      <w:r>
        <w:t>Công ty TNHH BRV Healthcare</w:t>
      </w:r>
    </w:p>
    <w:p>
      <w:r>
        <w:t>4797/TĐTN</w:t>
      </w:r>
    </w:p>
    <w:p>
      <w:r>
        <w:t>05/09/2022</w:t>
      </w:r>
    </w:p>
    <w:p>
      <w:r>
        <w:t>Cập nhật tiêu chuẩn chất lượng dược chất Troxerutin của nhà sản xuất Sinochem Jiangsu Co.,Ltd/MiV-N6</w:t>
      </w:r>
    </w:p>
    <w:p>
      <w:r>
        <w:t>EP 5.3</w:t>
      </w:r>
    </w:p>
    <w:p>
      <w:r>
        <w:t>EP hiện hành(*) (EP 10.0)</w:t>
      </w:r>
    </w:p>
    <w:p>
      <w:r>
        <w:t>285</w:t>
      </w:r>
    </w:p>
    <w:p>
      <w:r>
        <w:t>Lamzidocom</w:t>
      </w:r>
    </w:p>
    <w:p>
      <w:r>
        <w:t>VD-30906-18</w:t>
      </w:r>
    </w:p>
    <w:p>
      <w:r>
        <w:t>Công ty TNHH BRV Healthcare</w:t>
      </w:r>
    </w:p>
    <w:p>
      <w:r>
        <w:t>Công ty TNHH BRV Healthcare</w:t>
      </w:r>
    </w:p>
    <w:p>
      <w:r>
        <w:t>5717/TĐTN</w:t>
      </w:r>
    </w:p>
    <w:p>
      <w:r>
        <w:t>14/10/2022</w:t>
      </w:r>
    </w:p>
    <w:p>
      <w:r>
        <w:t>- Cập nhật tiêu chuẩn chất lượng dược chất Lamivudin của nhà sản xuất Anhui Biochem United Pharmaceutical Co., Ltd /MiV-N6</w:t>
      </w:r>
    </w:p>
    <w:p>
      <w:r>
        <w:t>- Thay đổi tên của nhà sản xuất dược chất Lamivudin/MiV-N3</w:t>
      </w:r>
    </w:p>
    <w:p>
      <w:r>
        <w:t>- USP 36</w:t>
      </w:r>
    </w:p>
    <w:p>
      <w:r>
        <w:t>- Anhui Biochem United Pharmaceutical Co., Ltd</w:t>
      </w:r>
    </w:p>
    <w:p>
      <w:r>
        <w:t>- USP hiện hành(*) (USP-NF 2022)</w:t>
      </w:r>
    </w:p>
    <w:p>
      <w:r>
        <w:t>- Anhui Biochem Pharmaceutical Co., Ltd</w:t>
      </w:r>
    </w:p>
    <w:p>
      <w:r>
        <w:t>286</w:t>
      </w:r>
    </w:p>
    <w:p>
      <w:r>
        <w:t>Bividerm Fort</w:t>
      </w:r>
    </w:p>
    <w:p>
      <w:r>
        <w:t>VD-33063-19</w:t>
      </w:r>
    </w:p>
    <w:p>
      <w:r>
        <w:t>Công ty TNHH BRV Healthcare</w:t>
      </w:r>
    </w:p>
    <w:p>
      <w:r>
        <w:t>Công ty TNHH BRV Healthcare</w:t>
      </w:r>
    </w:p>
    <w:p>
      <w:r>
        <w:t>4440/TĐTN</w:t>
      </w:r>
    </w:p>
    <w:p>
      <w:r>
        <w:t>19/8/2022</w:t>
      </w:r>
    </w:p>
    <w:p>
      <w:r>
        <w:t>Cập nhật tiêu chuẩn chất lượng dược chất/MiV-N6</w:t>
      </w:r>
    </w:p>
    <w:p>
      <w:r>
        <w:t>1. Acid fusidic: EP 8</w:t>
      </w:r>
    </w:p>
    <w:p>
      <w:r>
        <w:t>2. Betamethason valerat: USP 38</w:t>
      </w:r>
    </w:p>
    <w:p>
      <w:r>
        <w:t>1. Acid fusidic: EP hiện hành(*) (EP 10)</w:t>
      </w:r>
    </w:p>
    <w:p>
      <w:r>
        <w:t>2. Betamethason valerat: USP 43</w:t>
      </w:r>
    </w:p>
    <w:p>
      <w:r>
        <w:t>287</w:t>
      </w:r>
    </w:p>
    <w:p>
      <w:r>
        <w:t>Alphachymotrypsin Éloge</w:t>
      </w:r>
    </w:p>
    <w:p>
      <w:r>
        <w:t>VD-28404-17</w:t>
      </w:r>
    </w:p>
    <w:p>
      <w:r>
        <w:t>Công ty cổ phần liên doanh Dược phẩm Éloge France Việt Nam</w:t>
      </w:r>
    </w:p>
    <w:p>
      <w:r>
        <w:t>Công ty cổ phần liên doanh Dược phẩm Éloge France Việt Nam</w:t>
      </w:r>
    </w:p>
    <w:p>
      <w:r>
        <w:t>5783/TĐTN-N</w:t>
      </w:r>
    </w:p>
    <w:p>
      <w:r>
        <w:t>16/11/2021</w:t>
      </w:r>
    </w:p>
    <w:p>
      <w:r>
        <w:t>Thay đổi tiêu chuẩn chất lượng dược chất, tá dược (cập nhật dược điển) (MiV-N6)</w:t>
      </w:r>
    </w:p>
    <w:p>
      <w:r>
        <w:t>1. Chymotrypsin: USP 35</w:t>
      </w:r>
    </w:p>
    <w:p>
      <w:r>
        <w:t>2. Đường trắng: DĐVN IV</w:t>
      </w:r>
    </w:p>
    <w:p>
      <w:r>
        <w:t>3. Colloidal silicon dioxyd: USP 36</w:t>
      </w:r>
    </w:p>
    <w:p>
      <w:r>
        <w:t>4. Eragel: USP 36</w:t>
      </w:r>
    </w:p>
    <w:p>
      <w:r>
        <w:t>5. Tinh dầu bạc hà: DĐVN IV</w:t>
      </w:r>
    </w:p>
    <w:p>
      <w:r>
        <w:t>6. Magnesi stearat: USP 36</w:t>
      </w:r>
    </w:p>
    <w:p>
      <w:r>
        <w:t>1. Chymotrypsin: USP 43</w:t>
      </w:r>
    </w:p>
    <w:p>
      <w:r>
        <w:t>2. Đường trắng: DĐVN V</w:t>
      </w:r>
    </w:p>
    <w:p>
      <w:r>
        <w:t>3. Colloidal silicon dioxyd: USP 43</w:t>
      </w:r>
    </w:p>
    <w:p>
      <w:r>
        <w:t>4. Eragel: USP 43</w:t>
      </w:r>
    </w:p>
    <w:p>
      <w:r>
        <w:t>5. Tinh dầu bạc hà: DĐVN V</w:t>
      </w:r>
    </w:p>
    <w:p>
      <w:r>
        <w:t>6. Magnesi stearat: USP 43</w:t>
      </w:r>
    </w:p>
    <w:p>
      <w:r>
        <w:t>288</w:t>
      </w:r>
    </w:p>
    <w:p>
      <w:r>
        <w:t>Franvit 3B</w:t>
      </w:r>
    </w:p>
    <w:p>
      <w:r>
        <w:t>VD-31324-18</w:t>
      </w:r>
    </w:p>
    <w:p>
      <w:r>
        <w:t>Công ty cổ phần liên doanh Dược phẩm Éloge France Việt Nam</w:t>
      </w:r>
    </w:p>
    <w:p>
      <w:r>
        <w:t>Công ty cổ phần liên doanh Dược phẩm Éloge France Việt Nam</w:t>
      </w:r>
    </w:p>
    <w:p>
      <w:r>
        <w:t>4475/TĐTN</w:t>
      </w:r>
    </w:p>
    <w:p>
      <w:r>
        <w:t>18/8/2022</w:t>
      </w:r>
    </w:p>
    <w:p>
      <w:r>
        <w:t>Thay đổi tiêu chuẩn chất lượng dược chất và tá dược khi cập nhật dược điển (MiV-N6)</w:t>
      </w:r>
    </w:p>
    <w:p>
      <w:r>
        <w:t>1. Thiamin nitrat: BP 2014</w:t>
      </w:r>
    </w:p>
    <w:p>
      <w:r>
        <w:t>2. Pyrixdoxin hydroclorid: BP 2014</w:t>
      </w:r>
    </w:p>
    <w:p>
      <w:r>
        <w:t>3. Tinh bột mì: USP 38</w:t>
      </w:r>
    </w:p>
    <w:p>
      <w:r>
        <w:t>4. Tinh bột biến tính: USP 38</w:t>
      </w:r>
    </w:p>
    <w:p>
      <w:r>
        <w:t>5. PVA: USP 38</w:t>
      </w:r>
    </w:p>
    <w:p>
      <w:r>
        <w:t>6. Magnesium stearat: USP 38</w:t>
      </w:r>
    </w:p>
    <w:p>
      <w:r>
        <w:t>7. Colloidal silicon dioxyd: USP 38</w:t>
      </w:r>
    </w:p>
    <w:p>
      <w:r>
        <w:t>8. Manitol: BP 2014</w:t>
      </w:r>
    </w:p>
    <w:p>
      <w:r>
        <w:t>9. Acid stearic fine powder: USP 38</w:t>
      </w:r>
    </w:p>
    <w:p>
      <w:r>
        <w:t>10. HPMC: USP 38</w:t>
      </w:r>
    </w:p>
    <w:p>
      <w:r>
        <w:t>11. PEG 6000: USP 38</w:t>
      </w:r>
    </w:p>
    <w:p>
      <w:r>
        <w:t>12. Titan dioxid: USP 38</w:t>
      </w:r>
    </w:p>
    <w:p>
      <w:r>
        <w:t>13. Talcum: BP 2014</w:t>
      </w:r>
    </w:p>
    <w:p>
      <w:r>
        <w:t>14. Ethanol 96°: DĐVN IV</w:t>
      </w:r>
    </w:p>
    <w:p>
      <w:r>
        <w:t>15. Nước tinh khiết: DĐVN IV</w:t>
      </w:r>
    </w:p>
    <w:p>
      <w:r>
        <w:t>1. Thiamin nitrat: BP 2022</w:t>
      </w:r>
    </w:p>
    <w:p>
      <w:r>
        <w:t>2. Pyrixdoxin hydroclorid: BP 2022</w:t>
      </w:r>
    </w:p>
    <w:p>
      <w:r>
        <w:t>3. Tinh bột mì: USP-NF 2021</w:t>
      </w:r>
    </w:p>
    <w:p>
      <w:r>
        <w:t>4. Tinh bột biến tính: USP-NF 2021</w:t>
      </w:r>
    </w:p>
    <w:p>
      <w:r>
        <w:t>5. PVA: USP-NF 2021</w:t>
      </w:r>
    </w:p>
    <w:p>
      <w:r>
        <w:t>6. Magnesium stearat: USP-NF 2021</w:t>
      </w:r>
    </w:p>
    <w:p>
      <w:r>
        <w:t>7. Colloidal silicon dioxyd: USP-NF 2021</w:t>
      </w:r>
    </w:p>
    <w:p>
      <w:r>
        <w:t>8. Manitol: BP 2022</w:t>
      </w:r>
    </w:p>
    <w:p>
      <w:r>
        <w:t>9. Acid stearic fine powder: USP-NF 2021</w:t>
      </w:r>
    </w:p>
    <w:p>
      <w:r>
        <w:t>10. HPMC: USP-NF 2021</w:t>
      </w:r>
    </w:p>
    <w:p>
      <w:r>
        <w:t>11. PEG 6000: USP-NF 2021</w:t>
      </w:r>
    </w:p>
    <w:p>
      <w:r>
        <w:t>12. Titan dioxid: USP-NF 2021</w:t>
      </w:r>
    </w:p>
    <w:p>
      <w:r>
        <w:t>13. Talcum: BP 2022</w:t>
      </w:r>
    </w:p>
    <w:p>
      <w:r>
        <w:t>14. Ethanol 96°: DĐVN V</w:t>
      </w:r>
    </w:p>
    <w:p>
      <w:r>
        <w:t>15. Nước tinh khiết: DĐVN V</w:t>
      </w:r>
    </w:p>
    <w:p>
      <w:r>
        <w:t>289</w:t>
      </w:r>
    </w:p>
    <w:p>
      <w:r>
        <w:t>Naptogast 20</w:t>
      </w:r>
    </w:p>
    <w:p>
      <w:r>
        <w:t>VD-13226-10</w:t>
      </w:r>
    </w:p>
    <w:p>
      <w:r>
        <w:t>Công ty TNHH BRV Healthcare</w:t>
      </w:r>
    </w:p>
    <w:p>
      <w:r>
        <w:t>Công ty TNHH BRV Healthcare</w:t>
      </w:r>
    </w:p>
    <w:p>
      <w:r>
        <w:t>5659/TĐTN</w:t>
      </w:r>
    </w:p>
    <w:p>
      <w:r>
        <w:t>14/10/2022</w:t>
      </w:r>
    </w:p>
    <w:p>
      <w:r>
        <w:t>Thay đổi tên cơ sở sản xuất dược chất Pantoprazol (dưới dạng vi hạt bao tan trong ruột 8,5%) /MiV-N3</w:t>
      </w:r>
    </w:p>
    <w:p>
      <w:r>
        <w:t>Spansules Formulations</w:t>
      </w:r>
    </w:p>
    <w:p>
      <w:r>
        <w:t>Spansules Formulations India Private Limited</w:t>
      </w:r>
    </w:p>
    <w:p>
      <w:r>
        <w:t>290</w:t>
      </w:r>
    </w:p>
    <w:p>
      <w:r>
        <w:t>Naptogast 40</w:t>
      </w:r>
    </w:p>
    <w:p>
      <w:r>
        <w:t>VD-26666-17</w:t>
      </w:r>
    </w:p>
    <w:p>
      <w:r>
        <w:t>Công ty TNHH BRV Healthcare</w:t>
      </w:r>
    </w:p>
    <w:p>
      <w:r>
        <w:t>Công ty TNHH BRV Healthcare</w:t>
      </w:r>
    </w:p>
    <w:p>
      <w:r>
        <w:t>5659/TĐTN</w:t>
      </w:r>
    </w:p>
    <w:p>
      <w:r>
        <w:t>14/10/2022</w:t>
      </w:r>
    </w:p>
    <w:p>
      <w:r>
        <w:t>Thay đổi tên cơ sở sản xuất dược chất Pantoprazol (dưới dạng vi hạt bao tan trong ruột 8,5%) /MiV-N3</w:t>
      </w:r>
    </w:p>
    <w:p>
      <w:r>
        <w:t>Spansules Formulations</w:t>
      </w:r>
    </w:p>
    <w:p>
      <w:r>
        <w:t>Spansules Formulations India Private Limited</w:t>
      </w:r>
    </w:p>
    <w:p>
      <w:r>
        <w:t>291</w:t>
      </w:r>
    </w:p>
    <w:p>
      <w:r>
        <w:t>Mộc hoa trắng</w:t>
      </w:r>
    </w:p>
    <w:p>
      <w:r>
        <w:t>VD-33643-19</w:t>
      </w:r>
    </w:p>
    <w:p>
      <w:r>
        <w:t>Công ty Cổ phần Dược phẩm VCP</w:t>
      </w:r>
    </w:p>
    <w:p>
      <w:r>
        <w:t>Công ty Cổ phần Dược phẩm VCP</w:t>
      </w:r>
    </w:p>
    <w:p>
      <w:r>
        <w:t>7400/TĐTN</w:t>
      </w:r>
    </w:p>
    <w:p>
      <w:r>
        <w:t>18/12/2020</w:t>
      </w:r>
    </w:p>
    <w:p>
      <w:r>
        <w:t>Thay đổi tiêu chuẩn chất lượng tá dược khi cập nhật phiên bản của cùng dược điển (MiV-N6)</w:t>
      </w:r>
    </w:p>
    <w:p>
      <w:r>
        <w:t>1. Lactose monohydrat: USP 38</w:t>
      </w:r>
    </w:p>
    <w:p>
      <w:r>
        <w:t>2. Magnesi stearate: USP 38</w:t>
      </w:r>
    </w:p>
    <w:p>
      <w:r>
        <w:t>3. Tinh bột sắn: DĐVN IV</w:t>
      </w:r>
    </w:p>
    <w:p>
      <w:r>
        <w:t>4. PVP K30: USP 39</w:t>
      </w:r>
    </w:p>
    <w:p>
      <w:r>
        <w:t>1. Lactose monohydrat: USP 43</w:t>
      </w:r>
    </w:p>
    <w:p>
      <w:r>
        <w:t>2. Magnesi stearate: USP 43</w:t>
      </w:r>
    </w:p>
    <w:p>
      <w:r>
        <w:t>3. Tinh bột sắn: DĐVN V</w:t>
      </w:r>
    </w:p>
    <w:p>
      <w:r>
        <w:t>4. PVP K30: USP 43</w:t>
      </w:r>
    </w:p>
    <w:p>
      <w:r>
        <w:t>292</w:t>
      </w:r>
    </w:p>
    <w:p>
      <w:r>
        <w:t>Povidon iod 10%</w:t>
      </w:r>
    </w:p>
    <w:p>
      <w:r>
        <w:t>VD-32019-19</w:t>
      </w:r>
    </w:p>
    <w:p>
      <w:r>
        <w:t>Công ty Cổ phần Dược phẩm VCP</w:t>
      </w:r>
    </w:p>
    <w:p>
      <w:r>
        <w:t>Công ty Cổ phần Dược phẩm VCP</w:t>
      </w:r>
    </w:p>
    <w:p>
      <w:r>
        <w:t>5894/TĐTN</w:t>
      </w:r>
    </w:p>
    <w:p>
      <w:r>
        <w:t>19/10/2022</w:t>
      </w:r>
    </w:p>
    <w:p>
      <w:r>
        <w:t>Thay đổi tiêu chuẩn chất lượng dược chất và tá dược khi cập nhật phiên bản của cùng dược điển (MiV-N6)</w:t>
      </w:r>
    </w:p>
    <w:p>
      <w:r>
        <w:t>1. Povidon iod: USP 38</w:t>
      </w:r>
    </w:p>
    <w:p>
      <w:r>
        <w:t>2. Dinatri hydrophosphat (dưới dạng hydrat): BP 2013</w:t>
      </w:r>
    </w:p>
    <w:p>
      <w:r>
        <w:t>3. Acid citric (dưới dạng monohydrat): DĐVN IV</w:t>
      </w:r>
    </w:p>
    <w:p>
      <w:r>
        <w:t>4. Glycerin: DĐVN IV</w:t>
      </w:r>
    </w:p>
    <w:p>
      <w:r>
        <w:t>5. Nước tinh khiết: DĐVN IV</w:t>
      </w:r>
    </w:p>
    <w:p>
      <w:r>
        <w:t>1. Povidon iod: USP 44</w:t>
      </w:r>
    </w:p>
    <w:p>
      <w:r>
        <w:t>2. Dinatri hydrophosphat (dưới dạng hydrat): BP 2022</w:t>
      </w:r>
    </w:p>
    <w:p>
      <w:r>
        <w:t>3. Acid citric (dưới dạng monohydrat): DĐVN V</w:t>
      </w:r>
    </w:p>
    <w:p>
      <w:r>
        <w:t>4. Glycerin: DĐVN V</w:t>
      </w:r>
    </w:p>
    <w:p>
      <w:r>
        <w:t>5. Nước tinh khiết: DĐVN V</w:t>
      </w:r>
    </w:p>
    <w:p>
      <w:r>
        <w:t>293</w:t>
      </w:r>
    </w:p>
    <w:p>
      <w:r>
        <w:t>Vaciradin</w:t>
      </w:r>
    </w:p>
    <w:p>
      <w:r>
        <w:t>VD-18000-12</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294</w:t>
      </w:r>
    </w:p>
    <w:p>
      <w:r>
        <w:t>Viciroxim 0,5g</w:t>
      </w:r>
    </w:p>
    <w:p>
      <w:r>
        <w:t>VD-18001-12</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295</w:t>
      </w:r>
    </w:p>
    <w:p>
      <w:r>
        <w:t>Cefotaxim VCP</w:t>
      </w:r>
    </w:p>
    <w:p>
      <w:r>
        <w:t>VD-18400-13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296</w:t>
      </w:r>
    </w:p>
    <w:p>
      <w:r>
        <w:t>Cefradin 1g</w:t>
      </w:r>
    </w:p>
    <w:p>
      <w:r>
        <w:t>VD-18401-13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297</w:t>
      </w:r>
    </w:p>
    <w:p>
      <w:r>
        <w:t>Ceftazidim 1g</w:t>
      </w:r>
    </w:p>
    <w:p>
      <w:r>
        <w:t>VD-18402-13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298</w:t>
      </w:r>
    </w:p>
    <w:p>
      <w:r>
        <w:t>Ceftazidim VCP</w:t>
      </w:r>
    </w:p>
    <w:p>
      <w:r>
        <w:t>VD-18403-13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299</w:t>
      </w:r>
    </w:p>
    <w:p>
      <w:r>
        <w:t>Piperacilin 1g</w:t>
      </w:r>
    </w:p>
    <w:p>
      <w:r>
        <w:t>VD-18404-13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300</w:t>
      </w:r>
    </w:p>
    <w:p>
      <w:r>
        <w:t>Vicimadol</w:t>
      </w:r>
    </w:p>
    <w:p>
      <w:r>
        <w:t>VD-18407-13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301</w:t>
      </w:r>
    </w:p>
    <w:p>
      <w:r>
        <w:t>Vicitarcin</w:t>
      </w:r>
    </w:p>
    <w:p>
      <w:r>
        <w:t>VD-18408-13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302</w:t>
      </w:r>
    </w:p>
    <w:p>
      <w:r>
        <w:t>Vitazovilin</w:t>
      </w:r>
    </w:p>
    <w:p>
      <w:r>
        <w:t>VD-18409-13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303</w:t>
      </w:r>
    </w:p>
    <w:p>
      <w:r>
        <w:t>Cefmetazol VCP</w:t>
      </w:r>
    </w:p>
    <w:p>
      <w:r>
        <w:t>VD-19052-13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304</w:t>
      </w:r>
    </w:p>
    <w:p>
      <w:r>
        <w:t>Cefpirom 1g</w:t>
      </w:r>
    </w:p>
    <w:p>
      <w:r>
        <w:t>VD-19053-13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305</w:t>
      </w:r>
    </w:p>
    <w:p>
      <w:r>
        <w:t>Cloxacilin</w:t>
      </w:r>
    </w:p>
    <w:p>
      <w:r>
        <w:t>VD-19055-13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306</w:t>
      </w:r>
    </w:p>
    <w:p>
      <w:r>
        <w:t>Piperacilin VCP</w:t>
      </w:r>
    </w:p>
    <w:p>
      <w:r>
        <w:t>VD-19056-13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307</w:t>
      </w:r>
    </w:p>
    <w:p>
      <w:r>
        <w:t>Vibatazol</w:t>
      </w:r>
    </w:p>
    <w:p>
      <w:r>
        <w:t>VD-19057-13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308</w:t>
      </w:r>
    </w:p>
    <w:p>
      <w:r>
        <w:t>Viciperan</w:t>
      </w:r>
    </w:p>
    <w:p>
      <w:r>
        <w:t>VD-19058-13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309</w:t>
      </w:r>
    </w:p>
    <w:p>
      <w:r>
        <w:t>Vitabactam</w:t>
      </w:r>
    </w:p>
    <w:p>
      <w:r>
        <w:t>VD-19060-13</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310</w:t>
      </w:r>
    </w:p>
    <w:p>
      <w:r>
        <w:t>Vitafxim 2g</w:t>
      </w:r>
    </w:p>
    <w:p>
      <w:r>
        <w:t>VD-20484-14</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311</w:t>
      </w:r>
    </w:p>
    <w:p>
      <w:r>
        <w:t>Doripenem 500mg</w:t>
      </w:r>
    </w:p>
    <w:p>
      <w:r>
        <w:t>VD-24894-16</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312</w:t>
      </w:r>
    </w:p>
    <w:p>
      <w:r>
        <w:t>Oxacilin 2g</w:t>
      </w:r>
    </w:p>
    <w:p>
      <w:r>
        <w:t>VD-24895-16</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313</w:t>
      </w:r>
    </w:p>
    <w:p>
      <w:r>
        <w:t>Cefotiam 2g</w:t>
      </w:r>
    </w:p>
    <w:p>
      <w:r>
        <w:t>VD-25320-16</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314</w:t>
      </w:r>
    </w:p>
    <w:p>
      <w:r>
        <w:t>Cefradin VCP</w:t>
      </w:r>
    </w:p>
    <w:p>
      <w:r>
        <w:t>VD-25321-16</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315</w:t>
      </w:r>
    </w:p>
    <w:p>
      <w:r>
        <w:t>Visulin 1g/0,5g</w:t>
      </w:r>
    </w:p>
    <w:p>
      <w:r>
        <w:t>VD-25322-16</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316</w:t>
      </w:r>
    </w:p>
    <w:p>
      <w:r>
        <w:t>Vitazovilin 3g</w:t>
      </w:r>
    </w:p>
    <w:p>
      <w:r>
        <w:t>VD-25323-16</w:t>
      </w:r>
    </w:p>
    <w:p>
      <w:r>
        <w:t>Công ty Cổ phần Dược phẩm VCP</w:t>
      </w:r>
    </w:p>
    <w:p>
      <w:r>
        <w:t>Công ty Cổ phần Dược phẩm VCP</w:t>
      </w:r>
    </w:p>
    <w:p>
      <w:r>
        <w:t>3102/TĐTN-N</w:t>
      </w:r>
    </w:p>
    <w:p>
      <w:r>
        <w:t>11/06/2021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317</w:t>
      </w:r>
    </w:p>
    <w:p>
      <w:r>
        <w:t>Dicifepim 0,5g</w:t>
      </w:r>
    </w:p>
    <w:p>
      <w:r>
        <w:t>VD-29210-18</w:t>
      </w:r>
    </w:p>
    <w:p>
      <w:r>
        <w:t>Công ty Cổ phần Dược phẩm VCP</w:t>
      </w:r>
    </w:p>
    <w:p>
      <w:r>
        <w:t>Công ty Cổ phần Dược phẩm VCP</w:t>
      </w:r>
    </w:p>
    <w:p>
      <w:r>
        <w:t>2357/TĐTN</w:t>
      </w:r>
    </w:p>
    <w:p>
      <w:r>
        <w:t>26/05/2022</w:t>
      </w:r>
    </w:p>
    <w:p>
      <w:r>
        <w:t>Thay đổi tiêu chuẩn chất lượng thành phẩm khi cập nhật phiên bản của cùng dược điển /MiV-N6</w:t>
      </w:r>
    </w:p>
    <w:p>
      <w:r>
        <w:t>USP 38</w:t>
      </w:r>
    </w:p>
    <w:p>
      <w:r>
        <w:t>USP 44</w:t>
      </w:r>
    </w:p>
    <w:p>
      <w:r>
        <w:t>318</w:t>
      </w:r>
    </w:p>
    <w:p>
      <w:r>
        <w:t>Ceftizoxim 1g</w:t>
      </w:r>
    </w:p>
    <w:p>
      <w:r>
        <w:t>VD-17035-12</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319</w:t>
      </w:r>
    </w:p>
    <w:p>
      <w:r>
        <w:t>Ceftizoxim VCP</w:t>
      </w:r>
    </w:p>
    <w:p>
      <w:r>
        <w:t>VD-17036-12</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320</w:t>
      </w:r>
    </w:p>
    <w:p>
      <w:r>
        <w:t>Viciaxon</w:t>
      </w:r>
    </w:p>
    <w:p>
      <w:r>
        <w:t>VD-17037-12</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321</w:t>
      </w:r>
    </w:p>
    <w:p>
      <w:r>
        <w:t>Cefazolin VCP</w:t>
      </w:r>
    </w:p>
    <w:p>
      <w:r>
        <w:t>VD-18399-13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322</w:t>
      </w:r>
    </w:p>
    <w:p>
      <w:r>
        <w:t>Ticarcilin 1g</w:t>
      </w:r>
    </w:p>
    <w:p>
      <w:r>
        <w:t>VD-18405-13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323</w:t>
      </w:r>
    </w:p>
    <w:p>
      <w:r>
        <w:t>Ticarcilin VCP</w:t>
      </w:r>
    </w:p>
    <w:p>
      <w:r>
        <w:t>VD-18406-13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324</w:t>
      </w:r>
    </w:p>
    <w:p>
      <w:r>
        <w:t>Zentopeni CPC1</w:t>
      </w:r>
    </w:p>
    <w:p>
      <w:r>
        <w:t>VD-18410-13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325</w:t>
      </w:r>
    </w:p>
    <w:p>
      <w:r>
        <w:t>Viciroxim 1,5g</w:t>
      </w:r>
    </w:p>
    <w:p>
      <w:r>
        <w:t>VD-18780-13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326</w:t>
      </w:r>
    </w:p>
    <w:p>
      <w:r>
        <w:t>Vitazidim 0,5g</w:t>
      </w:r>
    </w:p>
    <w:p>
      <w:r>
        <w:t>VD-19061-13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327</w:t>
      </w:r>
    </w:p>
    <w:p>
      <w:r>
        <w:t>Viticalat</w:t>
      </w:r>
    </w:p>
    <w:p>
      <w:r>
        <w:t>VD-19062-13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328</w:t>
      </w:r>
    </w:p>
    <w:p>
      <w:r>
        <w:t>Perlita</w:t>
      </w:r>
    </w:p>
    <w:p>
      <w:r>
        <w:t>VD-19507-13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329</w:t>
      </w:r>
    </w:p>
    <w:p>
      <w:r>
        <w:t>Viceftazol</w:t>
      </w:r>
    </w:p>
    <w:p>
      <w:r>
        <w:t>VD-19508-13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330</w:t>
      </w:r>
    </w:p>
    <w:p>
      <w:r>
        <w:t>Vitazidim 2g</w:t>
      </w:r>
    </w:p>
    <w:p>
      <w:r>
        <w:t>VD-19986-13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331</w:t>
      </w:r>
    </w:p>
    <w:p>
      <w:r>
        <w:t>Cefotaxime ACS Dobfar</w:t>
      </w:r>
    </w:p>
    <w:p>
      <w:r>
        <w:t>VD-20270-13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332</w:t>
      </w:r>
    </w:p>
    <w:p>
      <w:r>
        <w:t>Cefotaxime ACS Dobfar 2g</w:t>
      </w:r>
    </w:p>
    <w:p>
      <w:r>
        <w:t>VD-20271-13</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333</w:t>
      </w:r>
    </w:p>
    <w:p>
      <w:r>
        <w:t>Ampicilin 2g</w:t>
      </w:r>
    </w:p>
    <w:p>
      <w:r>
        <w:t>VD-20888-14</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334</w:t>
      </w:r>
    </w:p>
    <w:p>
      <w:r>
        <w:t>Cefbactam VCP</w:t>
      </w:r>
    </w:p>
    <w:p>
      <w:r>
        <w:t>VD-20889-14</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335</w:t>
      </w:r>
    </w:p>
    <w:p>
      <w:r>
        <w:t>Viprobenyl</w:t>
      </w:r>
    </w:p>
    <w:p>
      <w:r>
        <w:t>VD-21403-14</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336</w:t>
      </w:r>
    </w:p>
    <w:p>
      <w:r>
        <w:t>Ceftizoxim 2g</w:t>
      </w:r>
    </w:p>
    <w:p>
      <w:r>
        <w:t>VD-21699-14</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337</w:t>
      </w:r>
    </w:p>
    <w:p>
      <w:r>
        <w:t>Vicimlastatin 1g</w:t>
      </w:r>
    </w:p>
    <w:p>
      <w:r>
        <w:t>VD-22245-15</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338</w:t>
      </w:r>
    </w:p>
    <w:p>
      <w:r>
        <w:t>Vitazovilin 4,5g</w:t>
      </w:r>
    </w:p>
    <w:p>
      <w:r>
        <w:t>VD-22246-15</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339</w:t>
      </w:r>
    </w:p>
    <w:p>
      <w:r>
        <w:t>Ceftizoxim 0,5g</w:t>
      </w:r>
    </w:p>
    <w:p>
      <w:r>
        <w:t>VD-23726-15</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340</w:t>
      </w:r>
    </w:p>
    <w:p>
      <w:r>
        <w:t>Cefuroxim 1,5g</w:t>
      </w:r>
    </w:p>
    <w:p>
      <w:r>
        <w:t>VD-23727-15</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341</w:t>
      </w:r>
    </w:p>
    <w:p>
      <w:r>
        <w:t>Viciamox 0,75g</w:t>
      </w:r>
    </w:p>
    <w:p>
      <w:r>
        <w:t>VD-23728-15</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342</w:t>
      </w:r>
    </w:p>
    <w:p>
      <w:r>
        <w:t>Meropenem 1g</w:t>
      </w:r>
    </w:p>
    <w:p>
      <w:r>
        <w:t>VD-24339-16</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343</w:t>
      </w:r>
    </w:p>
    <w:p>
      <w:r>
        <w:t>Piperacilin 2g</w:t>
      </w:r>
    </w:p>
    <w:p>
      <w:r>
        <w:t>VD-24340-16</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344</w:t>
      </w:r>
    </w:p>
    <w:p>
      <w:r>
        <w:t>Vitazidim 1g</w:t>
      </w:r>
    </w:p>
    <w:p>
      <w:r>
        <w:t>VD-24341-16</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345</w:t>
      </w:r>
    </w:p>
    <w:p>
      <w:r>
        <w:t>Cloxaxim VCP</w:t>
      </w:r>
    </w:p>
    <w:p>
      <w:r>
        <w:t>VD-26318-17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346</w:t>
      </w:r>
    </w:p>
    <w:p>
      <w:r>
        <w:t>Viceftazol 2g</w:t>
      </w:r>
    </w:p>
    <w:p>
      <w:r>
        <w:t>VD-26319-17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347</w:t>
      </w:r>
    </w:p>
    <w:p>
      <w:r>
        <w:t>Vicicefxim 2g</w:t>
      </w:r>
    </w:p>
    <w:p>
      <w:r>
        <w:t>VD-26320-17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348</w:t>
      </w:r>
    </w:p>
    <w:p>
      <w:r>
        <w:t>Viticalat 1,6g</w:t>
      </w:r>
    </w:p>
    <w:p>
      <w:r>
        <w:t>VD-26321-17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349</w:t>
      </w:r>
    </w:p>
    <w:p>
      <w:r>
        <w:t>Benzylpenicilin</w:t>
      </w:r>
    </w:p>
    <w:p>
      <w:r>
        <w:t>1.000.000 IU</w:t>
      </w:r>
    </w:p>
    <w:p>
      <w:r>
        <w:t>VD-27140-17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350</w:t>
      </w:r>
    </w:p>
    <w:p>
      <w:r>
        <w:t>Clamogentin 1,2g</w:t>
      </w:r>
    </w:p>
    <w:p>
      <w:r>
        <w:t>VD-27141-17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351</w:t>
      </w:r>
    </w:p>
    <w:p>
      <w:r>
        <w:t>Doripenem 250mg</w:t>
      </w:r>
    </w:p>
    <w:p>
      <w:r>
        <w:t>VD-27142-17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352</w:t>
      </w:r>
    </w:p>
    <w:p>
      <w:r>
        <w:t>Ertapenem 1g</w:t>
      </w:r>
    </w:p>
    <w:p>
      <w:r>
        <w:t>VD-27143-17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353</w:t>
      </w:r>
    </w:p>
    <w:p>
      <w:r>
        <w:t>Meropenem 500mg</w:t>
      </w:r>
    </w:p>
    <w:p>
      <w:r>
        <w:t>VD-27144-17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354</w:t>
      </w:r>
    </w:p>
    <w:p>
      <w:r>
        <w:t>Vicefmix</w:t>
      </w:r>
    </w:p>
    <w:p>
      <w:r>
        <w:t>VD-27145-17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355</w:t>
      </w:r>
    </w:p>
    <w:p>
      <w:r>
        <w:t>Vicefoxitin 1g</w:t>
      </w:r>
    </w:p>
    <w:p>
      <w:r>
        <w:t>VD-27146-17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356</w:t>
      </w:r>
    </w:p>
    <w:p>
      <w:r>
        <w:t>Viciamox</w:t>
      </w:r>
    </w:p>
    <w:p>
      <w:r>
        <w:t>VD-27147-17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357</w:t>
      </w:r>
    </w:p>
    <w:p>
      <w:r>
        <w:t>Vicilothin 0,5g</w:t>
      </w:r>
    </w:p>
    <w:p>
      <w:r>
        <w:t>VD-27148-17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358</w:t>
      </w:r>
    </w:p>
    <w:p>
      <w:r>
        <w:t>Visulin 0,75g</w:t>
      </w:r>
    </w:p>
    <w:p>
      <w:r>
        <w:t>VD-27149-17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359</w:t>
      </w:r>
    </w:p>
    <w:p>
      <w:r>
        <w:t>Visulin 2g/1g</w:t>
      </w:r>
    </w:p>
    <w:p>
      <w:r>
        <w:t>VD-27150-17</w:t>
      </w:r>
    </w:p>
    <w:p>
      <w:r>
        <w:t>Công ty Cổ phần Dược phẩm VCP</w:t>
      </w:r>
    </w:p>
    <w:p>
      <w:r>
        <w:t>Công ty Cổ phần Dược phẩm VCP</w:t>
      </w:r>
    </w:p>
    <w:p>
      <w:r>
        <w:t>3514/TĐTN-N</w:t>
      </w:r>
    </w:p>
    <w:p>
      <w:r>
        <w:t>29/06/2021</w:t>
      </w:r>
    </w:p>
    <w:p>
      <w:r>
        <w:t>Thay đổi địa chỉ cơ sở đăng ký, cơ sở sản xuất thuốc thành phẩm/MiV-N1, MiV-N9</w:t>
      </w:r>
    </w:p>
    <w:p>
      <w:r>
        <w:t>1. Địa chỉ cơ sở đăng ký: Xã Thanh Xuân, huyện Sóc Sơn, thành phố Hà Nội, Việt Nam</w:t>
      </w:r>
    </w:p>
    <w:p>
      <w:r>
        <w:t>2. Địa chỉ cơ sở sản xuất: Xã Thanh Xuân, huyện Sóc Sơn, thành phố Hà Nội, Việt Nam</w:t>
      </w:r>
    </w:p>
    <w:p>
      <w:r>
        <w:t>1. Địa chỉ cơ sở đăng ký: Thôn Thạch Lỗi, xã Thanh Xuân, huyện Sóc Sơn, thành phố Hà Nội, Việt Nam</w:t>
      </w:r>
    </w:p>
    <w:p>
      <w:r>
        <w:t>2. Địa chỉ cơ sở sản xuất: Thôn Thạch Lỗi, xã Thanh Xuân, huyện Sóc Sơn, thành phố Hà Nội, Việt Nam</w:t>
      </w:r>
    </w:p>
    <w:p>
      <w:r>
        <w:t>360</w:t>
      </w:r>
    </w:p>
    <w:p>
      <w:r>
        <w:t>Tanponai</w:t>
      </w:r>
    </w:p>
    <w:p>
      <w:r>
        <w:t>VD-21809-14</w:t>
      </w:r>
    </w:p>
    <w:p>
      <w:r>
        <w:t>Công ty cổ phần Dược Đồng Nai</w:t>
      </w:r>
    </w:p>
    <w:p>
      <w:r>
        <w:t>Công ty cổ phần Dược Đồng Nai</w:t>
      </w:r>
    </w:p>
    <w:p>
      <w:r>
        <w:t>5559/TĐTN</w:t>
      </w:r>
    </w:p>
    <w:p>
      <w:r>
        <w:t>06/12/2019</w:t>
      </w:r>
    </w:p>
    <w:p>
      <w:r>
        <w:t>Thay đổi tiêu chuẩn chất lượng tá dược khi cập nhật phiên bản của cùng dược điển/MiV-N6</w:t>
      </w:r>
    </w:p>
    <w:p>
      <w:r>
        <w:t>1. Lactose: DĐVN IV</w:t>
      </w:r>
    </w:p>
    <w:p>
      <w:r>
        <w:t>2. Tinh bột ngô: DĐVN IV</w:t>
      </w:r>
    </w:p>
    <w:p>
      <w:r>
        <w:t>3. Natri starch glycoglat type A: BP 2010</w:t>
      </w:r>
    </w:p>
    <w:p>
      <w:r>
        <w:t>4. Povidon K30: BP 2010</w:t>
      </w:r>
    </w:p>
    <w:p>
      <w:r>
        <w:t>5. Magnesi stearat: BP 2010</w:t>
      </w:r>
    </w:p>
    <w:p>
      <w:r>
        <w:t>6. Talc: DĐVN IV</w:t>
      </w:r>
    </w:p>
    <w:p>
      <w:r>
        <w:t>7. Aerosil (colloidal anhydrous silica): BP 2010</w:t>
      </w:r>
    </w:p>
    <w:p>
      <w:r>
        <w:t>8. Ethanol 96%: DĐVN IV</w:t>
      </w:r>
    </w:p>
    <w:p>
      <w:r>
        <w:t>1. Lactose: DĐVN V</w:t>
      </w:r>
    </w:p>
    <w:p>
      <w:r>
        <w:t>2. Tinh bột ngô: DĐVN V</w:t>
      </w:r>
    </w:p>
    <w:p>
      <w:r>
        <w:t>3. Natri starch glycoglat type A: BP 2022</w:t>
      </w:r>
    </w:p>
    <w:p>
      <w:r>
        <w:t>4. Povidon K30: BP 2022</w:t>
      </w:r>
    </w:p>
    <w:p>
      <w:r>
        <w:t>5. Magnesi stearat: BP 2022</w:t>
      </w:r>
    </w:p>
    <w:p>
      <w:r>
        <w:t>6. Talc: DĐVN V</w:t>
      </w:r>
    </w:p>
    <w:p>
      <w:r>
        <w:t>7. Aerosil (colloidal anhydrous silica): BP 2022</w:t>
      </w:r>
    </w:p>
    <w:p>
      <w:r>
        <w:t>8. Ethanol 96%: DĐVN V</w:t>
      </w:r>
    </w:p>
    <w:p>
      <w:r>
        <w:t>361</w:t>
      </w:r>
    </w:p>
    <w:p>
      <w:r>
        <w:t>Mylenfa II</w:t>
      </w:r>
    </w:p>
    <w:p>
      <w:r>
        <w:t>VD-25587-16</w:t>
      </w:r>
    </w:p>
    <w:p>
      <w:r>
        <w:t>Công ty cổ phần Dược Đồng Nai</w:t>
      </w:r>
    </w:p>
    <w:p>
      <w:r>
        <w:t>Công ty cổ phần Dược Đồng Nai</w:t>
      </w:r>
    </w:p>
    <w:p>
      <w:r>
        <w:t>5737/TĐTN-N</w:t>
      </w:r>
    </w:p>
    <w:p>
      <w:r>
        <w:t>17/11/2021</w:t>
      </w:r>
    </w:p>
    <w:p>
      <w:r>
        <w:t>Cập nhật tiêu chuẩn chất lượng dược chất, tá dược khi cập nhật phiên bản của cùng dược điển/MiV-N6</w:t>
      </w:r>
    </w:p>
    <w:p>
      <w:r>
        <w:t>1. Nhôm hydroxyd: DĐVN IV</w:t>
      </w:r>
    </w:p>
    <w:p>
      <w:r>
        <w:t>2. Magnesi hydroxyd: DĐVN IV</w:t>
      </w:r>
    </w:p>
    <w:p>
      <w:r>
        <w:t>3. Simethicon: BP 2010</w:t>
      </w:r>
    </w:p>
    <w:p>
      <w:r>
        <w:t>4. Lactose: EP 7.0</w:t>
      </w:r>
    </w:p>
    <w:p>
      <w:r>
        <w:t>5. Đường trắng: DĐVN IV</w:t>
      </w:r>
    </w:p>
    <w:p>
      <w:r>
        <w:t>6. Tinh bột sắn: DĐVN IV</w:t>
      </w:r>
    </w:p>
    <w:p>
      <w:r>
        <w:t>7. Gelatin: EP 7.0</w:t>
      </w:r>
    </w:p>
    <w:p>
      <w:r>
        <w:t>8. Povidon K30: USP 30</w:t>
      </w:r>
    </w:p>
    <w:p>
      <w:r>
        <w:t>9. Menthol: EP 7.0</w:t>
      </w:r>
    </w:p>
    <w:p>
      <w:r>
        <w:t>10. Talc: USP 30</w:t>
      </w:r>
    </w:p>
    <w:p>
      <w:r>
        <w:t>11. Magnesi stearat: BP 2010</w:t>
      </w:r>
    </w:p>
    <w:p>
      <w:r>
        <w:t>12. Nước RO: BP 2010</w:t>
      </w:r>
    </w:p>
    <w:p>
      <w:r>
        <w:t>1. Nhôm hydroxyd: DĐVN V</w:t>
      </w:r>
    </w:p>
    <w:p>
      <w:r>
        <w:t>2. Magnesi hydroxyd: DĐVN V</w:t>
      </w:r>
    </w:p>
    <w:p>
      <w:r>
        <w:t>3. Simethicon: BP 2020</w:t>
      </w:r>
    </w:p>
    <w:p>
      <w:r>
        <w:t>4. Lactose: EP 10.0</w:t>
      </w:r>
    </w:p>
    <w:p>
      <w:r>
        <w:t>5. Đường trắng: DĐVN V</w:t>
      </w:r>
    </w:p>
    <w:p>
      <w:r>
        <w:t>6. Tinh bột sắn: DĐVN V</w:t>
      </w:r>
    </w:p>
    <w:p>
      <w:r>
        <w:t>7. Gelatin: EP 10.0</w:t>
      </w:r>
    </w:p>
    <w:p>
      <w:r>
        <w:t>8. Povidon K30: USP 43</w:t>
      </w:r>
    </w:p>
    <w:p>
      <w:r>
        <w:t>10. Mentho:l EP 10.0</w:t>
      </w:r>
    </w:p>
    <w:p>
      <w:r>
        <w:t>11. Talc: USP 43</w:t>
      </w:r>
    </w:p>
    <w:p>
      <w:r>
        <w:t>12. Magnesi stearat: BP 2020</w:t>
      </w:r>
    </w:p>
    <w:p>
      <w:r>
        <w:t>13. Nước RO: BP 2020</w:t>
      </w:r>
    </w:p>
    <w:p>
      <w:r>
        <w:t>362</w:t>
      </w:r>
    </w:p>
    <w:p>
      <w:r>
        <w:t>Mepragold 10mg</w:t>
      </w:r>
    </w:p>
    <w:p>
      <w:r>
        <w:t>VD-25585-16</w:t>
      </w:r>
    </w:p>
    <w:p>
      <w:r>
        <w:t>Công ty cổ phần Dược Đồng Nai</w:t>
      </w:r>
    </w:p>
    <w:p>
      <w:r>
        <w:t>Công ty cổ phần Dược Đồng Nai</w:t>
      </w:r>
    </w:p>
    <w:p>
      <w:r>
        <w:t>5687/TĐTN</w:t>
      </w:r>
    </w:p>
    <w:p>
      <w:r>
        <w:t>16/10/2021</w:t>
      </w:r>
    </w:p>
    <w:p>
      <w:r>
        <w:t>Thay đổi tiêu chuẩn chất lượng dược chất, tá dược khi cập nhật phiên bản của cùng dược điển/MiV-N6</w:t>
      </w:r>
    </w:p>
    <w:p>
      <w:r>
        <w:t>1. Atorvastatin calci: USP 35</w:t>
      </w:r>
    </w:p>
    <w:p>
      <w:r>
        <w:t>2. Lactose: EP 7.0</w:t>
      </w:r>
    </w:p>
    <w:p>
      <w:r>
        <w:t>3. Tinh bột ngô: EP 7.0</w:t>
      </w:r>
    </w:p>
    <w:p>
      <w:r>
        <w:t>4. Natri croscarmellose: USP 35</w:t>
      </w:r>
    </w:p>
    <w:p>
      <w:r>
        <w:t>5. Povidon K30: USP 35</w:t>
      </w:r>
    </w:p>
    <w:p>
      <w:r>
        <w:t>6. Talc: USP 35</w:t>
      </w:r>
    </w:p>
    <w:p>
      <w:r>
        <w:t>7. Magnesi stearat: BP 2010</w:t>
      </w:r>
    </w:p>
    <w:p>
      <w:r>
        <w:t>8. Aerosil (Colloidal anhydrous silica): BP 2010</w:t>
      </w:r>
    </w:p>
    <w:p>
      <w:r>
        <w:t>9. Hydroxylpropyl methylcellulose (Hypromellose) K6 : USP 35</w:t>
      </w:r>
    </w:p>
    <w:p>
      <w:r>
        <w:t>10. Macrogol</w:t>
      </w:r>
    </w:p>
    <w:p>
      <w:r>
        <w:t>(Polyethylen glycol) 6000: USP 35</w:t>
      </w:r>
    </w:p>
    <w:p>
      <w:r>
        <w:t>11. Titan dioxyd: USP 35</w:t>
      </w:r>
    </w:p>
    <w:p>
      <w:r>
        <w:t>12. Nước RO: BP 2010</w:t>
      </w:r>
    </w:p>
    <w:p>
      <w:r>
        <w:t>13. Ethanol 96%: DĐVN IV</w:t>
      </w:r>
    </w:p>
    <w:p>
      <w:r>
        <w:t>1. Atorvastatin calci: USP 43</w:t>
      </w:r>
    </w:p>
    <w:p>
      <w:r>
        <w:t>2. Lactose: EP 10.0</w:t>
      </w:r>
    </w:p>
    <w:p>
      <w:r>
        <w:t>3. Tinh bột ngô: EP 10.0</w:t>
      </w:r>
    </w:p>
    <w:p>
      <w:r>
        <w:t>4. Natri croscarmellose: USP 43</w:t>
      </w:r>
    </w:p>
    <w:p>
      <w:r>
        <w:t>5. Povidon K30: USP 43</w:t>
      </w:r>
    </w:p>
    <w:p>
      <w:r>
        <w:t>6. Talc: USP 43</w:t>
      </w:r>
    </w:p>
    <w:p>
      <w:r>
        <w:t>7. Magnesi stearat: BP 2020</w:t>
      </w:r>
    </w:p>
    <w:p>
      <w:r>
        <w:t>8. Aerosil (Colloidal anhydrous silica): BP 2020</w:t>
      </w:r>
    </w:p>
    <w:p>
      <w:r>
        <w:t>9. Hydroxylpropyl methylcellulose</w:t>
      </w:r>
    </w:p>
    <w:p>
      <w:r>
        <w:t>(Hypromellose) K6: USP 43</w:t>
      </w:r>
    </w:p>
    <w:p>
      <w:r>
        <w:t>10. Macrogol</w:t>
      </w:r>
    </w:p>
    <w:p>
      <w:r>
        <w:t>(Polyethylen glycol) 6000: USP 43</w:t>
      </w:r>
    </w:p>
    <w:p>
      <w:r>
        <w:t>11. Titan dioxyd: USP 43</w:t>
      </w:r>
    </w:p>
    <w:p>
      <w:r>
        <w:t>12. Nước RO: BP 2020</w:t>
      </w:r>
    </w:p>
    <w:p>
      <w:r>
        <w:t>13. Ethanol 96%: DĐVN V</w:t>
      </w:r>
    </w:p>
    <w:p>
      <w:r>
        <w:t>363</w:t>
      </w:r>
    </w:p>
    <w:p>
      <w:r>
        <w:t>Mepragold 20mg</w:t>
      </w:r>
    </w:p>
    <w:p>
      <w:r>
        <w:t>VD-25586-16</w:t>
      </w:r>
    </w:p>
    <w:p>
      <w:r>
        <w:t>Công ty cổ phần Dược Đồng Nai</w:t>
      </w:r>
    </w:p>
    <w:p>
      <w:r>
        <w:t>Công ty cổ phần Dược Đồng Nai</w:t>
      </w:r>
    </w:p>
    <w:p>
      <w:r>
        <w:t>5686/TĐTN-N</w:t>
      </w:r>
    </w:p>
    <w:p>
      <w:r>
        <w:t>10/11/2021</w:t>
      </w:r>
    </w:p>
    <w:p>
      <w:r>
        <w:t>Thay đổi tiêu chuẩn chất lượng tá dược khi cập nhật phiên bản của cùng dược điển/MiV-N6</w:t>
      </w:r>
    </w:p>
    <w:p>
      <w:r>
        <w:t>1. Atorvastatin calci: USP 35</w:t>
      </w:r>
    </w:p>
    <w:p>
      <w:r>
        <w:t>2. Lactose: EP 7.0</w:t>
      </w:r>
    </w:p>
    <w:p>
      <w:r>
        <w:t>3. Tinh bột ngô: EP 7.0</w:t>
      </w:r>
    </w:p>
    <w:p>
      <w:r>
        <w:t>4. Natri croscarmellose: USP 35</w:t>
      </w:r>
    </w:p>
    <w:p>
      <w:r>
        <w:t>5. Povidon K30: USP 35</w:t>
      </w:r>
    </w:p>
    <w:p>
      <w:r>
        <w:t>6. Talc: USP 35</w:t>
      </w:r>
    </w:p>
    <w:p>
      <w:r>
        <w:t>7. Magnesi stearat: BP 2010</w:t>
      </w:r>
    </w:p>
    <w:p>
      <w:r>
        <w:t>8. Aerosil (Colloidal anhydrous silica): BP 2010</w:t>
      </w:r>
    </w:p>
    <w:p>
      <w:r>
        <w:t>9. Hydroxylpropyl methylcellulose (Hypromellose) K6: USP 35</w:t>
      </w:r>
    </w:p>
    <w:p>
      <w:r>
        <w:t>10. Macrogol (Polyethylen glycol) 6000: USP 35</w:t>
      </w:r>
    </w:p>
    <w:p>
      <w:r>
        <w:t>11. Titan dioxyd: USP 35</w:t>
      </w:r>
    </w:p>
    <w:p>
      <w:r>
        <w:t>12. Nước RO: BP 2010</w:t>
      </w:r>
    </w:p>
    <w:p>
      <w:r>
        <w:t>13. Ethanol 96%: DĐVN IV</w:t>
      </w:r>
    </w:p>
    <w:p>
      <w:r>
        <w:t>1. Atorvastatin calci: USP 43</w:t>
      </w:r>
    </w:p>
    <w:p>
      <w:r>
        <w:t>2. Lactose: EP 10.0</w:t>
      </w:r>
    </w:p>
    <w:p>
      <w:r>
        <w:t>3. Tinh bột ngô: EP 10.0</w:t>
      </w:r>
    </w:p>
    <w:p>
      <w:r>
        <w:t>4. Natri croscarmellose: USP 43</w:t>
      </w:r>
    </w:p>
    <w:p>
      <w:r>
        <w:t>5. Povidon K30: USP 43</w:t>
      </w:r>
    </w:p>
    <w:p>
      <w:r>
        <w:t>6. Talc: USP 43</w:t>
      </w:r>
    </w:p>
    <w:p>
      <w:r>
        <w:t>7. Magnesi stearat: BP 2020</w:t>
      </w:r>
    </w:p>
    <w:p>
      <w:r>
        <w:t>8. Aerosil (Colloidal anhydrous silica): BP 2020</w:t>
      </w:r>
    </w:p>
    <w:p>
      <w:r>
        <w:t>9. Hydroxylpropyl methylcellulose (Hypromellose) K6: USP 43</w:t>
      </w:r>
    </w:p>
    <w:p>
      <w:r>
        <w:t>10. Macrogol (Polyethylen glycol) 6000: USP 43</w:t>
      </w:r>
    </w:p>
    <w:p>
      <w:r>
        <w:t>11. Titan dioxyd: USP 43</w:t>
      </w:r>
    </w:p>
    <w:p>
      <w:r>
        <w:t>12. Nước RO: BP 2020</w:t>
      </w:r>
    </w:p>
    <w:p>
      <w:r>
        <w:t>13. Ethanol 96%: DĐVN V</w:t>
      </w:r>
    </w:p>
    <w:p>
      <w:r>
        <w:t>364</w:t>
      </w:r>
    </w:p>
    <w:p>
      <w:r>
        <w:t>Lamozit</w:t>
      </w:r>
    </w:p>
    <w:p>
      <w:r>
        <w:t>VD-20974-14</w:t>
      </w:r>
    </w:p>
    <w:p>
      <w:r>
        <w:t>Công ty cổ phần Korea United Pharm. Int’l</w:t>
      </w:r>
    </w:p>
    <w:p>
      <w:r>
        <w:t>Công ty cổ phần Korea United Pharm. Int’l</w:t>
      </w:r>
    </w:p>
    <w:p>
      <w:r>
        <w:t>1619/TĐTN</w:t>
      </w:r>
    </w:p>
    <w:p>
      <w:r>
        <w:t>31/3/2022</w:t>
      </w:r>
    </w:p>
    <w:p>
      <w:r>
        <w:t>Thay đổi tiêu chuẩn chất lượng thành phẩm, dược chất và tá dược khi cập nhật dược điển/MiV - N6</w:t>
      </w:r>
    </w:p>
    <w:p>
      <w:r>
        <w:t>1. Tiêu chuẩn thành phẩm: USP 34</w:t>
      </w:r>
    </w:p>
    <w:p>
      <w:r>
        <w:t>2. Tiêu chuẩn dược chất, tá dược:</w:t>
      </w:r>
    </w:p>
    <w:p>
      <w:r>
        <w:t>3. Lamivudin: USP 34</w:t>
      </w:r>
    </w:p>
    <w:p>
      <w:r>
        <w:t>4. Zidovudin: USP 34</w:t>
      </w:r>
    </w:p>
    <w:p>
      <w:r>
        <w:t>5. Lactose monohydrat (Lactose monohydrate): NF 29</w:t>
      </w:r>
    </w:p>
    <w:p>
      <w:r>
        <w:t>6. Tinh bột tiền hồ hóa (Pregelatinized starch): NF 29</w:t>
      </w:r>
    </w:p>
    <w:p>
      <w:r>
        <w:t>7.Natri croscarmellose (Croscarmellose sodium): NF 29</w:t>
      </w:r>
    </w:p>
    <w:p>
      <w:r>
        <w:t>8. Talc: USP 34</w:t>
      </w:r>
    </w:p>
    <w:p>
      <w:r>
        <w:t>9. Povidon K30 (Povidone K30): USP 34</w:t>
      </w:r>
    </w:p>
    <w:p>
      <w:r>
        <w:t>10. Magnesi stearat (Magnesium stearate): NF 29</w:t>
      </w:r>
    </w:p>
    <w:p>
      <w:r>
        <w:t>11. Hypromellose (Hydroxypropyl methylcellulose 2910): NF 29</w:t>
      </w:r>
    </w:p>
    <w:p>
      <w:r>
        <w:t>12. Polyethylen glycol 6000: NF 29</w:t>
      </w:r>
    </w:p>
    <w:p>
      <w:r>
        <w:t>13. Titan dioxyd (Titanium dioxide): USP 34</w:t>
      </w:r>
    </w:p>
    <w:p>
      <w:r>
        <w:t>14. Ethanol 96% : USP 34</w:t>
      </w:r>
    </w:p>
    <w:p>
      <w:r>
        <w:t>15. Nước tinh khiết (Purified water): USP 34</w:t>
      </w:r>
    </w:p>
    <w:p>
      <w:r>
        <w:t>1. Tiêu chuẩn thành phẩm: USP phiên bản hiện hành (USP 43)</w:t>
      </w:r>
    </w:p>
    <w:p>
      <w:r>
        <w:t>2. Tiêu chuẩn dược chất, tá dược:</w:t>
      </w:r>
    </w:p>
    <w:p>
      <w:r>
        <w:t>3. Lamivudin: USP phiên bản hiện hành (USP 43)</w:t>
      </w:r>
    </w:p>
    <w:p>
      <w:r>
        <w:t>4. Zidovudin: USP phiên bản hiện hành (USP 43)</w:t>
      </w:r>
    </w:p>
    <w:p>
      <w:r>
        <w:t>5. Lactose monohydrat (Lactose monohydrate): NF phiên bản hiện hành (NF 38)</w:t>
      </w:r>
    </w:p>
    <w:p>
      <w:r>
        <w:t>6. Tinh bột tiền hồ hóa (Pregelatinized starch): NF phiên bản hiện hành (NF 38)</w:t>
      </w:r>
    </w:p>
    <w:p>
      <w:r>
        <w:t>7.Natri croscarmellose (Croscarmellose sodium): NF phiên bản hiện hành (NF 38)</w:t>
      </w:r>
    </w:p>
    <w:p>
      <w:r>
        <w:t>8. Talc: USP phiên bản hiện hành (USP 43)</w:t>
      </w:r>
    </w:p>
    <w:p>
      <w:r>
        <w:t>9. Povidon K30 (Povidone K30): USP phiên bản hiện hành (USP 43)</w:t>
      </w:r>
    </w:p>
    <w:p>
      <w:r>
        <w:t>10. Magnesi stearat (Magnesium stearate): NF phiên bản hiện hành (NF 38)</w:t>
      </w:r>
    </w:p>
    <w:p>
      <w:r>
        <w:t>11. Hypromellose (Hydroxypropyl methylcellulose 2910): NF phiên bản hiện hành (NF 38)</w:t>
      </w:r>
    </w:p>
    <w:p>
      <w:r>
        <w:t>12. Polyethylen glycol 6000: NF phiên bản hiện hành (NF 38)</w:t>
      </w:r>
    </w:p>
    <w:p>
      <w:r>
        <w:t>13. Titan dioxyd (Titanium dioxide): USP phiên bản hiện hành (USP 43)</w:t>
      </w:r>
    </w:p>
    <w:p>
      <w:r>
        <w:t>14. Ethanol 96% : USP phiên bản hiện hành (USP 43)</w:t>
      </w:r>
    </w:p>
    <w:p>
      <w:r>
        <w:t>15. Nước tinh khiết (Purified water): USP phiên bản hiện hành (USP 43)</w:t>
      </w:r>
    </w:p>
    <w:p>
      <w:r>
        <w:t>365</w:t>
      </w:r>
    </w:p>
    <w:p>
      <w:r>
        <w:t>Univixin</w:t>
      </w:r>
    </w:p>
    <w:p>
      <w:r>
        <w:t>VD-30698-18</w:t>
      </w:r>
    </w:p>
    <w:p>
      <w:r>
        <w:t>Công ty cổ phần Korea United Pharm. Int’l</w:t>
      </w:r>
    </w:p>
    <w:p>
      <w:r>
        <w:t>Công ty cổ phần Korea United Pharm. Int’l</w:t>
      </w:r>
    </w:p>
    <w:p>
      <w:r>
        <w:t>4298/TĐTN</w:t>
      </w:r>
    </w:p>
    <w:p>
      <w:r>
        <w:t>10/08/2022</w:t>
      </w:r>
    </w:p>
    <w:p>
      <w:r>
        <w:t>Thay đổi tiêu chuẩn chất lượng thành phẩm, dược chất và tá dược khi cập nhật dược điển/MiV - N6</w:t>
      </w:r>
    </w:p>
    <w:p>
      <w:r>
        <w:t>1. Tiêu chuẩn thành phẩm thuốc: USP 39.</w:t>
      </w:r>
    </w:p>
    <w:p>
      <w:r>
        <w:t>2. Tiêu chuần dược chất, tá dược:</w:t>
      </w:r>
    </w:p>
    <w:p>
      <w:r>
        <w:t>3. Clopidogrel bisulfat: USP 39</w:t>
      </w:r>
    </w:p>
    <w:p>
      <w:r>
        <w:t>4. Polyethylen glycol 6000 (Polyethylene glycol ): NF 34</w:t>
      </w:r>
    </w:p>
    <w:p>
      <w:r>
        <w:t>5. D-Mannitol: NF 34</w:t>
      </w:r>
    </w:p>
    <w:p>
      <w:r>
        <w:t>6. Cellulose vi tinh thể (Microcrystalline cellulose): NF 34</w:t>
      </w:r>
    </w:p>
    <w:p>
      <w:r>
        <w:t>7. Low-substituted hydroxypropyl cellulose: NF 34</w:t>
      </w:r>
    </w:p>
    <w:p>
      <w:r>
        <w:t>8. Croscarmellose natri (Croscarmellose sodium): NF 34</w:t>
      </w:r>
    </w:p>
    <w:p>
      <w:r>
        <w:t>9. Colloidal silicon dioxyd (Colloidal silicon dioxide): NF 34</w:t>
      </w:r>
    </w:p>
    <w:p>
      <w:r>
        <w:t>10. Talc: USP 39</w:t>
      </w:r>
    </w:p>
    <w:p>
      <w:r>
        <w:t>11. Natri stearyl fumarat (Sodium stearyl fumarate): NF 34</w:t>
      </w:r>
    </w:p>
    <w:p>
      <w:r>
        <w:t>12. Hydroxypropyl cellulose: NF 34</w:t>
      </w:r>
    </w:p>
    <w:p>
      <w:r>
        <w:t>13. Ethanol khan (Dehydrated alcohol): USP 39</w:t>
      </w:r>
    </w:p>
    <w:p>
      <w:r>
        <w:t>14. Nước tinh khiết (Purified water): USP 39</w:t>
      </w:r>
    </w:p>
    <w:p>
      <w:r>
        <w:t>1. Tiêu chuẩn thành phẩm thuốc: USP phiên bản hiện hành (USP 43).</w:t>
      </w:r>
    </w:p>
    <w:p>
      <w:r>
        <w:t>2. Tiêu chuần dược chất, tá dược:</w:t>
      </w:r>
    </w:p>
    <w:p>
      <w:r>
        <w:t>3. Clopidogrel bisulfat: USP phiên bản hiện hành (USP 43)</w:t>
      </w:r>
    </w:p>
    <w:p>
      <w:r>
        <w:t>4. Polyethylen glycol 6000 (Polyethylene glycol ): NF phiên bản hiện hành (NF 38)</w:t>
      </w:r>
    </w:p>
    <w:p>
      <w:r>
        <w:t>5. D-Mannitol: NF phiên bản hiện hành (NF 38)</w:t>
      </w:r>
    </w:p>
    <w:p>
      <w:r>
        <w:t>6. Cellulose vi tinh thể (Microcrystalline cellulose): NF phiên bản hiện hành (NF 38)</w:t>
      </w:r>
    </w:p>
    <w:p>
      <w:r>
        <w:t>7. Low-substituted hydroxypropyl cellulose: NF phiên bản hiện hành (NF 38)</w:t>
      </w:r>
    </w:p>
    <w:p>
      <w:r>
        <w:t>8. Croscarmellose natri (Croscarmellose sodium): NF phiên bản hiện hành (NF 38)</w:t>
      </w:r>
    </w:p>
    <w:p>
      <w:r>
        <w:t>9. Colloidal silicon dioxyd (Colloidal silicon dioxide): NF phiên bản hiện hành (NF 38)</w:t>
      </w:r>
    </w:p>
    <w:p>
      <w:r>
        <w:t>10. Talc: USP phiên bản hiện hành (USP 43)</w:t>
      </w:r>
    </w:p>
    <w:p>
      <w:r>
        <w:t>11. Natri stearyl fumarat (Sodium stearyl fumarate): NF phiên bản hiện hành (NF 38)</w:t>
      </w:r>
    </w:p>
    <w:p>
      <w:r>
        <w:t>12. Hydroxypropyl cellulose: NF phiên bản hiện hành (NF 38)</w:t>
      </w:r>
    </w:p>
    <w:p>
      <w:r>
        <w:t>13. Ethanol khan (Dehydrated alcohol): USP phiên bản hiện hành (USP 43)</w:t>
      </w:r>
    </w:p>
    <w:p>
      <w:r>
        <w:t>14. Nước tinh khiết (Purified water): USP phiên bản hiện hành (USP 43)</w:t>
      </w:r>
    </w:p>
    <w:p>
      <w:r>
        <w:t>366</w:t>
      </w:r>
    </w:p>
    <w:p>
      <w:r>
        <w:t>Sorbitol</w:t>
      </w:r>
    </w:p>
    <w:p>
      <w:r>
        <w:t>VD-20905-14</w:t>
      </w:r>
    </w:p>
    <w:p>
      <w:r>
        <w:t>Công ty cổ phần dược &amp; vật tư y tế Bình Thuận</w:t>
      </w:r>
    </w:p>
    <w:p>
      <w:r>
        <w:t>Công ty cổ phần dược &amp; vật tư y tế Bình Thuận</w:t>
      </w:r>
    </w:p>
    <w:p>
      <w:r>
        <w:t>256/TĐTN-N</w:t>
      </w:r>
    </w:p>
    <w:p>
      <w:r>
        <w:t>16/01/2020</w:t>
      </w:r>
    </w:p>
    <w:p>
      <w:r>
        <w:t>Thay đổi tiêu chuẩn chất lượng thành phẩm khi cập nhật dược điển/MiV - N6</w:t>
      </w:r>
    </w:p>
    <w:p>
      <w:r>
        <w:t>DĐVN IV</w:t>
      </w:r>
    </w:p>
    <w:p>
      <w:r>
        <w:t>DĐVN V</w:t>
      </w:r>
    </w:p>
    <w:p>
      <w:r>
        <w:t>367</w:t>
      </w:r>
    </w:p>
    <w:p>
      <w:r>
        <w:t>Phacoparecaps</w:t>
      </w:r>
    </w:p>
    <w:p>
      <w:r>
        <w:t>VD-19541-13</w:t>
      </w:r>
    </w:p>
    <w:p>
      <w:r>
        <w:t>Công ty cổ phần dược &amp; vật tư y tế Bình Thuận</w:t>
      </w:r>
    </w:p>
    <w:p>
      <w:r>
        <w:t>Công ty cổ phần dược &amp; vật tư y tế Bình Thuận</w:t>
      </w:r>
    </w:p>
    <w:p>
      <w:r>
        <w:t>257/TĐTN-N</w:t>
      </w:r>
    </w:p>
    <w:p>
      <w:r>
        <w:t>16/01/2020</w:t>
      </w:r>
    </w:p>
    <w:p>
      <w:r>
        <w:t>Thay đổi tiêu chuẩn chất lượng thành phẩm khi cập nhật dược điển/MiV - N6</w:t>
      </w:r>
    </w:p>
    <w:p>
      <w:r>
        <w:t>DĐVN IV</w:t>
      </w:r>
    </w:p>
    <w:p>
      <w:r>
        <w:t>DĐVN V</w:t>
      </w:r>
    </w:p>
    <w:p>
      <w:r>
        <w:t>368</w:t>
      </w:r>
    </w:p>
    <w:p>
      <w:r>
        <w:t>Phacoidorant</w:t>
      </w:r>
    </w:p>
    <w:p>
      <w:r>
        <w:t>VD-19070-13</w:t>
      </w:r>
    </w:p>
    <w:p>
      <w:r>
        <w:t>Công ty cổ phần dược &amp; vật tư y tế Bình Thuận</w:t>
      </w:r>
    </w:p>
    <w:p>
      <w:r>
        <w:t>Công ty cổ phần dược &amp; vật tư y tế Bình Thuận</w:t>
      </w:r>
    </w:p>
    <w:p>
      <w:r>
        <w:t>255/TĐTN-N</w:t>
      </w:r>
    </w:p>
    <w:p>
      <w:r>
        <w:t>16/01/2020</w:t>
      </w:r>
    </w:p>
    <w:p>
      <w:r>
        <w:t>Cập nhật tiêu chuẩn chất lượng thành phẩm/MiV - N6</w:t>
      </w:r>
    </w:p>
    <w:p>
      <w:r>
        <w:t>DĐVN IV</w:t>
      </w:r>
    </w:p>
    <w:p>
      <w:r>
        <w:t>DĐVN V</w:t>
      </w:r>
    </w:p>
    <w:p>
      <w:r>
        <w:t>369</w:t>
      </w:r>
    </w:p>
    <w:p>
      <w:r>
        <w:t>Phacoidorant</w:t>
      </w:r>
    </w:p>
    <w:p>
      <w:r>
        <w:t>VD-19070-13</w:t>
      </w:r>
    </w:p>
    <w:p>
      <w:r>
        <w:t>Công ty cổ phần dược &amp; vật tư y tế Bình Thuận</w:t>
      </w:r>
    </w:p>
    <w:p>
      <w:r>
        <w:t>Công ty cổ phần dược &amp; vật tư y tế Bình Thuận</w:t>
      </w:r>
    </w:p>
    <w:p>
      <w:r>
        <w:t>255/TĐTN-N</w:t>
      </w:r>
    </w:p>
    <w:p>
      <w:r>
        <w:t>16/01/2020</w:t>
      </w:r>
    </w:p>
    <w:p>
      <w:r>
        <w:t>Cập nhật tiêu chuẩn chất lượng thành phẩm/MiV - N6</w:t>
      </w:r>
    </w:p>
    <w:p>
      <w:r>
        <w:t>DĐVN IV</w:t>
      </w:r>
    </w:p>
    <w:p>
      <w:r>
        <w:t>DĐVN V</w:t>
      </w:r>
    </w:p>
    <w:p>
      <w:r>
        <w:t>370</w:t>
      </w:r>
    </w:p>
    <w:p>
      <w:r>
        <w:t>Spiramycin 3M.I.U</w:t>
      </w:r>
    </w:p>
    <w:p>
      <w:r>
        <w:t>VD-22254-15</w:t>
      </w:r>
    </w:p>
    <w:p>
      <w:r>
        <w:t>Công ty cổ phần dược &amp; vật tư y tế Bình Thuận</w:t>
      </w:r>
    </w:p>
    <w:p>
      <w:r>
        <w:t>Công ty cổ phần dược &amp; vật tư y tế Bình Thuận</w:t>
      </w:r>
    </w:p>
    <w:p>
      <w:r>
        <w:t>254/TĐTN-N</w:t>
      </w:r>
    </w:p>
    <w:p>
      <w:r>
        <w:t>16/01/2020</w:t>
      </w:r>
    </w:p>
    <w:p>
      <w:r>
        <w:t>Thay đổi tiêu chuẩn chất lượng thành phẩm khi cập nhật dược điển/MiV - N6</w:t>
      </w:r>
    </w:p>
    <w:p>
      <w:r>
        <w:t>DĐVN IV</w:t>
      </w:r>
    </w:p>
    <w:p>
      <w:r>
        <w:t>DĐVN V</w:t>
      </w:r>
    </w:p>
    <w:p>
      <w:r>
        <w:t>371</w:t>
      </w:r>
    </w:p>
    <w:p>
      <w:r>
        <w:t>AGOSTINI</w:t>
      </w:r>
    </w:p>
    <w:p>
      <w:r>
        <w:t>VD-21047-14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372</w:t>
      </w:r>
    </w:p>
    <w:p>
      <w:r>
        <w:t>AYITE</w:t>
      </w:r>
    </w:p>
    <w:p>
      <w:r>
        <w:t>VD-20520-14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373</w:t>
      </w:r>
    </w:p>
    <w:p>
      <w:r>
        <w:t>BOURILL</w:t>
      </w:r>
    </w:p>
    <w:p>
      <w:r>
        <w:t>VD-21048-14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374</w:t>
      </w:r>
    </w:p>
    <w:p>
      <w:r>
        <w:t>BOYATA</w:t>
      </w:r>
    </w:p>
    <w:p>
      <w:r>
        <w:t>VD-21049-14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375</w:t>
      </w:r>
    </w:p>
    <w:p>
      <w:r>
        <w:t>BREAKIN</w:t>
      </w:r>
    </w:p>
    <w:p>
      <w:r>
        <w:t>VD-21050-14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376</w:t>
      </w:r>
    </w:p>
    <w:p>
      <w:r>
        <w:t>KEM CEFLOXAC</w:t>
      </w:r>
    </w:p>
    <w:p>
      <w:r>
        <w:t>VD-19171-13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377</w:t>
      </w:r>
    </w:p>
    <w:p>
      <w:r>
        <w:t>CHALME</w:t>
      </w:r>
    </w:p>
    <w:p>
      <w:r>
        <w:t>VD-24516-16</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378</w:t>
      </w:r>
    </w:p>
    <w:p>
      <w:r>
        <w:t>CLINDAMYCIN</w:t>
      </w:r>
    </w:p>
    <w:p>
      <w:r>
        <w:t>VD-18508-13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379</w:t>
      </w:r>
    </w:p>
    <w:p>
      <w:r>
        <w:t>CLONAFOS</w:t>
      </w:r>
    </w:p>
    <w:p>
      <w:r>
        <w:t>VD-20522-14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380</w:t>
      </w:r>
    </w:p>
    <w:p>
      <w:r>
        <w:t>COLCHICINE</w:t>
      </w:r>
    </w:p>
    <w:p>
      <w:r>
        <w:t>VD-19169-13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381</w:t>
      </w:r>
    </w:p>
    <w:p>
      <w:r>
        <w:t>DAVYLOX</w:t>
      </w:r>
    </w:p>
    <w:p>
      <w:r>
        <w:t>VD-24517-16</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382</w:t>
      </w:r>
    </w:p>
    <w:p>
      <w:r>
        <w:t>DEMBELE</w:t>
      </w:r>
    </w:p>
    <w:p>
      <w:r>
        <w:t>VD-21051-14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383</w:t>
      </w:r>
    </w:p>
    <w:p>
      <w:r>
        <w:t>DERDIYOK</w:t>
      </w:r>
    </w:p>
    <w:p>
      <w:r>
        <w:t>VD-22319-15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384</w:t>
      </w:r>
    </w:p>
    <w:p>
      <w:r>
        <w:t>DREXLER</w:t>
      </w:r>
    </w:p>
    <w:p>
      <w:r>
        <w:t>VD-21052-14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385</w:t>
      </w:r>
    </w:p>
    <w:p>
      <w:r>
        <w:t>GIMYENEZ</w:t>
      </w:r>
    </w:p>
    <w:p>
      <w:r>
        <w:t>VD-22321-15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386</w:t>
      </w:r>
    </w:p>
    <w:p>
      <w:r>
        <w:t>GIMYENEZ-8</w:t>
      </w:r>
    </w:p>
    <w:p>
      <w:r>
        <w:t>VD-21055-14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387</w:t>
      </w:r>
    </w:p>
    <w:p>
      <w:r>
        <w:t>GREGORY-2</w:t>
      </w:r>
    </w:p>
    <w:p>
      <w:r>
        <w:t>VD-20523-14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388</w:t>
      </w:r>
    </w:p>
    <w:p>
      <w:r>
        <w:t>GREGORY-4</w:t>
      </w:r>
    </w:p>
    <w:p>
      <w:r>
        <w:t>VD-20524-14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389</w:t>
      </w:r>
    </w:p>
    <w:p>
      <w:r>
        <w:t>GUMAS</w:t>
      </w:r>
    </w:p>
    <w:p>
      <w:r>
        <w:t>VD-18097-12</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390</w:t>
      </w:r>
    </w:p>
    <w:p>
      <w:r>
        <w:t>GYGARIL-10</w:t>
      </w:r>
    </w:p>
    <w:p>
      <w:r>
        <w:t>VD-21056-14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391</w:t>
      </w:r>
    </w:p>
    <w:p>
      <w:r>
        <w:t>GYGARIL 5</w:t>
      </w:r>
    </w:p>
    <w:p>
      <w:r>
        <w:t>VD-18098-12</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392</w:t>
      </w:r>
    </w:p>
    <w:p>
      <w:r>
        <w:t>GYLLEX</w:t>
      </w:r>
    </w:p>
    <w:p>
      <w:r>
        <w:t>VD-21057-14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393</w:t>
      </w:r>
    </w:p>
    <w:p>
      <w:r>
        <w:t>HALFHUID-10</w:t>
      </w:r>
    </w:p>
    <w:p>
      <w:r>
        <w:t>VD-22322-15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394</w:t>
      </w:r>
    </w:p>
    <w:p>
      <w:r>
        <w:t>KATIES</w:t>
      </w:r>
    </w:p>
    <w:p>
      <w:r>
        <w:t>VD-19170-13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395</w:t>
      </w:r>
    </w:p>
    <w:p>
      <w:r>
        <w:t>KOZERAL</w:t>
      </w:r>
    </w:p>
    <w:p>
      <w:r>
        <w:t>VD-18511-13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396</w:t>
      </w:r>
    </w:p>
    <w:p>
      <w:r>
        <w:t>LAFAXOR</w:t>
      </w:r>
    </w:p>
    <w:p>
      <w:r>
        <w:t>VD-21058-14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397</w:t>
      </w:r>
    </w:p>
    <w:p>
      <w:r>
        <w:t>LAMBERTU</w:t>
      </w:r>
    </w:p>
    <w:p>
      <w:r>
        <w:t>VD-21059-14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398</w:t>
      </w:r>
    </w:p>
    <w:p>
      <w:r>
        <w:t>MAGRAX-F</w:t>
      </w:r>
    </w:p>
    <w:p>
      <w:r>
        <w:t>VD-19172-13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399</w:t>
      </w:r>
    </w:p>
    <w:p>
      <w:r>
        <w:t>METILONE-4</w:t>
      </w:r>
    </w:p>
    <w:p>
      <w:r>
        <w:t>VD-24518-16</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400</w:t>
      </w:r>
    </w:p>
    <w:p>
      <w:r>
        <w:t>MIFROS</w:t>
      </w:r>
    </w:p>
    <w:p>
      <w:r>
        <w:t>VD-21060-14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401</w:t>
      </w:r>
    </w:p>
    <w:p>
      <w:r>
        <w:t>MIPROTONE-F</w:t>
      </w:r>
    </w:p>
    <w:p>
      <w:r>
        <w:t>VD-25002-16</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402</w:t>
      </w:r>
    </w:p>
    <w:p>
      <w:r>
        <w:t>NEUBATEL- FORTE</w:t>
      </w:r>
    </w:p>
    <w:p>
      <w:r>
        <w:t>VD-25003-16</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403</w:t>
      </w:r>
    </w:p>
    <w:p>
      <w:r>
        <w:t>NILKEY</w:t>
      </w:r>
    </w:p>
    <w:p>
      <w:r>
        <w:t>VD-24519-16</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404</w:t>
      </w:r>
    </w:p>
    <w:p>
      <w:r>
        <w:t>PAOLUCCI</w:t>
      </w:r>
    </w:p>
    <w:p>
      <w:r>
        <w:t>VD-21063-14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405</w:t>
      </w:r>
    </w:p>
    <w:p>
      <w:r>
        <w:t>PERUZI-6,25</w:t>
      </w:r>
    </w:p>
    <w:p>
      <w:r>
        <w:t>VD-18514-13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406</w:t>
      </w:r>
    </w:p>
    <w:p>
      <w:r>
        <w:t>PEXIFEN-20 mg</w:t>
      </w:r>
    </w:p>
    <w:p>
      <w:r>
        <w:t>VD-17747-12</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407</w:t>
      </w:r>
    </w:p>
    <w:p>
      <w:r>
        <w:t>PFERTZEL</w:t>
      </w:r>
    </w:p>
    <w:p>
      <w:r>
        <w:t>VD-20526-14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408</w:t>
      </w:r>
    </w:p>
    <w:p>
      <w:r>
        <w:t>PIZAR-6</w:t>
      </w:r>
    </w:p>
    <w:p>
      <w:r>
        <w:t>VD-18099-12</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409</w:t>
      </w:r>
    </w:p>
    <w:p>
      <w:r>
        <w:t>PUYOL-100</w:t>
      </w:r>
    </w:p>
    <w:p>
      <w:r>
        <w:t>VD-22323-15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410</w:t>
      </w:r>
    </w:p>
    <w:p>
      <w:r>
        <w:t>RAMITREZ</w:t>
      </w:r>
    </w:p>
    <w:p>
      <w:r>
        <w:t>VD-21066-14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411</w:t>
      </w:r>
    </w:p>
    <w:p>
      <w:r>
        <w:t>RAVASTEL-10</w:t>
      </w:r>
    </w:p>
    <w:p>
      <w:r>
        <w:t>VD-21067-14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412</w:t>
      </w:r>
    </w:p>
    <w:p>
      <w:r>
        <w:t>RAZOPRAL</w:t>
      </w:r>
    </w:p>
    <w:p>
      <w:r>
        <w:t>VD-18100-12</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413</w:t>
      </w:r>
    </w:p>
    <w:p>
      <w:r>
        <w:t>RETURN-90</w:t>
      </w:r>
    </w:p>
    <w:p>
      <w:r>
        <w:t>VD-18515-13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414</w:t>
      </w:r>
    </w:p>
    <w:p>
      <w:r>
        <w:t>SIQUEIRA</w:t>
      </w:r>
    </w:p>
    <w:p>
      <w:r>
        <w:t>VD-21991-14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415</w:t>
      </w:r>
    </w:p>
    <w:p>
      <w:r>
        <w:t>SOUZAL</w:t>
      </w:r>
    </w:p>
    <w:p>
      <w:r>
        <w:t>VD-18101-12</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416</w:t>
      </w:r>
    </w:p>
    <w:p>
      <w:r>
        <w:t>SUTRA</w:t>
      </w:r>
    </w:p>
    <w:p>
      <w:r>
        <w:t>VD-20528-14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417</w:t>
      </w:r>
    </w:p>
    <w:p>
      <w:r>
        <w:t>TENOFOVIR</w:t>
      </w:r>
    </w:p>
    <w:p>
      <w:r>
        <w:t>VD-18516-13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418</w:t>
      </w:r>
    </w:p>
    <w:p>
      <w:r>
        <w:t>TRIBUTEL</w:t>
      </w:r>
    </w:p>
    <w:p>
      <w:r>
        <w:t>VD-22324-15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419</w:t>
      </w:r>
    </w:p>
    <w:p>
      <w:r>
        <w:t>VILLEX-250</w:t>
      </w:r>
    </w:p>
    <w:p>
      <w:r>
        <w:t>VD-22643-15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420</w:t>
      </w:r>
    </w:p>
    <w:p>
      <w:r>
        <w:t>VILLEX-500</w:t>
      </w:r>
    </w:p>
    <w:p>
      <w:r>
        <w:t>VD-22644-15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421</w:t>
      </w:r>
    </w:p>
    <w:p>
      <w:r>
        <w:t>WARUWARI</w:t>
      </w:r>
    </w:p>
    <w:p>
      <w:r>
        <w:t>VD-21069-14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422</w:t>
      </w:r>
    </w:p>
    <w:p>
      <w:r>
        <w:t>WRIGHT</w:t>
      </w:r>
    </w:p>
    <w:p>
      <w:r>
        <w:t>VD-20530-14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423</w:t>
      </w:r>
    </w:p>
    <w:p>
      <w:r>
        <w:t>ZIELINSK</w:t>
      </w:r>
    </w:p>
    <w:p>
      <w:r>
        <w:t>VD-21071-14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424</w:t>
      </w:r>
    </w:p>
    <w:p>
      <w:r>
        <w:t>MORIENTES-50</w:t>
      </w:r>
    </w:p>
    <w:p>
      <w:r>
        <w:t>VD-19663-13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425</w:t>
      </w:r>
    </w:p>
    <w:p>
      <w:r>
        <w:t>MORITIUS</w:t>
      </w:r>
    </w:p>
    <w:p>
      <w:r>
        <w:t>VD-19664-13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426</w:t>
      </w:r>
    </w:p>
    <w:p>
      <w:r>
        <w:t>QUEITOZ-200</w:t>
      </w:r>
    </w:p>
    <w:p>
      <w:r>
        <w:t>VD-19667-13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427</w:t>
      </w:r>
    </w:p>
    <w:p>
      <w:r>
        <w:t>RAMITREZ-F</w:t>
      </w:r>
    </w:p>
    <w:p>
      <w:r>
        <w:t>VD-19668-13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428</w:t>
      </w:r>
    </w:p>
    <w:p>
      <w:r>
        <w:t>SILPASRINE</w:t>
      </w:r>
    </w:p>
    <w:p>
      <w:r>
        <w:t>VD-23923-15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429</w:t>
      </w:r>
    </w:p>
    <w:p>
      <w:r>
        <w:t>TAZILEX-F</w:t>
      </w:r>
    </w:p>
    <w:p>
      <w:r>
        <w:t>VD-20363-13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430</w:t>
      </w:r>
    </w:p>
    <w:p>
      <w:r>
        <w:t>ZLATKO-100</w:t>
      </w:r>
    </w:p>
    <w:p>
      <w:r>
        <w:t>VD-21483-14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431</w:t>
      </w:r>
    </w:p>
    <w:p>
      <w:r>
        <w:t>EZATUX</w:t>
      </w:r>
    </w:p>
    <w:p>
      <w:r>
        <w:t>VD-22320-15</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432</w:t>
      </w:r>
    </w:p>
    <w:p>
      <w:r>
        <w:t>PASQUALE</w:t>
      </w:r>
    </w:p>
    <w:p>
      <w:r>
        <w:t>VD-21064-14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433</w:t>
      </w:r>
    </w:p>
    <w:p>
      <w:r>
        <w:t>SAKUZYAL 600</w:t>
      </w:r>
    </w:p>
    <w:p>
      <w:r>
        <w:t>VD-21068-14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434</w:t>
      </w:r>
    </w:p>
    <w:p>
      <w:r>
        <w:t>SINRIGU</w:t>
      </w:r>
    </w:p>
    <w:p>
      <w:r>
        <w:t>VD-20527-14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435</w:t>
      </w:r>
    </w:p>
    <w:p>
      <w:r>
        <w:t>VIDIGAL</w:t>
      </w:r>
    </w:p>
    <w:p>
      <w:r>
        <w:t>VD-18518-13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436</w:t>
      </w:r>
    </w:p>
    <w:p>
      <w:r>
        <w:t>YANBIWA</w:t>
      </w:r>
    </w:p>
    <w:p>
      <w:r>
        <w:t>VD-20531-14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437</w:t>
      </w:r>
    </w:p>
    <w:p>
      <w:r>
        <w:t>ZHEKOF</w:t>
      </w:r>
    </w:p>
    <w:p>
      <w:r>
        <w:t>VD-21070-14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438</w:t>
      </w:r>
    </w:p>
    <w:p>
      <w:r>
        <w:t>NISTEN-F</w:t>
      </w:r>
    </w:p>
    <w:p>
      <w:r>
        <w:t>VD-21061-14</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439</w:t>
      </w:r>
    </w:p>
    <w:p>
      <w:r>
        <w:t>HORNOL</w:t>
      </w:r>
    </w:p>
    <w:p>
      <w:r>
        <w:t>VD-16719-12</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440</w:t>
      </w:r>
    </w:p>
    <w:p>
      <w:r>
        <w:t>VASLOR 10</w:t>
      </w:r>
    </w:p>
    <w:p>
      <w:r>
        <w:t>VD-19671-13</w:t>
      </w:r>
    </w:p>
    <w:p>
      <w:r>
        <w:t>CÔNG TY CỔ PHẨN DƯỢC PHẨM ĐẠT VI PHÚ</w:t>
      </w:r>
    </w:p>
    <w:p>
      <w:r>
        <w:t>CÔNG TY CỔ PHẨN DƯỢC PHẨM ĐẠT VI PHÚ</w:t>
      </w:r>
    </w:p>
    <w:p>
      <w:r>
        <w:t>987/TĐTN</w:t>
      </w:r>
    </w:p>
    <w:p>
      <w:r>
        <w:t>09/03/2023</w:t>
      </w:r>
    </w:p>
    <w:p>
      <w:r>
        <w:t>Thay đổi địa chỉ của cơ sở đăng ký và cơ sở sản xuất thành phẩm (địa điểm không thay đổi) (MiV-N1, MiV-N9)</w:t>
      </w:r>
    </w:p>
    <w:p>
      <w:r>
        <w:t>Địa chỉ cơ sở đăng ký: Lô M7A-CN, Đường D17, KCN Mỹ Phước, tỉnh Bình Dương, Việt Nam</w:t>
      </w:r>
    </w:p>
    <w:p>
      <w:r>
        <w:t>Địa chỉ cơ sở sản xuất: Lô M7A-CN, Đường D17, KCN Mỹ Phước, tỉnh Bình Dương,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441</w:t>
      </w:r>
    </w:p>
    <w:p>
      <w:r>
        <w:t>PAROKEY-30</w:t>
      </w:r>
    </w:p>
    <w:p>
      <w:r>
        <w:t>VD-28478-17</w:t>
      </w:r>
    </w:p>
    <w:p>
      <w:r>
        <w:t>CÔNG TY CỔ PHẨN DƯỢC PHẨM ĐẠT VI PHÚ</w:t>
      </w:r>
    </w:p>
    <w:p>
      <w:r>
        <w:t>CÔNG TY CỔ PHẨN DƯỢC PHẨM ĐẠT VI PHÚ</w:t>
      </w:r>
    </w:p>
    <w:p>
      <w:r>
        <w:t>1104/TĐTN</w:t>
      </w:r>
    </w:p>
    <w:p>
      <w:r>
        <w:t>15/03/2023</w:t>
      </w:r>
    </w:p>
    <w:p>
      <w:r>
        <w:t>Cập nhật tiêu chuẩn chất lượng dược chất Paroxetin hydroclorid (MiV-N6)</w:t>
      </w:r>
    </w:p>
    <w:p>
      <w:r>
        <w:t>EP 7.0</w:t>
      </w:r>
    </w:p>
    <w:p>
      <w:r>
        <w:t>EP 10</w:t>
      </w:r>
    </w:p>
    <w:p>
      <w:r>
        <w:t>442</w:t>
      </w:r>
    </w:p>
    <w:p>
      <w:r>
        <w:t>MAGNE-B6 corbière</w:t>
      </w:r>
    </w:p>
    <w:p>
      <w:r>
        <w:t>VD-29363-18</w:t>
      </w:r>
    </w:p>
    <w:p>
      <w:r>
        <w:t>CÔNG TY CỔ PHẦN SANOFI VIỆT NAM</w:t>
      </w:r>
    </w:p>
    <w:p>
      <w:r>
        <w:t>CÔNG TY CỔ PHẦN SANOFI VIỆT NAM</w:t>
      </w:r>
    </w:p>
    <w:p>
      <w:r>
        <w:t>1128/TDTN</w:t>
      </w:r>
    </w:p>
    <w:p>
      <w:r>
        <w:t>14/03/2023</w:t>
      </w:r>
    </w:p>
    <w:p>
      <w:r>
        <w:t>Bổ sung cơ sở sản xuất tá dược Opadry II 85F 18422 White và Opadry OY-S 29019 Clear (MiV-N2)</w:t>
      </w:r>
    </w:p>
    <w:p>
      <w:r>
        <w:t>COLORCON</w:t>
      </w:r>
    </w:p>
    <w:p>
      <w:r>
        <w:t>Địa chỉ: No. 588 Chundong Road-Shanghai Xinzhuang Industrial Area, Minhang District, Shanghai, China</w:t>
      </w:r>
    </w:p>
    <w:p>
      <w:r>
        <w:t>COLORCON ASIA PRIVATE LIMITED</w:t>
      </w:r>
    </w:p>
    <w:p>
      <w:r>
        <w:t>Địa chỉ: Plot No. M14 to M18, Verna Industrial Estate Verna Goa - 403722, India</w:t>
      </w:r>
    </w:p>
    <w:p>
      <w:r>
        <w:t>443</w:t>
      </w:r>
    </w:p>
    <w:p>
      <w:r>
        <w:t>Op.Pred 20mg</w:t>
      </w:r>
    </w:p>
    <w:p>
      <w:r>
        <w:t>893110001423</w:t>
      </w:r>
    </w:p>
    <w:p>
      <w:r>
        <w:t>Công ty Cổ phần Dược phẩm OPC</w:t>
      </w:r>
    </w:p>
    <w:p>
      <w:r>
        <w:t>Chi nhánh công ty cổ phần dược phẩm OPC tại Bình Dương - Nhà máy dược phẩm OPC</w:t>
      </w:r>
    </w:p>
    <w:p>
      <w:r>
        <w:t>1831/TĐTN</w:t>
      </w:r>
    </w:p>
    <w:p>
      <w:r>
        <w:t>08/05/2023</w:t>
      </w:r>
    </w:p>
    <w:p>
      <w:r>
        <w:t>Thay đổi địa chỉ của cơ sở sản xuất thuốc thành phẩm (địa điểm không thay đổi) (MiV-N9)</w:t>
      </w:r>
    </w:p>
    <w:p>
      <w:r>
        <w:t>Số 09/ĐX 04-TH, Tổ 7, ấp Tân Hóa, xã Tân Vĩnh Hiệp, Tân Uyên, Tỉnh Bình Dương</w:t>
      </w:r>
    </w:p>
    <w:p>
      <w:r>
        <w:t>Số 09/ĐX04-TH, Tổ 7, khu phố Tân Hóa, phường Tân Vĩnh Hiệp, thị xã Tân Uyên, Tỉnh Bình Dương</w:t>
      </w:r>
    </w:p>
    <w:p>
      <w:r>
        <w:t>444</w:t>
      </w:r>
    </w:p>
    <w:p>
      <w:r>
        <w:t>Amoxicillin + Clavulanic acid 250mg/31,25mg</w:t>
      </w:r>
    </w:p>
    <w:p>
      <w:r>
        <w:t>VD-35739-22</w:t>
      </w:r>
    </w:p>
    <w:p>
      <w:r>
        <w:t>Công ty cổ phần dược phẩm trung ương VIDIPHA</w:t>
      </w:r>
    </w:p>
    <w:p>
      <w:r>
        <w:t>Chi nhánh công ty cổ phần dược phẩm Trung ương Vidipha Bình Dương</w:t>
      </w:r>
    </w:p>
    <w:p>
      <w:r>
        <w:t>546/TĐTN</w:t>
      </w:r>
    </w:p>
    <w:p>
      <w:r>
        <w:t>21/02/2023</w:t>
      </w:r>
    </w:p>
    <w:p>
      <w:r>
        <w:t>Cập nhật tiêu chuẩn chất lượng dược chất, tá dược (MiV-N6)</w:t>
      </w:r>
    </w:p>
    <w:p>
      <w:r>
        <w:t>1. Amoxicillin (dưới dạng Amoxicillin trihydrate): EP 9.0</w:t>
      </w:r>
    </w:p>
    <w:p>
      <w:r>
        <w:t>2. Clavulanic acid (dưới dạng Potassium clavulanate kết hợp với silicon dioxide): EP 9.0</w:t>
      </w:r>
    </w:p>
    <w:p>
      <w:r>
        <w:t>3. Crospovidone: USP40-NF35</w:t>
      </w:r>
    </w:p>
    <w:p>
      <w:r>
        <w:t>4. Aerosil: BP 2018</w:t>
      </w:r>
    </w:p>
    <w:p>
      <w:r>
        <w:t>1. Amoxicillin (dưới dạng Amoxicillin trihydrate): EP 10.6</w:t>
      </w:r>
    </w:p>
    <w:p>
      <w:r>
        <w:t>2. Clavulanic acid (dưới dạng Potassium clavulanate kết hợp với silicon dioxide): EP 10.6</w:t>
      </w:r>
    </w:p>
    <w:p>
      <w:r>
        <w:t>3. Crospovidone: USP 2021</w:t>
      </w:r>
    </w:p>
    <w:p>
      <w:r>
        <w:t>4. Aerosil: BP 2022</w:t>
      </w:r>
    </w:p>
    <w:p>
      <w:r>
        <w:t>445</w:t>
      </w:r>
    </w:p>
    <w:p>
      <w:r>
        <w:t>Cefnirvid 300</w:t>
      </w:r>
    </w:p>
    <w:p>
      <w:r>
        <w:t>VD-23688-15</w:t>
      </w:r>
    </w:p>
    <w:p>
      <w:r>
        <w:t>Công ty cổ phần dược phẩm trung ương VIDIPHA</w:t>
      </w:r>
    </w:p>
    <w:p>
      <w:r>
        <w:t>Chi nhánh công ty cổ phần dược phẩm trung ương Vidipha Bình Dương</w:t>
      </w:r>
    </w:p>
    <w:p>
      <w:r>
        <w:t>1491/TĐTN</w:t>
      </w:r>
    </w:p>
    <w:p>
      <w:r>
        <w:t>28/03/2023</w:t>
      </w:r>
    </w:p>
    <w:p>
      <w:r>
        <w:t>Thay đổi tên và địa chỉ cơ sở sản xuất dược chất (không thay đổi địa điểm) (MiV- N3)</w:t>
      </w:r>
    </w:p>
    <w:p>
      <w:r>
        <w:t>PARABOLIC DRUGS LTD</w:t>
      </w:r>
    </w:p>
    <w:p>
      <w:r>
        <w:t>Địa chỉ: S.C.O 99-100, 3rd&amp; 4th floor, sector 17B, Chadigarh, 160 017,India.</w:t>
      </w:r>
    </w:p>
    <w:p>
      <w:r>
        <w:t>AKUMS LIFESCIENCES LIMITED Địa chỉ: S.C.O 186- 187, Second Floor, Sector 8-C, Chandigarh, Chadigarh, Chadigarh, India, 160008</w:t>
      </w:r>
    </w:p>
    <w:p>
      <w:r>
        <w:t>446</w:t>
      </w:r>
    </w:p>
    <w:p>
      <w:r>
        <w:t>Augxicine 1g</w:t>
      </w:r>
    </w:p>
    <w:p>
      <w:r>
        <w:t>VD-35048-21</w:t>
      </w:r>
    </w:p>
    <w:p>
      <w:r>
        <w:t>Công ty cổ phần dược phẩm trung ương VIDIPHA</w:t>
      </w:r>
    </w:p>
    <w:p>
      <w:r>
        <w:t>Chi nhánh công ty cổ phần dược phẩm Trung ương Vidipha Bình Dương</w:t>
      </w:r>
    </w:p>
    <w:p>
      <w:r>
        <w:t>547/TĐTN</w:t>
      </w:r>
    </w:p>
    <w:p>
      <w:r>
        <w:t>21/02/2023</w:t>
      </w:r>
    </w:p>
    <w:p>
      <w:r>
        <w:t>Cập nhật tiêu chuẩn chất lượng tá dược (MiV-N6)</w:t>
      </w:r>
    </w:p>
    <w:p>
      <w:r>
        <w:t>1. Croscarmellose sodium: BP 2020</w:t>
      </w:r>
    </w:p>
    <w:p>
      <w:r>
        <w:t>2. Microcrystaline cellulose: BP 2020</w:t>
      </w:r>
    </w:p>
    <w:p>
      <w:r>
        <w:t>1. Croscarmellose sodium: BP 2022</w:t>
      </w:r>
    </w:p>
    <w:p>
      <w:r>
        <w:t>2. Microcrystaline cellulose: BP 2022</w:t>
      </w:r>
    </w:p>
    <w:p>
      <w:r>
        <w:t>447</w:t>
      </w:r>
    </w:p>
    <w:p>
      <w:r>
        <w:t>Acetalvic - Codein 8</w:t>
      </w:r>
    </w:p>
    <w:p>
      <w:r>
        <w:t>VD-31971-19</w:t>
      </w:r>
    </w:p>
    <w:p>
      <w:r>
        <w:t>Công ty cổ phần dược phẩm trung ương VIDIPHA</w:t>
      </w:r>
    </w:p>
    <w:p>
      <w:r>
        <w:t>Chi nhánh công ty cổ phần dược phẩm Trung ương Vidipha Bình Dương</w:t>
      </w:r>
    </w:p>
    <w:p>
      <w:r>
        <w:t>1880/TĐTN</w:t>
      </w:r>
    </w:p>
    <w:p>
      <w:r>
        <w:t>13/04/2023</w:t>
      </w:r>
    </w:p>
    <w:p>
      <w:r>
        <w:t>Cập nhật tiêu chuẩn chất lượng dược chất, tá dược (MiV-N6)</w:t>
      </w:r>
    </w:p>
    <w:p>
      <w:r>
        <w:t>1. Paracetamol: BP 2016</w:t>
      </w:r>
    </w:p>
    <w:p>
      <w:r>
        <w:t>2. Codeine phosphate hemihydrate: EP 8.0</w:t>
      </w:r>
    </w:p>
    <w:p>
      <w:r>
        <w:t>3. Sodium starch glycolate: USP 38</w:t>
      </w:r>
    </w:p>
    <w:p>
      <w:r>
        <w:t>4. Magnesi stearat: DĐVN IV</w:t>
      </w:r>
    </w:p>
    <w:p>
      <w:r>
        <w:t>5. Povidon: DĐVN IV</w:t>
      </w:r>
    </w:p>
    <w:p>
      <w:r>
        <w:t>1. Paracetamol: BP 2021</w:t>
      </w:r>
    </w:p>
    <w:p>
      <w:r>
        <w:t>2. Codeine phosphate hemihydrate: EP 11.0</w:t>
      </w:r>
    </w:p>
    <w:p>
      <w:r>
        <w:t>3. Sodium starch glycolate: USP 2021</w:t>
      </w:r>
    </w:p>
    <w:p>
      <w:r>
        <w:t>4. Magnesi stearat: DĐVN V</w:t>
      </w:r>
    </w:p>
    <w:p>
      <w:r>
        <w:t>5. Povidon: DĐVN V</w:t>
      </w:r>
    </w:p>
    <w:p>
      <w:r>
        <w:t>448</w:t>
      </w:r>
    </w:p>
    <w:p>
      <w:r>
        <w:t>Acetalvic codein 30</w:t>
      </w:r>
    </w:p>
    <w:p>
      <w:r>
        <w:t>VD-31972-19</w:t>
      </w:r>
    </w:p>
    <w:p>
      <w:r>
        <w:t>Công ty cổ phần dược phẩm trung ương VIDIPHA</w:t>
      </w:r>
    </w:p>
    <w:p>
      <w:r>
        <w:t>Chi nhánh công ty cổ phần dược phẩm Trung ương Vidipha Bình Dương</w:t>
      </w:r>
    </w:p>
    <w:p>
      <w:r>
        <w:t>1881/TĐTN</w:t>
      </w:r>
    </w:p>
    <w:p>
      <w:r>
        <w:t>13/04/2023</w:t>
      </w:r>
    </w:p>
    <w:p>
      <w:r>
        <w:t>Cập nhật tiêu chuẩn chất lượng dược chất, tá dược (MiV-N6)</w:t>
      </w:r>
    </w:p>
    <w:p>
      <w:r>
        <w:t>1. Paracetamol: BP 2016</w:t>
      </w:r>
    </w:p>
    <w:p>
      <w:r>
        <w:t>2. Codeine phosphate hemihydrate: EP 8.0</w:t>
      </w:r>
    </w:p>
    <w:p>
      <w:r>
        <w:t>3. Avicel 102: BP 2014</w:t>
      </w:r>
    </w:p>
    <w:p>
      <w:r>
        <w:t>4. Lactose: DĐVN IV</w:t>
      </w:r>
    </w:p>
    <w:p>
      <w:r>
        <w:t>5. Tinh bột sắn: DĐVN IV</w:t>
      </w:r>
    </w:p>
    <w:p>
      <w:r>
        <w:t>6. P.V.P K30: DĐVN IV</w:t>
      </w:r>
    </w:p>
    <w:p>
      <w:r>
        <w:t>7. Sodium starch glycolate: USP 38</w:t>
      </w:r>
    </w:p>
    <w:p>
      <w:r>
        <w:t>8. Pregelatinized starch: BP 2014</w:t>
      </w:r>
    </w:p>
    <w:p>
      <w:r>
        <w:t>9. Aerosil: BP 2014</w:t>
      </w:r>
    </w:p>
    <w:p>
      <w:r>
        <w:t>10. Magnesi stearat: DĐVN IV</w:t>
      </w:r>
    </w:p>
    <w:p>
      <w:r>
        <w:t>11. Bột talc: DĐVN IV</w:t>
      </w:r>
    </w:p>
    <w:p>
      <w:r>
        <w:t>12. H.P.M.C 606: USP 38</w:t>
      </w:r>
    </w:p>
    <w:p>
      <w:r>
        <w:t>13. Titan dioxyd: DĐVN IV</w:t>
      </w:r>
    </w:p>
    <w:p>
      <w:r>
        <w:t>14. Dầu thầu dầu: BP2014</w:t>
      </w:r>
    </w:p>
    <w:p>
      <w:r>
        <w:t>15. Ethanol 96%: DĐVN IV</w:t>
      </w:r>
    </w:p>
    <w:p>
      <w:r>
        <w:t>16. Nước tinh khiết: DĐVN IV</w:t>
      </w:r>
    </w:p>
    <w:p>
      <w:r>
        <w:t>1. Paracetamol: BP 2021</w:t>
      </w:r>
    </w:p>
    <w:p>
      <w:r>
        <w:t>2. Codeine phosphate hemihydrate: EP 11.0</w:t>
      </w:r>
    </w:p>
    <w:p>
      <w:r>
        <w:t>3. Avicel 102: BP 2022</w:t>
      </w:r>
    </w:p>
    <w:p>
      <w:r>
        <w:t>4. Lactose: DĐVN V</w:t>
      </w:r>
    </w:p>
    <w:p>
      <w:r>
        <w:t>5. Tinh bột sắn: DĐVN V</w:t>
      </w:r>
    </w:p>
    <w:p>
      <w:r>
        <w:t>6. P.V.P K30: DĐVN V</w:t>
      </w:r>
    </w:p>
    <w:p>
      <w:r>
        <w:t>7. Sodium starch glycolate: USP 2021</w:t>
      </w:r>
    </w:p>
    <w:p>
      <w:r>
        <w:t>8. Pregelatinized starch: BP 2022</w:t>
      </w:r>
    </w:p>
    <w:p>
      <w:r>
        <w:t>9. Aerosil: BP 2022</w:t>
      </w:r>
    </w:p>
    <w:p>
      <w:r>
        <w:t>10. Magnesi stearat: DĐVN V</w:t>
      </w:r>
    </w:p>
    <w:p>
      <w:r>
        <w:t>11. Bột talc: DĐVN V</w:t>
      </w:r>
    </w:p>
    <w:p>
      <w:r>
        <w:t>12. H.P.M.C 606: USP 2021</w:t>
      </w:r>
    </w:p>
    <w:p>
      <w:r>
        <w:t>13. Titan dioxyd: DĐVN V</w:t>
      </w:r>
    </w:p>
    <w:p>
      <w:r>
        <w:t>14. Dầu thầu dầu: BP2022</w:t>
      </w:r>
    </w:p>
    <w:p>
      <w:r>
        <w:t>15. Ethanol 96%: DĐVN V</w:t>
      </w:r>
    </w:p>
    <w:p>
      <w:r>
        <w:t>16. Nước tinh khiết: DĐVN V</w:t>
      </w:r>
    </w:p>
    <w:p>
      <w:r>
        <w:t>449</w:t>
      </w:r>
    </w:p>
    <w:p>
      <w:r>
        <w:t>Lerfozi 50</w:t>
      </w:r>
    </w:p>
    <w:p>
      <w:r>
        <w:t>VD3-121-21</w:t>
      </w:r>
    </w:p>
    <w:p>
      <w:r>
        <w:t>Công ty cổ phần dược phẩm Liviat</w:t>
      </w:r>
    </w:p>
    <w:p>
      <w:r>
        <w:t>Công ty cổ phần dược Enlie</w:t>
      </w:r>
    </w:p>
    <w:p>
      <w:r>
        <w:t>1554/TĐTN</w:t>
      </w:r>
    </w:p>
    <w:p>
      <w:r>
        <w:t>30/03/2023</w:t>
      </w:r>
    </w:p>
    <w:p>
      <w:r>
        <w:t>Cập nhật tiêu chuẩn chất lượng thành phẩm, dược chất, tá dược (MiV-N6)</w:t>
      </w:r>
    </w:p>
    <w:p>
      <w:r>
        <w:t>1. Thành phẩm: USP40</w:t>
      </w:r>
    </w:p>
    <w:p>
      <w:r>
        <w:t>2. Trazodone hydrochloride: BP2017</w:t>
      </w:r>
    </w:p>
    <w:p>
      <w:r>
        <w:t>3. Lactose monohydrate: EP 9.0</w:t>
      </w:r>
    </w:p>
    <w:p>
      <w:r>
        <w:t>4. Povidone K30: USP 40</w:t>
      </w:r>
    </w:p>
    <w:p>
      <w:r>
        <w:t>5. Dicalcium phosphate anhydrous: USP40</w:t>
      </w:r>
    </w:p>
    <w:p>
      <w:r>
        <w:t>6. Microcrystalline cellulose 102: BP 2017</w:t>
      </w:r>
    </w:p>
    <w:p>
      <w:r>
        <w:t>7. Sodium starch glycolate: EP 9.0</w:t>
      </w:r>
    </w:p>
    <w:p>
      <w:r>
        <w:t>8. Magnesium stearate: EP 9.0</w:t>
      </w:r>
    </w:p>
    <w:p>
      <w:r>
        <w:t>9. Hydroxypropyl methyl cellulose 606: USP</w:t>
      </w:r>
    </w:p>
    <w:p>
      <w:r>
        <w:t>40</w:t>
      </w:r>
    </w:p>
    <w:p>
      <w:r>
        <w:t>10. Polyethylen glycol 6000: BP 2017</w:t>
      </w:r>
    </w:p>
    <w:p>
      <w:r>
        <w:t>11. Titan dioxyd: EP 9.0</w:t>
      </w:r>
    </w:p>
    <w:p>
      <w:r>
        <w:t>1. Thành phẩm: USP 2021</w:t>
      </w:r>
    </w:p>
    <w:p>
      <w:r>
        <w:t>2. Trazodone hydrochloride: BP2022</w:t>
      </w:r>
    </w:p>
    <w:p>
      <w:r>
        <w:t>3. Lactose monohydrate: EP 10.3</w:t>
      </w:r>
    </w:p>
    <w:p>
      <w:r>
        <w:t>4. Povidone K30: USP 2021</w:t>
      </w:r>
    </w:p>
    <w:p>
      <w:r>
        <w:t>5. Dicalcium phosphate anhydrous: USP 2021</w:t>
      </w:r>
    </w:p>
    <w:p>
      <w:r>
        <w:t>6. Microcrystalline cellulose 102: BP 2022</w:t>
      </w:r>
    </w:p>
    <w:p>
      <w:r>
        <w:t>7. Sodium starch glycolate: EP10.6</w:t>
      </w:r>
    </w:p>
    <w:p>
      <w:r>
        <w:t>8. Magnesium stearate: EP 10.6</w:t>
      </w:r>
    </w:p>
    <w:p>
      <w:r>
        <w:t>9. Hydroxypropyl methyl cellulose 606: USP 2021</w:t>
      </w:r>
    </w:p>
    <w:p>
      <w:r>
        <w:t>10. Polyethylen glycol 6000: BP 2022</w:t>
      </w:r>
    </w:p>
    <w:p>
      <w:r>
        <w:t>11. Titan dioxyd: EP 10.5</w:t>
      </w:r>
    </w:p>
    <w:p>
      <w:r>
        <w:t>450</w:t>
      </w:r>
    </w:p>
    <w:p>
      <w:r>
        <w:t>Pemolip</w:t>
      </w:r>
    </w:p>
    <w:p>
      <w:r>
        <w:t>VD-30471-18</w:t>
      </w:r>
    </w:p>
    <w:p>
      <w:r>
        <w:t>Công ty cổ phần tập đoàn Merap</w:t>
      </w:r>
    </w:p>
    <w:p>
      <w:r>
        <w:t>Công ty cổ phần tập đoàn Merap</w:t>
      </w:r>
    </w:p>
    <w:p>
      <w:r>
        <w:t>1997/TĐTN</w:t>
      </w:r>
    </w:p>
    <w:p>
      <w:r>
        <w:t>26/04/2022</w:t>
      </w:r>
    </w:p>
    <w:p>
      <w:r>
        <w:t>Thay đổi tiêu chuẩn chất lượng dược chất, tá dược khi cập nhật phiên bản của cùng dược điển (MiV-N6)</w:t>
      </w:r>
    </w:p>
    <w:p>
      <w:r>
        <w:t>1. Cefditoren pivoxil: JP XVII</w:t>
      </w:r>
    </w:p>
    <w:p>
      <w:r>
        <w:t>2. Poloxamer 407: USP 43</w:t>
      </w:r>
    </w:p>
    <w:p>
      <w:r>
        <w:t>3. Tribasic sodium phosphate: USP 43</w:t>
      </w:r>
    </w:p>
    <w:p>
      <w:r>
        <w:t>4. Tinh bột ngô (Maize starch): BP 2020</w:t>
      </w:r>
    </w:p>
    <w:p>
      <w:r>
        <w:t>5. Colloidal silicon dioxide: USP 43</w:t>
      </w:r>
    </w:p>
    <w:p>
      <w:r>
        <w:t>6. Magnesium stearate: USP 43</w:t>
      </w:r>
    </w:p>
    <w:p>
      <w:r>
        <w:t>7. Đường kính trắng: USP 43</w:t>
      </w:r>
    </w:p>
    <w:p>
      <w:r>
        <w:t>1. Cefditoren pivoxil: JP hiện hành</w:t>
      </w:r>
    </w:p>
    <w:p>
      <w:r>
        <w:t>2. Poloxamer 407: USP hiện hành</w:t>
      </w:r>
    </w:p>
    <w:p>
      <w:r>
        <w:t>3. Tribasic sodium phosphate: USP hiện hành</w:t>
      </w:r>
    </w:p>
    <w:p>
      <w:r>
        <w:t>4. Tinh bột ngô (Maize starch): BP hiện hành</w:t>
      </w:r>
    </w:p>
    <w:p>
      <w:r>
        <w:t>5. Colloidal silicon dioxide: USP hiện hành</w:t>
      </w:r>
    </w:p>
    <w:p>
      <w:r>
        <w:t>6. Magnesium stearate: USP hiện hành</w:t>
      </w:r>
    </w:p>
    <w:p>
      <w:r>
        <w:t>7. Đường kính trắng: USP hiện hành</w:t>
      </w:r>
    </w:p>
    <w:p>
      <w:r>
        <w:t>451</w:t>
      </w:r>
    </w:p>
    <w:p>
      <w:r>
        <w:t>Agatop</w:t>
      </w:r>
    </w:p>
    <w:p>
      <w:r>
        <w:t>VD-30001-18</w:t>
      </w:r>
    </w:p>
    <w:p>
      <w:r>
        <w:t>Công ty cổ phần tập đoàn Merap</w:t>
      </w:r>
    </w:p>
    <w:p>
      <w:r>
        <w:t>Công ty cổ phần tập đoàn Merap</w:t>
      </w:r>
    </w:p>
    <w:p>
      <w:r>
        <w:t>1495/TĐTN</w:t>
      </w:r>
    </w:p>
    <w:p>
      <w:r>
        <w:t>23/03/2022</w:t>
      </w:r>
    </w:p>
    <w:p>
      <w:r>
        <w:t>Thay đổi tiêu chuẩn chất lượng dược chất, tá dược khi cập nhật phiên bản của cùng dược điển (MiV-N6)</w:t>
      </w:r>
    </w:p>
    <w:p>
      <w:r>
        <w:t>1. Natri dihydrogen phosphat monohydrat (Monobasic sodium phosphate): USP 43</w:t>
      </w:r>
    </w:p>
    <w:p>
      <w:r>
        <w:t>2. Dinatri hydrogen phosphat heptahydrat (Dibasic sodium phosphate): USP 43</w:t>
      </w:r>
    </w:p>
    <w:p>
      <w:r>
        <w:t>3. Disodium edetate: USP 43</w:t>
      </w:r>
    </w:p>
    <w:p>
      <w:r>
        <w:t>4. Benzalkonium chloride: DĐVN V</w:t>
      </w:r>
    </w:p>
    <w:p>
      <w:r>
        <w:t>5. Nước tinh khiết: DĐVN V</w:t>
      </w:r>
    </w:p>
    <w:p>
      <w:r>
        <w:t>1. Natri dihydrogen phosphat monohydrat (Monobasic sodium phosphate): USP hiện hành</w:t>
      </w:r>
    </w:p>
    <w:p>
      <w:r>
        <w:t>2. Dinatri hydrogen phosphat heptahydrat (Dibasic sodium phosphate): USP hiện hành</w:t>
      </w:r>
    </w:p>
    <w:p>
      <w:r>
        <w:t>3. Disodium edetate: USP hiện hành</w:t>
      </w:r>
    </w:p>
    <w:p>
      <w:r>
        <w:t>4. Benzalkonium chloride: DĐVN hiện hành</w:t>
      </w:r>
    </w:p>
    <w:p>
      <w:r>
        <w:t>5. Nước tinh khiết: DĐVN hiện hành</w:t>
      </w:r>
    </w:p>
    <w:p>
      <w:r>
        <w:t>452</w:t>
      </w:r>
    </w:p>
    <w:p>
      <w:r>
        <w:t>Pemolip</w:t>
      </w:r>
    </w:p>
    <w:p>
      <w:r>
        <w:t>VD-32233-19</w:t>
      </w:r>
    </w:p>
    <w:p>
      <w:r>
        <w:t>Công ty cổ phần tập đoàn Merap</w:t>
      </w:r>
    </w:p>
    <w:p>
      <w:r>
        <w:t>Công ty cổ phần tập đoàn Merap</w:t>
      </w:r>
    </w:p>
    <w:p>
      <w:r>
        <w:t>2000/TĐTN</w:t>
      </w:r>
    </w:p>
    <w:p>
      <w:r>
        <w:t>26/04/2022</w:t>
      </w:r>
    </w:p>
    <w:p>
      <w:r>
        <w:t>Thay đổi tiêu chuẩn chất lượng dược chất, tá dược khi cập nhật phiên bản của cùng dược điển (MiV-N6)</w:t>
      </w:r>
    </w:p>
    <w:p>
      <w:r>
        <w:t>1. Cefditoren pivoxil: JP XVII</w:t>
      </w:r>
    </w:p>
    <w:p>
      <w:r>
        <w:t>2. Poloxamer 407: USP 43</w:t>
      </w:r>
    </w:p>
    <w:p>
      <w:r>
        <w:t>3. Tribasic sodium phosphate: USP 43</w:t>
      </w:r>
    </w:p>
    <w:p>
      <w:r>
        <w:t>4. Tinh bột ngô (Maize starch): BP 2020</w:t>
      </w:r>
    </w:p>
    <w:p>
      <w:r>
        <w:t>5. Colloidal silicon dioxide: USP 43</w:t>
      </w:r>
    </w:p>
    <w:p>
      <w:r>
        <w:t>6. Magnesium stearate: USP 43</w:t>
      </w:r>
    </w:p>
    <w:p>
      <w:r>
        <w:t>7. Đường kính trắng (Sucrose): USP 43</w:t>
      </w:r>
    </w:p>
    <w:p>
      <w:r>
        <w:t>1. Cefditoren pivoxil: JP hiện hành</w:t>
      </w:r>
    </w:p>
    <w:p>
      <w:r>
        <w:t>2. Poloxamer 407: USP hiện hành</w:t>
      </w:r>
    </w:p>
    <w:p>
      <w:r>
        <w:t>3. Tribasic sodium phosphate: USP hiện hành</w:t>
      </w:r>
    </w:p>
    <w:p>
      <w:r>
        <w:t>4. Tinh bột ngô (Maize starch): BP hiện hành</w:t>
      </w:r>
    </w:p>
    <w:p>
      <w:r>
        <w:t>5. Colloidal silicon dioxide: USP hiện hành</w:t>
      </w:r>
    </w:p>
    <w:p>
      <w:r>
        <w:t>6. Magnesium stearate: USP hiện hành</w:t>
      </w:r>
    </w:p>
    <w:p>
      <w:r>
        <w:t>7. Đường kính trắng (Sucrose): USP hiện hành</w:t>
      </w:r>
    </w:p>
    <w:p>
      <w:r>
        <w:t>453</w:t>
      </w:r>
    </w:p>
    <w:p>
      <w:r>
        <w:t>Efodyl</w:t>
      </w:r>
    </w:p>
    <w:p>
      <w:r>
        <w:t>VD-30737-18</w:t>
      </w:r>
    </w:p>
    <w:p>
      <w:r>
        <w:t>Công ty cổ phần tập đoàn Merap</w:t>
      </w:r>
    </w:p>
    <w:p>
      <w:r>
        <w:t>Công ty cổ phần tập đoàn Merap</w:t>
      </w:r>
    </w:p>
    <w:p>
      <w:r>
        <w:t>2277/TĐTN</w:t>
      </w:r>
    </w:p>
    <w:p>
      <w:r>
        <w:t>28/04/2021</w:t>
      </w:r>
    </w:p>
    <w:p>
      <w:r>
        <w:t>Thay đổi tiêu chuẩn chất lượng dược chất, tá dược, thành phẩm khi cập nhật phiên bản của cùng dược điển (MiV-N6)</w:t>
      </w:r>
    </w:p>
    <w:p>
      <w:r>
        <w:t>1. Tiêu chuẩn thành phẩm: USP 38</w:t>
      </w:r>
    </w:p>
    <w:p>
      <w:r>
        <w:t>2. Cefuroxime axetil: USP 38</w:t>
      </w:r>
    </w:p>
    <w:p>
      <w:r>
        <w:t>3. Sodium lauryl sulfate: USP 38</w:t>
      </w:r>
    </w:p>
    <w:p>
      <w:r>
        <w:t>4. Microcrystalline cellulose: USP 38</w:t>
      </w:r>
    </w:p>
    <w:p>
      <w:r>
        <w:t>5. Silicon dioxide: USP 38</w:t>
      </w:r>
    </w:p>
    <w:p>
      <w:r>
        <w:t>6. Croscarmellose sodium: USP 38</w:t>
      </w:r>
    </w:p>
    <w:p>
      <w:r>
        <w:t>7. Sodium starch glycolate: USP 38</w:t>
      </w:r>
    </w:p>
    <w:p>
      <w:r>
        <w:t>8. Copovidone: USP 38</w:t>
      </w:r>
    </w:p>
    <w:p>
      <w:r>
        <w:t>9. Magnesium stearate: USP 38</w:t>
      </w:r>
    </w:p>
    <w:p>
      <w:r>
        <w:t>1. Tiêu chuẩn thành phẩm: USP 43</w:t>
      </w:r>
    </w:p>
    <w:p>
      <w:r>
        <w:t>2. Cefuroxime axetil: USP 43</w:t>
      </w:r>
    </w:p>
    <w:p>
      <w:r>
        <w:t>3. Sodium lauryl sulfate: USP 43</w:t>
      </w:r>
    </w:p>
    <w:p>
      <w:r>
        <w:t>4. Microcrystalline cellulose: USP 43</w:t>
      </w:r>
    </w:p>
    <w:p>
      <w:r>
        <w:t>5. Silicon dioxide: USP 43</w:t>
      </w:r>
    </w:p>
    <w:p>
      <w:r>
        <w:t>6. Croscarmellose sodium: USP 43</w:t>
      </w:r>
    </w:p>
    <w:p>
      <w:r>
        <w:t>7. Sodium starch glycolate: USP 43</w:t>
      </w:r>
    </w:p>
    <w:p>
      <w:r>
        <w:t>8. Copovidone: USP 43</w:t>
      </w:r>
    </w:p>
    <w:p>
      <w:r>
        <w:t>9. Magnesium stearate: USP 43</w:t>
      </w:r>
    </w:p>
    <w:p>
      <w:r>
        <w:t>454</w:t>
      </w:r>
    </w:p>
    <w:p>
      <w:r>
        <w:t>Efodyl</w:t>
      </w:r>
    </w:p>
    <w:p>
      <w:r>
        <w:t>VD-30002-18</w:t>
      </w:r>
    </w:p>
    <w:p>
      <w:r>
        <w:t>Công ty cổ phần tập đoàn Merap</w:t>
      </w:r>
    </w:p>
    <w:p>
      <w:r>
        <w:t>Công ty cổ phần tập đoàn Merap</w:t>
      </w:r>
    </w:p>
    <w:p>
      <w:r>
        <w:t>1494/TĐTN</w:t>
      </w:r>
    </w:p>
    <w:p>
      <w:r>
        <w:t>23/03/2022</w:t>
      </w:r>
    </w:p>
    <w:p>
      <w:r>
        <w:t>Thay đổi tiêu chuẩn chất lượng dược chất, tá dược, thành phẩm khi cập nhật phiên bản của cùng dược điển (MiV-N6)</w:t>
      </w:r>
    </w:p>
    <w:p>
      <w:r>
        <w:t>1. Tiêu chuẩn thành phẩm: USP 43</w:t>
      </w:r>
    </w:p>
    <w:p>
      <w:r>
        <w:t>2. Cefuroxime axetil: USP 43</w:t>
      </w:r>
    </w:p>
    <w:p>
      <w:r>
        <w:t>3. Sodium lauryl sulfate: USP 43</w:t>
      </w:r>
    </w:p>
    <w:p>
      <w:r>
        <w:t>4. Microcrystalline cellulose: USP 43</w:t>
      </w:r>
    </w:p>
    <w:p>
      <w:r>
        <w:t>5. Silicon dioxide: USP 43</w:t>
      </w:r>
    </w:p>
    <w:p>
      <w:r>
        <w:t>6. Croscarmellose sodium: USP 43</w:t>
      </w:r>
    </w:p>
    <w:p>
      <w:r>
        <w:t>7. Sodium starch glycolate: USP 43</w:t>
      </w:r>
    </w:p>
    <w:p>
      <w:r>
        <w:t>8. Copovidone: USP 43</w:t>
      </w:r>
    </w:p>
    <w:p>
      <w:r>
        <w:t>9. Magnesium stearate: USP 43</w:t>
      </w:r>
    </w:p>
    <w:p>
      <w:r>
        <w:t>1. Tiêu chuẩn thành phẩm: USP hiện hành</w:t>
      </w:r>
    </w:p>
    <w:p>
      <w:r>
        <w:t>2. Cefuroxime axetil: USP hiện hành</w:t>
      </w:r>
    </w:p>
    <w:p>
      <w:r>
        <w:t>3. Sodium lauryl sulfate: USP hiện hành</w:t>
      </w:r>
    </w:p>
    <w:p>
      <w:r>
        <w:t>4. Microcrystalline cellulose: USP hiện hành</w:t>
      </w:r>
    </w:p>
    <w:p>
      <w:r>
        <w:t>5. Silicon dioxide: USP hiện hành</w:t>
      </w:r>
    </w:p>
    <w:p>
      <w:r>
        <w:t>6. Croscarmellose sodium: USP hiện hành</w:t>
      </w:r>
    </w:p>
    <w:p>
      <w:r>
        <w:t>7. Sodium starch glycolate: USP hiện hành</w:t>
      </w:r>
    </w:p>
    <w:p>
      <w:r>
        <w:t>8. Copovidone: USP hiện hành</w:t>
      </w:r>
    </w:p>
    <w:p>
      <w:r>
        <w:t>9. Magnesium stearate: USP hiện hành</w:t>
      </w:r>
    </w:p>
    <w:p>
      <w:r>
        <w:t>455</w:t>
      </w:r>
    </w:p>
    <w:p>
      <w:r>
        <w:t>Meterbina</w:t>
      </w:r>
    </w:p>
    <w:p>
      <w:r>
        <w:t>VD-28350-17</w:t>
      </w:r>
    </w:p>
    <w:p>
      <w:r>
        <w:t>Công ty cổ phần tập đoàn Merap</w:t>
      </w:r>
    </w:p>
    <w:p>
      <w:r>
        <w:t>Công ty cổ phần tập đoàn Merap</w:t>
      </w:r>
    </w:p>
    <w:p>
      <w:r>
        <w:t>4037/TĐTN</w:t>
      </w:r>
    </w:p>
    <w:p>
      <w:r>
        <w:t>23/07/2021</w:t>
      </w:r>
    </w:p>
    <w:p>
      <w:r>
        <w:t>Thay đổi tiêu chuẩn chất lượng dược chất, tá dược khi cập nhật phiên bản của cùng dược điển (MiV-N6)</w:t>
      </w:r>
    </w:p>
    <w:p>
      <w:r>
        <w:t>1. Terbinafine hydrochloride: EP 8.0</w:t>
      </w:r>
    </w:p>
    <w:p>
      <w:r>
        <w:t>2. Cetostearyl alcohol: USP 38</w:t>
      </w:r>
    </w:p>
    <w:p>
      <w:r>
        <w:t>3. Cetyl alcohol: USP 38</w:t>
      </w:r>
    </w:p>
    <w:p>
      <w:r>
        <w:t>4. Hard paraffin: IP 4th (Dược điển quốc tế)</w:t>
      </w:r>
    </w:p>
    <w:p>
      <w:r>
        <w:t>5. Macrogol cetostearyl ether 20: BP 2014</w:t>
      </w:r>
    </w:p>
    <w:p>
      <w:r>
        <w:t>6. Glyceryl monostearate: JP XVI</w:t>
      </w:r>
    </w:p>
    <w:p>
      <w:r>
        <w:t>7. Medium-chain triglycerides: USP 38</w:t>
      </w:r>
    </w:p>
    <w:p>
      <w:r>
        <w:t>8. Glycerin: DĐVN IV</w:t>
      </w:r>
    </w:p>
    <w:p>
      <w:r>
        <w:t>9. Propylene glycol: JP XVI</w:t>
      </w:r>
    </w:p>
    <w:p>
      <w:r>
        <w:t>10. Methyl parahydroxybenzoate (Nipagin): DĐVN IV</w:t>
      </w:r>
    </w:p>
    <w:p>
      <w:r>
        <w:t>11. Propyl parahydroxybenzoate (Nipasol): DĐVN IV</w:t>
      </w:r>
    </w:p>
    <w:p>
      <w:r>
        <w:t>12. Disodium edetate: USP 38</w:t>
      </w:r>
    </w:p>
    <w:p>
      <w:r>
        <w:t>13. Disodium hydrophosphate dodecahydrate (Dibasic sodium phosphate): USP 38</w:t>
      </w:r>
    </w:p>
    <w:p>
      <w:r>
        <w:t>14. Nước tinh khiết: DĐVN IV</w:t>
      </w:r>
    </w:p>
    <w:p>
      <w:r>
        <w:t>1. Terbinafine hydrochloride: EP 10</w:t>
      </w:r>
    </w:p>
    <w:p>
      <w:r>
        <w:t>2. Cetostearyl alcohol: USP 43</w:t>
      </w:r>
    </w:p>
    <w:p>
      <w:r>
        <w:t>3. Cetyl alcohol: USP 43</w:t>
      </w:r>
    </w:p>
    <w:p>
      <w:r>
        <w:t>4. Hard paraffin: IP 10th (Dược điển quốc tế)</w:t>
      </w:r>
    </w:p>
    <w:p>
      <w:r>
        <w:t>5. Macrogol cetostearyl ether 20: BP 2020</w:t>
      </w:r>
    </w:p>
    <w:p>
      <w:r>
        <w:t>6. Glyceryl monostearate: JP XVII</w:t>
      </w:r>
    </w:p>
    <w:p>
      <w:r>
        <w:t>7. Medium-chain triglycerides: USP 43</w:t>
      </w:r>
    </w:p>
    <w:p>
      <w:r>
        <w:t>8. Glycerin: DĐVN V</w:t>
      </w:r>
    </w:p>
    <w:p>
      <w:r>
        <w:t>9. Propylene glycol: JP XVII</w:t>
      </w:r>
    </w:p>
    <w:p>
      <w:r>
        <w:t>10. Methyl parahydroxybenzoate (Nipagin): DĐVN V</w:t>
      </w:r>
    </w:p>
    <w:p>
      <w:r>
        <w:t>11. Propyl parahydroxybenzoate (Nipasol): DĐVN V</w:t>
      </w:r>
    </w:p>
    <w:p>
      <w:r>
        <w:t>12. Disodium edetate: USP 43</w:t>
      </w:r>
    </w:p>
    <w:p>
      <w:r>
        <w:t>13. Disodium hydrophosphate dodecahydrate (Dibasic sodium phosphate): USP 43</w:t>
      </w:r>
    </w:p>
    <w:p>
      <w:r>
        <w:t>14. Nước tinh khiết: DĐVN V</w:t>
      </w:r>
    </w:p>
    <w:p>
      <w:r>
        <w:t>456</w:t>
      </w:r>
    </w:p>
    <w:p>
      <w:r>
        <w:t>Metison</w:t>
      </w:r>
    </w:p>
    <w:p>
      <w:r>
        <w:t>VD-30003-18</w:t>
      </w:r>
    </w:p>
    <w:p>
      <w:r>
        <w:t>Công ty cổ phần tập đoàn Merap</w:t>
      </w:r>
    </w:p>
    <w:p>
      <w:r>
        <w:t>Công ty cổ phần tập đoàn Merap</w:t>
      </w:r>
    </w:p>
    <w:p>
      <w:r>
        <w:t>4036/TĐTN</w:t>
      </w:r>
    </w:p>
    <w:p>
      <w:r>
        <w:t>23/07/2021</w:t>
      </w:r>
    </w:p>
    <w:p>
      <w:r>
        <w:t>Thay đổi tiêu chuẩn chất lượng dược chất, tá dược khi cập nhật phiên bản của cùng dược điển (MiV-N6)</w:t>
      </w:r>
    </w:p>
    <w:p>
      <w:r>
        <w:t>1. Betamethasone dipropionate: USP 38</w:t>
      </w:r>
    </w:p>
    <w:p>
      <w:r>
        <w:t>2. Clotrimazole: USP 38</w:t>
      </w:r>
    </w:p>
    <w:p>
      <w:r>
        <w:t>3. Gentamicin sulfate: EP 8.0</w:t>
      </w:r>
    </w:p>
    <w:p>
      <w:r>
        <w:t>4. Glyceryl monostearate: JP XVI</w:t>
      </w:r>
    </w:p>
    <w:p>
      <w:r>
        <w:t>5. Isopropyl myristate: BP 2014</w:t>
      </w:r>
    </w:p>
    <w:p>
      <w:r>
        <w:t>6. Hard paraffin: EP 8.0</w:t>
      </w:r>
    </w:p>
    <w:p>
      <w:r>
        <w:t>7. Oleoyl macrogol-6 glycerides: EP 8.0</w:t>
      </w:r>
    </w:p>
    <w:p>
      <w:r>
        <w:t>8. Diethylene glycol monoethyl ether: EP 8.0</w:t>
      </w:r>
    </w:p>
    <w:p>
      <w:r>
        <w:t>9. Polyethylene glycol monohexadecyl ether (Cetomacrogol 1000): IP 4th (Dược điển quốc tế)</w:t>
      </w:r>
    </w:p>
    <w:p>
      <w:r>
        <w:t>10. Polyoxyl 40 hydrogenates castor oil: USP 38</w:t>
      </w:r>
    </w:p>
    <w:p>
      <w:r>
        <w:t>11. Propylene glycol: JP XVI</w:t>
      </w:r>
    </w:p>
    <w:p>
      <w:r>
        <w:t>12. Sodium dihydrogen phosphate monohydrate (Monobasic sodium phosphate): USP 38</w:t>
      </w:r>
    </w:p>
    <w:p>
      <w:r>
        <w:t>13. Methyl parahydroxybenzoat: DĐVN IV</w:t>
      </w:r>
    </w:p>
    <w:p>
      <w:r>
        <w:t>14. Propyl parahydroxybenzoat: DĐVN IV</w:t>
      </w:r>
    </w:p>
    <w:p>
      <w:r>
        <w:t>15. Nước tinh khiết: DĐVN IV</w:t>
      </w:r>
    </w:p>
    <w:p>
      <w:r>
        <w:t>1. Betamethasone dipropionate: USP 43</w:t>
      </w:r>
    </w:p>
    <w:p>
      <w:r>
        <w:t>2. Clotrimazole: USP 43</w:t>
      </w:r>
    </w:p>
    <w:p>
      <w:r>
        <w:t>3. Gentamicin sulfate: EP 10</w:t>
      </w:r>
    </w:p>
    <w:p>
      <w:r>
        <w:t>4. Glyceryl monostearate: JP XVII</w:t>
      </w:r>
    </w:p>
    <w:p>
      <w:r>
        <w:t>5. Isopropyl myristate: BP 2020</w:t>
      </w:r>
    </w:p>
    <w:p>
      <w:r>
        <w:t>6. Hard paraffin: EP 10</w:t>
      </w:r>
    </w:p>
    <w:p>
      <w:r>
        <w:t>7. Oleoyl macrogol-6 glycerides: EP 10</w:t>
      </w:r>
    </w:p>
    <w:p>
      <w:r>
        <w:t>8. Diethylene glycol monoethyl ether: EP 10</w:t>
      </w:r>
    </w:p>
    <w:p>
      <w:r>
        <w:t>9. Polyethylene glycol monohexadecyl ether (Cetomacrogol 1000): IP 10th (Dược điển quốc tế)</w:t>
      </w:r>
    </w:p>
    <w:p>
      <w:r>
        <w:t>10. Polyoxyl 40 hydrogenates castor oil: USP 43</w:t>
      </w:r>
    </w:p>
    <w:p>
      <w:r>
        <w:t>11. Propylene glycol: JP XVII</w:t>
      </w:r>
    </w:p>
    <w:p>
      <w:r>
        <w:t>12. Sodium dihydrogen phosphate monohydrate (Monobasic sodium phosphate): USP 43</w:t>
      </w:r>
    </w:p>
    <w:p>
      <w:r>
        <w:t>13. Methyl parahydroxybenzoat: DĐVN V</w:t>
      </w:r>
    </w:p>
    <w:p>
      <w:r>
        <w:t>14. Propyl parahydroxybenzoat: DĐVN V</w:t>
      </w:r>
    </w:p>
    <w:p>
      <w:r>
        <w:t>15. Nước tinh khiết: DĐVN V</w:t>
      </w:r>
    </w:p>
    <w:p>
      <w:r>
        <w:t>457</w:t>
      </w:r>
    </w:p>
    <w:p>
      <w:r>
        <w:t>Metodex SPS</w:t>
      </w:r>
    </w:p>
    <w:p>
      <w:r>
        <w:t>VD-23881-15</w:t>
      </w:r>
    </w:p>
    <w:p>
      <w:r>
        <w:t>Công ty cổ phần tập đoàn Merap</w:t>
      </w:r>
    </w:p>
    <w:p>
      <w:r>
        <w:t>Công ty cổ phần tập đoàn Merap</w:t>
      </w:r>
    </w:p>
    <w:p>
      <w:r>
        <w:t>2577/TĐTN</w:t>
      </w:r>
    </w:p>
    <w:p>
      <w:r>
        <w:t>19/05/2021</w:t>
      </w:r>
    </w:p>
    <w:p>
      <w:r>
        <w:t>Thay đổi tiêu chuẩn chất lượng dược chất, tá dược khi cập nhật phiên bản của cùng dược điển (MiV-N6)</w:t>
      </w:r>
    </w:p>
    <w:p>
      <w:r>
        <w:t>1. Tobramycin: USP 41</w:t>
      </w:r>
    </w:p>
    <w:p>
      <w:r>
        <w:t>2. Dexamethasone: USP 41</w:t>
      </w:r>
    </w:p>
    <w:p>
      <w:r>
        <w:t>3. Xanthan gum: BP 2018</w:t>
      </w:r>
    </w:p>
    <w:p>
      <w:r>
        <w:t>4. Propylene glycol: BP 2018</w:t>
      </w:r>
    </w:p>
    <w:p>
      <w:r>
        <w:t>5. Sodium chloride: USP 41</w:t>
      </w:r>
    </w:p>
    <w:p>
      <w:r>
        <w:t>6. Sodium sulfate: USP 41</w:t>
      </w:r>
    </w:p>
    <w:p>
      <w:r>
        <w:t>7. Disodium edetate: USP 41</w:t>
      </w:r>
    </w:p>
    <w:p>
      <w:r>
        <w:t>8. Citric acid: USP 41</w:t>
      </w:r>
    </w:p>
    <w:p>
      <w:r>
        <w:t>9. Sodium hydroxide: USP 41</w:t>
      </w:r>
    </w:p>
    <w:p>
      <w:r>
        <w:t>1. Tobramycin: USP 43</w:t>
      </w:r>
    </w:p>
    <w:p>
      <w:r>
        <w:t>2. Dexamethasone: USP 43</w:t>
      </w:r>
    </w:p>
    <w:p>
      <w:r>
        <w:t>3. Xanthan gum: BP 2020</w:t>
      </w:r>
    </w:p>
    <w:p>
      <w:r>
        <w:t>4. Propylene glycol: BP 2020</w:t>
      </w:r>
    </w:p>
    <w:p>
      <w:r>
        <w:t>5. Sodium chloride: USP 43</w:t>
      </w:r>
    </w:p>
    <w:p>
      <w:r>
        <w:t>6. Sodium sulfate: USP 43</w:t>
      </w:r>
    </w:p>
    <w:p>
      <w:r>
        <w:t>7. Disodium edetate: USP 43</w:t>
      </w:r>
    </w:p>
    <w:p>
      <w:r>
        <w:t>8. Citric acid: USP 43</w:t>
      </w:r>
    </w:p>
    <w:p>
      <w:r>
        <w:t>9. Sodium hydroxide: USP 43</w:t>
      </w:r>
    </w:p>
    <w:p>
      <w:r>
        <w:t>458</w:t>
      </w:r>
    </w:p>
    <w:p>
      <w:r>
        <w:t>Benita</w:t>
      </w:r>
    </w:p>
    <w:p>
      <w:r>
        <w:t>VD-23879-15</w:t>
      </w:r>
    </w:p>
    <w:p>
      <w:r>
        <w:t>Công ty cổ phần tập đoàn Merap</w:t>
      </w:r>
    </w:p>
    <w:p>
      <w:r>
        <w:t>Công ty cổ phần tập đoàn Merap</w:t>
      </w:r>
    </w:p>
    <w:p>
      <w:r>
        <w:t>2673/TĐTN</w:t>
      </w:r>
    </w:p>
    <w:p>
      <w:r>
        <w:t>24/05/2021</w:t>
      </w:r>
    </w:p>
    <w:p>
      <w:r>
        <w:t>Thay đổi tiêu chuẩn chất lượng dược chất, tá dược khi cập nhật phiên bản của cùng dược điển (MiV-N6)</w:t>
      </w:r>
    </w:p>
    <w:p>
      <w:r>
        <w:t>1. Budesonide: EP 8.0</w:t>
      </w:r>
    </w:p>
    <w:p>
      <w:r>
        <w:t>2. Carboxymethylcellulose sodium: USP 35</w:t>
      </w:r>
    </w:p>
    <w:p>
      <w:r>
        <w:t>3. Polysorbate 80: JP XVI</w:t>
      </w:r>
    </w:p>
    <w:p>
      <w:r>
        <w:t>4. Dextrose: USP 35</w:t>
      </w:r>
    </w:p>
    <w:p>
      <w:r>
        <w:t>5. Potassium sorbate: USP 35</w:t>
      </w:r>
    </w:p>
    <w:p>
      <w:r>
        <w:t>6. Disodium edetate: USP 35</w:t>
      </w:r>
    </w:p>
    <w:p>
      <w:r>
        <w:t>7. Hydrochloride acid: DĐVN IV</w:t>
      </w:r>
    </w:p>
    <w:p>
      <w:r>
        <w:t>8. Nước cất: DĐVN IV</w:t>
      </w:r>
    </w:p>
    <w:p>
      <w:r>
        <w:t>1. Budesonide: EP 10.0</w:t>
      </w:r>
    </w:p>
    <w:p>
      <w:r>
        <w:t>2. Carboxymethylcellulose sodium: USP 43</w:t>
      </w:r>
    </w:p>
    <w:p>
      <w:r>
        <w:t>3. Polysorbate 80: JP XVII</w:t>
      </w:r>
    </w:p>
    <w:p>
      <w:r>
        <w:t>4. Dextrose: USP 43</w:t>
      </w:r>
    </w:p>
    <w:p>
      <w:r>
        <w:t>5. Potassium sorbate: USP 43</w:t>
      </w:r>
    </w:p>
    <w:p>
      <w:r>
        <w:t>6. Disodium edetate: USP 43</w:t>
      </w:r>
    </w:p>
    <w:p>
      <w:r>
        <w:t>7. Hydrochloride acid: DĐVN V</w:t>
      </w:r>
    </w:p>
    <w:p>
      <w:r>
        <w:t>8. Nước cất: DĐVN V</w:t>
      </w:r>
    </w:p>
    <w:p>
      <w:r>
        <w:t>459</w:t>
      </w:r>
    </w:p>
    <w:p>
      <w:r>
        <w:t>Efodyl</w:t>
      </w:r>
    </w:p>
    <w:p>
      <w:r>
        <w:t>VD-27345-17</w:t>
      </w:r>
    </w:p>
    <w:p>
      <w:r>
        <w:t>Công ty cổ phần tập đoàn Merap</w:t>
      </w:r>
    </w:p>
    <w:p>
      <w:r>
        <w:t>Công ty cổ phần tập đoàn Merap</w:t>
      </w:r>
    </w:p>
    <w:p>
      <w:r>
        <w:t>7645/TĐTN</w:t>
      </w:r>
    </w:p>
    <w:p>
      <w:r>
        <w:t>21/12/2020</w:t>
      </w:r>
    </w:p>
    <w:p>
      <w:r>
        <w:t>Thay đổi tiêu chuẩn chất lượng dược chất Cefuroxime axetil khi cập nhật phiên bản của cùng dược điển (MiV- N6)</w:t>
      </w:r>
    </w:p>
    <w:p>
      <w:r>
        <w:t>USP 38</w:t>
      </w:r>
    </w:p>
    <w:p>
      <w:r>
        <w:t>USP 42</w:t>
      </w:r>
    </w:p>
    <w:p>
      <w:r>
        <w:t>460</w:t>
      </w:r>
    </w:p>
    <w:p>
      <w:r>
        <w:t>Cebest</w:t>
      </w:r>
    </w:p>
    <w:p>
      <w:r>
        <w:t>VD-28340-17</w:t>
      </w:r>
    </w:p>
    <w:p>
      <w:r>
        <w:t>Công ty cổ phần tập đoàn Merap</w:t>
      </w:r>
    </w:p>
    <w:p>
      <w:r>
        <w:t>Công ty cổ phần tập đoàn Merap</w:t>
      </w:r>
    </w:p>
    <w:p>
      <w:r>
        <w:t>1524/TĐTN</w:t>
      </w:r>
    </w:p>
    <w:p>
      <w:r>
        <w:t>24/03/2021</w:t>
      </w:r>
    </w:p>
    <w:p>
      <w:r>
        <w:t>Thay đổi tiêu chuẩn chất lượng dược chất, tá dược, thành phẩm khi cập nhật phiên bản của cùng dược điển (MiV-N6)</w:t>
      </w:r>
    </w:p>
    <w:p>
      <w:r>
        <w:t>1. Tiêu chuẩn thành phẩm: USP 38</w:t>
      </w:r>
    </w:p>
    <w:p>
      <w:r>
        <w:t>2. Cefpodoxime proxetil: USP 38</w:t>
      </w:r>
    </w:p>
    <w:p>
      <w:r>
        <w:t>3. Sucralose: USP 38</w:t>
      </w:r>
    </w:p>
    <w:p>
      <w:r>
        <w:t>4. Citric acid monohydrate: DĐVN IV</w:t>
      </w:r>
    </w:p>
    <w:p>
      <w:r>
        <w:t>5. Trisodium citrate dihydrate: BP 2014</w:t>
      </w:r>
    </w:p>
    <w:p>
      <w:r>
        <w:t>6. Crospovidone: USP 38</w:t>
      </w:r>
    </w:p>
    <w:p>
      <w:r>
        <w:t>7. Polyethylene glycol 6000: USP 38</w:t>
      </w:r>
    </w:p>
    <w:p>
      <w:r>
        <w:t>8. Colloidal silicon dioxide: USP 38</w:t>
      </w:r>
    </w:p>
    <w:p>
      <w:r>
        <w:t>9. Xanthan gum: BP 2014</w:t>
      </w:r>
    </w:p>
    <w:p>
      <w:r>
        <w:t>10. Tinh bột ngô (Maize Starch): BP 2014</w:t>
      </w:r>
    </w:p>
    <w:p>
      <w:r>
        <w:t>11. Aspartame: USP 38</w:t>
      </w:r>
    </w:p>
    <w:p>
      <w:r>
        <w:t>12. Đường trắng (Sucrose): USP 38</w:t>
      </w:r>
    </w:p>
    <w:p>
      <w:r>
        <w:t>1. Tiêu chuẩn thành phẩm: USP 43</w:t>
      </w:r>
    </w:p>
    <w:p>
      <w:r>
        <w:t>2. Cefpodoxime proxetil: USP 43</w:t>
      </w:r>
    </w:p>
    <w:p>
      <w:r>
        <w:t>3. Sucralose: USP 43</w:t>
      </w:r>
    </w:p>
    <w:p>
      <w:r>
        <w:t>4. Citric acid monohydrate: DĐVN V</w:t>
      </w:r>
    </w:p>
    <w:p>
      <w:r>
        <w:t>5. Trisodium citrate dihydrate: BP 2020</w:t>
      </w:r>
    </w:p>
    <w:p>
      <w:r>
        <w:t>6. Crospovidone: USP 43</w:t>
      </w:r>
    </w:p>
    <w:p>
      <w:r>
        <w:t>7. Polyethylene glycol 6000: USP 43</w:t>
      </w:r>
    </w:p>
    <w:p>
      <w:r>
        <w:t>8. Colloidal silicon dioxide: USP 43</w:t>
      </w:r>
    </w:p>
    <w:p>
      <w:r>
        <w:t>9. Xanthan gum: BP 2020</w:t>
      </w:r>
    </w:p>
    <w:p>
      <w:r>
        <w:t>10. Tinh bột ngô (Maize Starch): BP 2020</w:t>
      </w:r>
    </w:p>
    <w:p>
      <w:r>
        <w:t>11. Aspartame: USP 43</w:t>
      </w:r>
    </w:p>
    <w:p>
      <w:r>
        <w:t>12. Đường trắng (Sucrose): USP 43</w:t>
      </w:r>
    </w:p>
    <w:p>
      <w:r>
        <w:t>461</w:t>
      </w:r>
    </w:p>
    <w:p>
      <w:r>
        <w:t>Osla Redi</w:t>
      </w:r>
    </w:p>
    <w:p>
      <w:r>
        <w:t>VD-19618-13</w:t>
      </w:r>
    </w:p>
    <w:p>
      <w:r>
        <w:t>Công ty cổ phần tập đoàn Merap</w:t>
      </w:r>
    </w:p>
    <w:p>
      <w:r>
        <w:t>Công ty cổ phần tập đoàn Merap</w:t>
      </w:r>
    </w:p>
    <w:p>
      <w:r>
        <w:t>4565/TĐTN</w:t>
      </w:r>
    </w:p>
    <w:p>
      <w:r>
        <w:t>09/10/2021</w:t>
      </w:r>
    </w:p>
    <w:p>
      <w:r>
        <w:t>Thay đổi tiêu chuẩn chất lượng dược chất, tá dược khi cập nhật phiên bản của cùng dược điển (MiV-N6)</w:t>
      </w:r>
    </w:p>
    <w:p>
      <w:r>
        <w:t>1. Tetrahydrozoline hydrochloride: USP 41</w:t>
      </w:r>
    </w:p>
    <w:p>
      <w:r>
        <w:t>2. Kẽm sulfat (Zinc sulfate): USP 41</w:t>
      </w:r>
    </w:p>
    <w:p>
      <w:r>
        <w:t>3. Sodium borate: USP 41</w:t>
      </w:r>
    </w:p>
    <w:p>
      <w:r>
        <w:t>4. Sodium chloride: USP 41</w:t>
      </w:r>
    </w:p>
    <w:p>
      <w:r>
        <w:t>5. Disodium edetate: USP 41</w:t>
      </w:r>
    </w:p>
    <w:p>
      <w:r>
        <w:t>6. Benzalkonium chloride: USP 41</w:t>
      </w:r>
    </w:p>
    <w:p>
      <w:r>
        <w:t>1. Tetrahydrozoline hydrochloride: USP 43</w:t>
      </w:r>
    </w:p>
    <w:p>
      <w:r>
        <w:t>2. Kẽm sulfat (Zinc sulfate): USP 43</w:t>
      </w:r>
    </w:p>
    <w:p>
      <w:r>
        <w:t>3. Sodium borate: USP 43</w:t>
      </w:r>
    </w:p>
    <w:p>
      <w:r>
        <w:t>4. Sodium chloride: USP 43</w:t>
      </w:r>
    </w:p>
    <w:p>
      <w:r>
        <w:t>5. Disodium edetate: USP 43</w:t>
      </w:r>
    </w:p>
    <w:p>
      <w:r>
        <w:t>6. Benzalkonium chloride: USP 43</w:t>
      </w:r>
    </w:p>
    <w:p>
      <w:r>
        <w:t>462</w:t>
      </w:r>
    </w:p>
    <w:p>
      <w:r>
        <w:t>Amydatyl</w:t>
      </w:r>
    </w:p>
    <w:p>
      <w:r>
        <w:t>VD-27343-17</w:t>
      </w:r>
    </w:p>
    <w:p>
      <w:r>
        <w:t>Công ty cổ phần tập đoàn Merap</w:t>
      </w:r>
    </w:p>
    <w:p>
      <w:r>
        <w:t>Công ty cổ phần tập đoàn Merap</w:t>
      </w:r>
    </w:p>
    <w:p>
      <w:r>
        <w:t>3207/TĐTN</w:t>
      </w:r>
    </w:p>
    <w:p>
      <w:r>
        <w:t>16/06/2021</w:t>
      </w:r>
    </w:p>
    <w:p>
      <w:r>
        <w:t>Thay đổi tiêu chuẩn chất lượng dược chất, tá dược khi cập nhật phiên bản của cùng dược điển (MiV-N6)</w:t>
      </w:r>
    </w:p>
    <w:p>
      <w:r>
        <w:t>1. Azelastine hydrochloride: USP 38</w:t>
      </w:r>
    </w:p>
    <w:p>
      <w:r>
        <w:t>2. Sodium chloride: DĐVN IV</w:t>
      </w:r>
    </w:p>
    <w:p>
      <w:r>
        <w:t>3. Citric acid monohydrate: USP 38</w:t>
      </w:r>
    </w:p>
    <w:p>
      <w:r>
        <w:t>4. Sodium citrate dihydrate: BP 2014</w:t>
      </w:r>
    </w:p>
    <w:p>
      <w:r>
        <w:t>5. Glycerin: DĐVN IV</w:t>
      </w:r>
    </w:p>
    <w:p>
      <w:r>
        <w:t>6. PVP C-30: USP 38</w:t>
      </w:r>
    </w:p>
    <w:p>
      <w:r>
        <w:t>7. Hydroxypropyl methylcellulose E4M: USP 38</w:t>
      </w:r>
    </w:p>
    <w:p>
      <w:r>
        <w:t>8. Benzalkonium chloride: USP 38</w:t>
      </w:r>
    </w:p>
    <w:p>
      <w:r>
        <w:t>9. Disodium edetate: USP 38</w:t>
      </w:r>
    </w:p>
    <w:p>
      <w:r>
        <w:t>10. Nước cất: DĐVN IV</w:t>
      </w:r>
    </w:p>
    <w:p>
      <w:r>
        <w:t>1. Azelastine hydrochloride: USP 43</w:t>
      </w:r>
    </w:p>
    <w:p>
      <w:r>
        <w:t>2. Sodium chloride: DĐVN V</w:t>
      </w:r>
    </w:p>
    <w:p>
      <w:r>
        <w:t>3. Citric acid monohydrate: USP 43</w:t>
      </w:r>
    </w:p>
    <w:p>
      <w:r>
        <w:t>4. Sodium citrate dihydrate: BP 2020</w:t>
      </w:r>
    </w:p>
    <w:p>
      <w:r>
        <w:t>5. Glycerin: DĐVN V</w:t>
      </w:r>
    </w:p>
    <w:p>
      <w:r>
        <w:t>6. PVP C-30: USP 43</w:t>
      </w:r>
    </w:p>
    <w:p>
      <w:r>
        <w:t>7. Hydroxypropyl methylcellulose E4M: USP 43</w:t>
      </w:r>
    </w:p>
    <w:p>
      <w:r>
        <w:t>8. Benzalkonium chloride: USP 43</w:t>
      </w:r>
    </w:p>
    <w:p>
      <w:r>
        <w:t>9. Disodium edetate: USP 43</w:t>
      </w:r>
    </w:p>
    <w:p>
      <w:r>
        <w:t>10. Nước cất: DĐVN V</w:t>
      </w:r>
    </w:p>
    <w:p>
      <w:r>
        <w:t>463</w:t>
      </w:r>
    </w:p>
    <w:p>
      <w:r>
        <w:t>Etobat</w:t>
      </w:r>
    </w:p>
    <w:p>
      <w:r>
        <w:t>VD-28342-17</w:t>
      </w:r>
    </w:p>
    <w:p>
      <w:r>
        <w:t>Công ty cổ phần tập đoàn Merap</w:t>
      </w:r>
    </w:p>
    <w:p>
      <w:r>
        <w:t>Công ty cổ phần tập đoàn Merap</w:t>
      </w:r>
    </w:p>
    <w:p>
      <w:r>
        <w:t>4039/TĐTN</w:t>
      </w:r>
    </w:p>
    <w:p>
      <w:r>
        <w:t>23/07/2021</w:t>
      </w:r>
    </w:p>
    <w:p>
      <w:r>
        <w:t>Thay đổi tiêu chuẩn chất lượng dược chất, tá dược khi cập nhật phiên bản của cùng dược điển (MiV-N6)</w:t>
      </w:r>
    </w:p>
    <w:p>
      <w:r>
        <w:t>1. Docusat natri (Docusat sodium): USP 38</w:t>
      </w:r>
    </w:p>
    <w:p>
      <w:r>
        <w:t>2. Polyethylene glycol 400: USP 38</w:t>
      </w:r>
    </w:p>
    <w:p>
      <w:r>
        <w:t>3. Glycerin: DĐVN IV</w:t>
      </w:r>
    </w:p>
    <w:p>
      <w:r>
        <w:t>4. Propylene glycol: JP XVI</w:t>
      </w:r>
    </w:p>
    <w:p>
      <w:r>
        <w:t>5. Methyl parahydroxybenzoate (Nipagin): DĐVN IV</w:t>
      </w:r>
    </w:p>
    <w:p>
      <w:r>
        <w:t>6. Propyl parahydroxybenzoate (Nipasol): DĐVN IV</w:t>
      </w:r>
    </w:p>
    <w:p>
      <w:r>
        <w:t>7. Citric acid monohydrate: DĐVN IV</w:t>
      </w:r>
    </w:p>
    <w:p>
      <w:r>
        <w:t>8. Sodium citrate dihydrate: BP 2014</w:t>
      </w:r>
    </w:p>
    <w:p>
      <w:r>
        <w:t>9. Nước tinh khiết: DĐVN IV</w:t>
      </w:r>
    </w:p>
    <w:p>
      <w:r>
        <w:t>1. Docusat natri (Docusat sodium): USP 43</w:t>
      </w:r>
    </w:p>
    <w:p>
      <w:r>
        <w:t>2. Polyethylene glycol 400: USP 43</w:t>
      </w:r>
    </w:p>
    <w:p>
      <w:r>
        <w:t>3. Glycerin: DĐVN V</w:t>
      </w:r>
    </w:p>
    <w:p>
      <w:r>
        <w:t>4. Propylene glycol: JP XVII</w:t>
      </w:r>
    </w:p>
    <w:p>
      <w:r>
        <w:t>5. Methyl parahydroxybenzoate (Nipagin): DĐVN V</w:t>
      </w:r>
    </w:p>
    <w:p>
      <w:r>
        <w:t>6. Propyl parahydroxybenzoate (Nipasol): DĐVN V</w:t>
      </w:r>
    </w:p>
    <w:p>
      <w:r>
        <w:t>7. Citric acid monohydrate: DĐVN V</w:t>
      </w:r>
    </w:p>
    <w:p>
      <w:r>
        <w:t>8. Sodium citrate dihydrate: BP 2020</w:t>
      </w:r>
    </w:p>
    <w:p>
      <w:r>
        <w:t>9. Nước tinh khiết: DĐVN V</w:t>
      </w:r>
    </w:p>
    <w:p>
      <w:r>
        <w:t>464</w:t>
      </w:r>
    </w:p>
    <w:p>
      <w:r>
        <w:t>Benate fort cream</w:t>
      </w:r>
    </w:p>
    <w:p>
      <w:r>
        <w:t>VD-23877-15</w:t>
      </w:r>
    </w:p>
    <w:p>
      <w:r>
        <w:t>Công ty cổ phần tập đoàn Merap</w:t>
      </w:r>
    </w:p>
    <w:p>
      <w:r>
        <w:t>Công ty cổ phần tập đoàn Merap</w:t>
      </w:r>
    </w:p>
    <w:p>
      <w:r>
        <w:t>2670/TĐTN</w:t>
      </w:r>
    </w:p>
    <w:p>
      <w:r>
        <w:t>24/05/2021</w:t>
      </w:r>
    </w:p>
    <w:p>
      <w:r>
        <w:t>Thay đổi tiêu chuẩn chất lượng dược chất, tá dược khi cập nhật phiên bản của cùng dược điển (MiV-N6)</w:t>
      </w:r>
    </w:p>
    <w:p>
      <w:r>
        <w:t>1. Clobetasol propionate: USP 35</w:t>
      </w:r>
    </w:p>
    <w:p>
      <w:r>
        <w:t>2. Glyceryl monostearate: JP XVI</w:t>
      </w:r>
    </w:p>
    <w:p>
      <w:r>
        <w:t>3. Cetomacrogol 1000: IP 4th (DĐQT)</w:t>
      </w:r>
    </w:p>
    <w:p>
      <w:r>
        <w:t>4. Hard paraffin: IP 4th (DĐQT)</w:t>
      </w:r>
    </w:p>
    <w:p>
      <w:r>
        <w:t>5. Isopropyl myristate: BP 2013</w:t>
      </w:r>
    </w:p>
    <w:p>
      <w:r>
        <w:t>6. Nipagin (Methyl parahydroxybenzoate): DĐVN IV</w:t>
      </w:r>
    </w:p>
    <w:p>
      <w:r>
        <w:t>7. Nipasol (Propyl parahydroxybenzoate): DĐVN IV</w:t>
      </w:r>
    </w:p>
    <w:p>
      <w:r>
        <w:t>8. Span 80: USP 34</w:t>
      </w:r>
    </w:p>
    <w:p>
      <w:r>
        <w:t>9. Polysorbate 80: JP XVI</w:t>
      </w:r>
    </w:p>
    <w:p>
      <w:r>
        <w:t>10. Propylene glycol: JP XVI</w:t>
      </w:r>
    </w:p>
    <w:p>
      <w:r>
        <w:t>11. Nước tinh khiết: DĐVN IV</w:t>
      </w:r>
    </w:p>
    <w:p>
      <w:r>
        <w:t>1. Clobetasol propionate: USP 43</w:t>
      </w:r>
    </w:p>
    <w:p>
      <w:r>
        <w:t>2. Glyceryl monostearate: JP XVII</w:t>
      </w:r>
    </w:p>
    <w:p>
      <w:r>
        <w:t>3. Cetomacrogol 1000: IP 9th (DĐQT)</w:t>
      </w:r>
    </w:p>
    <w:p>
      <w:r>
        <w:t>4. Hard paraffin: IP 9th (DĐQT)</w:t>
      </w:r>
    </w:p>
    <w:p>
      <w:r>
        <w:t>5. Isopropyl myristate: BP 2020</w:t>
      </w:r>
    </w:p>
    <w:p>
      <w:r>
        <w:t>6. Nipagin (Methyl parahydroxybenzoate): DĐVN V</w:t>
      </w:r>
    </w:p>
    <w:p>
      <w:r>
        <w:t>7. Nipasol (Propyl parahydroxybenzoate): DĐVN V</w:t>
      </w:r>
    </w:p>
    <w:p>
      <w:r>
        <w:t>8. Span 80: USP 43</w:t>
      </w:r>
    </w:p>
    <w:p>
      <w:r>
        <w:t>9. Polysorbate 80: JP XVII</w:t>
      </w:r>
    </w:p>
    <w:p>
      <w:r>
        <w:t>10. Propylene glycol: JP XVII</w:t>
      </w:r>
    </w:p>
    <w:p>
      <w:r>
        <w:t>11. Nước tinh khiết: DĐVN V</w:t>
      </w:r>
    </w:p>
    <w:p>
      <w:r>
        <w:t>465</w:t>
      </w:r>
    </w:p>
    <w:p>
      <w:r>
        <w:t>Metobra</w:t>
      </w:r>
    </w:p>
    <w:p>
      <w:r>
        <w:t>VD-19616-13</w:t>
      </w:r>
    </w:p>
    <w:p>
      <w:r>
        <w:t>Công ty cổ phần tập đoàn Merap</w:t>
      </w:r>
    </w:p>
    <w:p>
      <w:r>
        <w:t>Công ty cổ phần tập đoàn Merap</w:t>
      </w:r>
    </w:p>
    <w:p>
      <w:r>
        <w:t>2671/TĐTN</w:t>
      </w:r>
    </w:p>
    <w:p>
      <w:r>
        <w:t>24/05/2021</w:t>
      </w:r>
    </w:p>
    <w:p>
      <w:r>
        <w:t>Thay đổi tiêu chuẩn chất lượng dược chất, tá dược khi cập nhật phiên bản của cùng dược điển (MiV-N6)</w:t>
      </w:r>
    </w:p>
    <w:p>
      <w:r>
        <w:t>1. Tobramycin sulfate: USP 40</w:t>
      </w:r>
    </w:p>
    <w:p>
      <w:r>
        <w:t>2. Boric acid: DĐVN IV</w:t>
      </w:r>
    </w:p>
    <w:p>
      <w:r>
        <w:t>3. Sodium borate: USP 38</w:t>
      </w:r>
    </w:p>
    <w:p>
      <w:r>
        <w:t>4. Sodium chloride: USP 38</w:t>
      </w:r>
    </w:p>
    <w:p>
      <w:r>
        <w:t>5. Benzalkonium chloride: DĐVN IV</w:t>
      </w:r>
    </w:p>
    <w:p>
      <w:r>
        <w:t>6. Disodium edetate: USP 38</w:t>
      </w:r>
    </w:p>
    <w:p>
      <w:r>
        <w:t>7. Nước cất: DĐVN IV</w:t>
      </w:r>
    </w:p>
    <w:p>
      <w:r>
        <w:t>1. Tobramycin sulfate: USP 43</w:t>
      </w:r>
    </w:p>
    <w:p>
      <w:r>
        <w:t>2. Boric acid: DĐVN V</w:t>
      </w:r>
    </w:p>
    <w:p>
      <w:r>
        <w:t>3. Sodium borate: USP 43</w:t>
      </w:r>
    </w:p>
    <w:p>
      <w:r>
        <w:t>4. Sodium chloride: USP 43</w:t>
      </w:r>
    </w:p>
    <w:p>
      <w:r>
        <w:t>5. Benzalkonium chloride: DĐVN V</w:t>
      </w:r>
    </w:p>
    <w:p>
      <w:r>
        <w:t>6. Disodium edetate: USP 43</w:t>
      </w:r>
    </w:p>
    <w:p>
      <w:r>
        <w:t>7. Nước cất: DĐVN V</w:t>
      </w:r>
    </w:p>
    <w:p>
      <w:r>
        <w:t>466</w:t>
      </w:r>
    </w:p>
    <w:p>
      <w:r>
        <w:t>Ebysta</w:t>
      </w:r>
    </w:p>
    <w:p>
      <w:r>
        <w:t>VD-32232-19</w:t>
      </w:r>
    </w:p>
    <w:p>
      <w:r>
        <w:t>Công ty cổ phần tập đoàn Merap</w:t>
      </w:r>
    </w:p>
    <w:p>
      <w:r>
        <w:t>Công ty cổ phần tập đoàn Merap</w:t>
      </w:r>
    </w:p>
    <w:p>
      <w:r>
        <w:t>4765/TĐTN</w:t>
      </w:r>
    </w:p>
    <w:p>
      <w:r>
        <w:t>23/09/2021</w:t>
      </w:r>
    </w:p>
    <w:p>
      <w:r>
        <w:t>Thay đổi tiêu chuẩn chất lượng dược chất, tá dược khi cập nhật phiên bản của cùng dược điển (MiV-N6)</w:t>
      </w:r>
    </w:p>
    <w:p>
      <w:r>
        <w:t>1. Sodium alginate: EP 9</w:t>
      </w:r>
    </w:p>
    <w:p>
      <w:r>
        <w:t>2. Calcium carbonate: EP 9</w:t>
      </w:r>
    </w:p>
    <w:p>
      <w:r>
        <w:t>3. Sodium bicarbonate: EP 9</w:t>
      </w:r>
    </w:p>
    <w:p>
      <w:r>
        <w:t>4. Carbopol 974P: USP 40</w:t>
      </w:r>
    </w:p>
    <w:p>
      <w:r>
        <w:t>5. Sodium hydroxide: EP 9</w:t>
      </w:r>
    </w:p>
    <w:p>
      <w:r>
        <w:t>6. Sucralose: USP 40</w:t>
      </w:r>
    </w:p>
    <w:p>
      <w:r>
        <w:t>7. Kolliphor RH40 (Polyoxyl 40 hydrogenated castor oil): USP 40</w:t>
      </w:r>
    </w:p>
    <w:p>
      <w:r>
        <w:t>1. Sodium alginate: EP 10</w:t>
      </w:r>
    </w:p>
    <w:p>
      <w:r>
        <w:t>2. Calcium carbonate: EP 10</w:t>
      </w:r>
    </w:p>
    <w:p>
      <w:r>
        <w:t>3. Sodium bicarbonate: EP 10</w:t>
      </w:r>
    </w:p>
    <w:p>
      <w:r>
        <w:t>4. Carbopol 974P: USP 43</w:t>
      </w:r>
    </w:p>
    <w:p>
      <w:r>
        <w:t>5. Sodium hydroxide: EP 10</w:t>
      </w:r>
    </w:p>
    <w:p>
      <w:r>
        <w:t>6. Sucralose: USP 43</w:t>
      </w:r>
    </w:p>
    <w:p>
      <w:r>
        <w:t>7. Kolliphor RH40 (Polyoxyl 40 hydrogenated castor oil): USP 43</w:t>
      </w:r>
    </w:p>
    <w:p>
      <w:r>
        <w:t>467</w:t>
      </w:r>
    </w:p>
    <w:p>
      <w:r>
        <w:t>Agatop</w:t>
      </w:r>
    </w:p>
    <w:p>
      <w:r>
        <w:t>VD-30001-18</w:t>
      </w:r>
    </w:p>
    <w:p>
      <w:r>
        <w:t>Công ty cổ phần tập đoàn Merap</w:t>
      </w:r>
    </w:p>
    <w:p>
      <w:r>
        <w:t>Công ty cổ phần tập đoàn Merap</w:t>
      </w:r>
    </w:p>
    <w:p>
      <w:r>
        <w:t>4038/TĐTN</w:t>
      </w:r>
    </w:p>
    <w:p>
      <w:r>
        <w:t>23/07/2021</w:t>
      </w:r>
    </w:p>
    <w:p>
      <w:r>
        <w:t>Thay đổi tiêu chuẩn chất lượng dược chất, tá dược khi cập nhật phiên bản của cùng dược điển (MiV-N6)</w:t>
      </w:r>
    </w:p>
    <w:p>
      <w:r>
        <w:t>1. Natri dihydrogen phosphat monohydrat (Monobasic sodium phosphate): USP 38</w:t>
      </w:r>
    </w:p>
    <w:p>
      <w:r>
        <w:t>2. Dinatri hydrogen phosphat heptahydrat (Dibasic sodium phosphate): USP 38</w:t>
      </w:r>
    </w:p>
    <w:p>
      <w:r>
        <w:t>3. Disodium edetate: USP 38</w:t>
      </w:r>
    </w:p>
    <w:p>
      <w:r>
        <w:t>4. Benzalkonium chloride: DĐVN IV</w:t>
      </w:r>
    </w:p>
    <w:p>
      <w:r>
        <w:t>5. Nước tinh khiết: DĐVN IV</w:t>
      </w:r>
    </w:p>
    <w:p>
      <w:r>
        <w:t>1. Natri dihydrogen phosphat monohydrat (Monobasic sodium phosphate): USP 43</w:t>
      </w:r>
    </w:p>
    <w:p>
      <w:r>
        <w:t>2. Dinatri hydrogen phosphat heptahydrat (Dibasic sodium phosphate): USP 43</w:t>
      </w:r>
    </w:p>
    <w:p>
      <w:r>
        <w:t>3. Disodium edetate: USP 43</w:t>
      </w:r>
    </w:p>
    <w:p>
      <w:r>
        <w:t>4. Benzalkonium chloride: DĐVN V</w:t>
      </w:r>
    </w:p>
    <w:p>
      <w:r>
        <w:t>5. Nước tinh khiết: DĐVN V</w:t>
      </w:r>
    </w:p>
    <w:p>
      <w:r>
        <w:t>468</w:t>
      </w:r>
    </w:p>
    <w:p>
      <w:r>
        <w:t>Mecefix-B.E 100mg</w:t>
      </w:r>
    </w:p>
    <w:p>
      <w:r>
        <w:t>VD-28344-17</w:t>
      </w:r>
    </w:p>
    <w:p>
      <w:r>
        <w:t>Công ty cổ phần tập đoàn Merap</w:t>
      </w:r>
    </w:p>
    <w:p>
      <w:r>
        <w:t>Công ty cổ phần tập đoàn Merap</w:t>
      </w:r>
    </w:p>
    <w:p>
      <w:r>
        <w:t>4859/TĐTN</w:t>
      </w:r>
    </w:p>
    <w:p>
      <w:r>
        <w:t>30/09/2021</w:t>
      </w:r>
    </w:p>
    <w:p>
      <w:r>
        <w:t>Thay đổi tiêu chuẩn chất lượng dược chất, tá dược khi cập nhật phiên bản của cùng dược điển (MiV-N6)</w:t>
      </w:r>
    </w:p>
    <w:p>
      <w:r>
        <w:t>1. Cefixime trihydrate: USP 38</w:t>
      </w:r>
    </w:p>
    <w:p>
      <w:r>
        <w:t>2. Lactose monohydrate: USP 38</w:t>
      </w:r>
    </w:p>
    <w:p>
      <w:r>
        <w:t>3. Magnesium stearate: USP 38</w:t>
      </w:r>
    </w:p>
    <w:p>
      <w:r>
        <w:t>1. Cefixime trihydrate: USP 43</w:t>
      </w:r>
    </w:p>
    <w:p>
      <w:r>
        <w:t>2. Lactose monohydrate: USP 43</w:t>
      </w:r>
    </w:p>
    <w:p>
      <w:r>
        <w:t>3. Magnesium stearate: USP 43</w:t>
      </w:r>
    </w:p>
    <w:p>
      <w:r>
        <w:t>469</w:t>
      </w:r>
    </w:p>
    <w:p>
      <w:r>
        <w:t>Vedanal</w:t>
      </w:r>
    </w:p>
    <w:p>
      <w:r>
        <w:t>VD-27351-17</w:t>
      </w:r>
    </w:p>
    <w:p>
      <w:r>
        <w:t>Công ty cổ phần tập đoàn Merap</w:t>
      </w:r>
    </w:p>
    <w:p>
      <w:r>
        <w:t>Công ty cổ phần tập đoàn Merap</w:t>
      </w:r>
    </w:p>
    <w:p>
      <w:r>
        <w:t>3205/TĐTN</w:t>
      </w:r>
    </w:p>
    <w:p>
      <w:r>
        <w:t>16/06/2021</w:t>
      </w:r>
    </w:p>
    <w:p>
      <w:r>
        <w:t>Thay đổi tiêu chuẩn chất lượng dược chất, tá dược khi cập nhật phiên bản của cùng dược điển (MiV-N6)</w:t>
      </w:r>
    </w:p>
    <w:p>
      <w:r>
        <w:t>1. Fusidic acid: EP 8.0</w:t>
      </w:r>
    </w:p>
    <w:p>
      <w:r>
        <w:t>2. Cetostearyl alcohol: USP 38</w:t>
      </w:r>
    </w:p>
    <w:p>
      <w:r>
        <w:t>3. Medium chain triglycerides: USP 38</w:t>
      </w:r>
    </w:p>
    <w:p>
      <w:r>
        <w:t>4. PEG-100 stearate: EP 8</w:t>
      </w:r>
    </w:p>
    <w:p>
      <w:r>
        <w:t>5. Glyceryl monostearate: JP XVI</w:t>
      </w:r>
    </w:p>
    <w:p>
      <w:r>
        <w:t>6. Hydrochloric acid: DĐVN IV</w:t>
      </w:r>
    </w:p>
    <w:p>
      <w:r>
        <w:t>7. Tocopheryl acetate: DĐVN IV</w:t>
      </w:r>
    </w:p>
    <w:p>
      <w:r>
        <w:t>8. Glycerin: DĐVN IV</w:t>
      </w:r>
    </w:p>
    <w:p>
      <w:r>
        <w:t>9. Ethanol 96%: DĐVN IV</w:t>
      </w:r>
    </w:p>
    <w:p>
      <w:r>
        <w:t>10. Propylene glycol: JP XVI</w:t>
      </w:r>
    </w:p>
    <w:p>
      <w:r>
        <w:t>11. Disodium edetate: USP 38</w:t>
      </w:r>
    </w:p>
    <w:p>
      <w:r>
        <w:t>12. Potassium sorbate: USP 38</w:t>
      </w:r>
    </w:p>
    <w:p>
      <w:r>
        <w:t>13. Cetomacrogol 1000: IP 4th (DĐQT)</w:t>
      </w:r>
    </w:p>
    <w:p>
      <w:r>
        <w:t>14. Nước tinh khiết: DĐVN IV</w:t>
      </w:r>
    </w:p>
    <w:p>
      <w:r>
        <w:t>1. Fusidic acid: EP 10</w:t>
      </w:r>
    </w:p>
    <w:p>
      <w:r>
        <w:t>2. Cetostearyl alcohol: USP 43</w:t>
      </w:r>
    </w:p>
    <w:p>
      <w:r>
        <w:t>3. Medium chain triglycerides: USP 43</w:t>
      </w:r>
    </w:p>
    <w:p>
      <w:r>
        <w:t>4. PEG-100 stearate: EP 10</w:t>
      </w:r>
    </w:p>
    <w:p>
      <w:r>
        <w:t>5. Glyceryl monostearate: JP XVII</w:t>
      </w:r>
    </w:p>
    <w:p>
      <w:r>
        <w:t>6. Hydrochloric acid: DĐVN V</w:t>
      </w:r>
    </w:p>
    <w:p>
      <w:r>
        <w:t>7. Tocopheryl acetate: DĐVN V</w:t>
      </w:r>
    </w:p>
    <w:p>
      <w:r>
        <w:t>8. Glycerin: DĐVN V</w:t>
      </w:r>
    </w:p>
    <w:p>
      <w:r>
        <w:t>9. Ethanol 96%: DĐVN V</w:t>
      </w:r>
    </w:p>
    <w:p>
      <w:r>
        <w:t>10. Propylene glycol: JP XVII</w:t>
      </w:r>
    </w:p>
    <w:p>
      <w:r>
        <w:t>11. Disodium edetate: USP 43</w:t>
      </w:r>
    </w:p>
    <w:p>
      <w:r>
        <w:t>12. Potassium sorbate: USP 43</w:t>
      </w:r>
    </w:p>
    <w:p>
      <w:r>
        <w:t>13. Cetomacrogol 1000: IP 9th (DĐQT)</w:t>
      </w:r>
    </w:p>
    <w:p>
      <w:r>
        <w:t>14. Nước tinh khiết: DĐVN V</w:t>
      </w:r>
    </w:p>
    <w:p>
      <w:r>
        <w:t>470</w:t>
      </w:r>
    </w:p>
    <w:p>
      <w:r>
        <w:t>Salybet</w:t>
      </w:r>
    </w:p>
    <w:p>
      <w:r>
        <w:t>VD-28351-17</w:t>
      </w:r>
    </w:p>
    <w:p>
      <w:r>
        <w:t>Công ty cổ phần tập đoàn Merap</w:t>
      </w:r>
    </w:p>
    <w:p>
      <w:r>
        <w:t>Công ty cổ phần tập đoàn Merap</w:t>
      </w:r>
    </w:p>
    <w:p>
      <w:r>
        <w:t>4041/TĐTN</w:t>
      </w:r>
    </w:p>
    <w:p>
      <w:r>
        <w:t>23/07/2021</w:t>
      </w:r>
    </w:p>
    <w:p>
      <w:r>
        <w:t>Thay đổi tiêu chuẩn chất lượng dược chất, tá dược khi cập nhật phiên bản của cùng dược điển (MiV-N6)</w:t>
      </w:r>
    </w:p>
    <w:p>
      <w:r>
        <w:t>1. Betamethasone dipropionate: USP 38</w:t>
      </w:r>
    </w:p>
    <w:p>
      <w:r>
        <w:t>2. Acid salicylic: EP 8.0</w:t>
      </w:r>
    </w:p>
    <w:p>
      <w:r>
        <w:t>3. Vaselin: DĐVN IV</w:t>
      </w:r>
    </w:p>
    <w:p>
      <w:r>
        <w:t>1. Betamethasone dipropionate: USP 43</w:t>
      </w:r>
    </w:p>
    <w:p>
      <w:r>
        <w:t>2. Acid salicylic: EP 10</w:t>
      </w:r>
    </w:p>
    <w:p>
      <w:r>
        <w:t>3. Vaselin: DĐVN V</w:t>
      </w:r>
    </w:p>
    <w:p>
      <w:r>
        <w:t>471</w:t>
      </w:r>
    </w:p>
    <w:p>
      <w:r>
        <w:t>Mecefix-B.E 100mg</w:t>
      </w:r>
    </w:p>
    <w:p>
      <w:r>
        <w:t>VD-28343-17</w:t>
      </w:r>
    </w:p>
    <w:p>
      <w:r>
        <w:t>Công ty cổ phần tập đoàn Merap</w:t>
      </w:r>
    </w:p>
    <w:p>
      <w:r>
        <w:t>Công ty cổ phần tập đoàn Merap</w:t>
      </w:r>
    </w:p>
    <w:p>
      <w:r>
        <w:t>4861/TĐTN</w:t>
      </w:r>
    </w:p>
    <w:p>
      <w:r>
        <w:t>30/09/2021</w:t>
      </w:r>
    </w:p>
    <w:p>
      <w:r>
        <w:t>Thay đổi tiêu chuẩn chất lượng dược chất, tá dược, thành phẩm khi cập nhật phiên bản của cùng dược điển (MiV-N6)</w:t>
      </w:r>
    </w:p>
    <w:p>
      <w:r>
        <w:t>1. Tiêu chuẩn thành phẩm: USP 38</w:t>
      </w:r>
    </w:p>
    <w:p>
      <w:r>
        <w:t>2. Cefixime trihydrate: USP 38</w:t>
      </w:r>
    </w:p>
    <w:p>
      <w:r>
        <w:t>3. Compressuc MS: BP 2016</w:t>
      </w:r>
    </w:p>
    <w:p>
      <w:r>
        <w:t>4. Sucralose: USP 38</w:t>
      </w:r>
    </w:p>
    <w:p>
      <w:r>
        <w:t>5. Xanthan gum: BP 2016</w:t>
      </w:r>
    </w:p>
    <w:p>
      <w:r>
        <w:t>1. Tiêu chuẩn thành phẩm: USP 43</w:t>
      </w:r>
    </w:p>
    <w:p>
      <w:r>
        <w:t>2. Cefixime trihydrate: USP 43</w:t>
      </w:r>
    </w:p>
    <w:p>
      <w:r>
        <w:t>3. Compressuc MS: BP 2020</w:t>
      </w:r>
    </w:p>
    <w:p>
      <w:r>
        <w:t>4. Sucralose: USP 43</w:t>
      </w:r>
    </w:p>
    <w:p>
      <w:r>
        <w:t>5. Xanthan gum: BP 2020</w:t>
      </w:r>
    </w:p>
    <w:p>
      <w:r>
        <w:t>472</w:t>
      </w:r>
    </w:p>
    <w:p>
      <w:r>
        <w:t>Metoxa</w:t>
      </w:r>
    </w:p>
    <w:p>
      <w:r>
        <w:t>VD-29380-18</w:t>
      </w:r>
    </w:p>
    <w:p>
      <w:r>
        <w:t>Công ty cổ phần tập đoàn Merap</w:t>
      </w:r>
    </w:p>
    <w:p>
      <w:r>
        <w:t>Công ty cổ phần tập đoàn Merap</w:t>
      </w:r>
    </w:p>
    <w:p>
      <w:r>
        <w:t>4040/TĐTN</w:t>
      </w:r>
    </w:p>
    <w:p>
      <w:r>
        <w:t>23/07/2021</w:t>
      </w:r>
    </w:p>
    <w:p>
      <w:r>
        <w:t>Thay đổi tiêu chuẩn chất lượng dược chất, tá dược khi cập nhật phiên bản của cùng dược điển (MiV-N6)</w:t>
      </w:r>
    </w:p>
    <w:p>
      <w:r>
        <w:t>1. Rifamycin natri (Rifamycin sodium): EP 9.0</w:t>
      </w:r>
    </w:p>
    <w:p>
      <w:r>
        <w:t>2. Ascorbic acid: USP 41</w:t>
      </w:r>
    </w:p>
    <w:p>
      <w:r>
        <w:t>3. Disodium edetate: USP 41</w:t>
      </w:r>
    </w:p>
    <w:p>
      <w:r>
        <w:t>4. Sodium metabisulfite: USP 41</w:t>
      </w:r>
    </w:p>
    <w:p>
      <w:r>
        <w:t>5. Polyethylene glycol 400: USP 41</w:t>
      </w:r>
    </w:p>
    <w:p>
      <w:r>
        <w:t>6. Sodium hydroxide: USP 41</w:t>
      </w:r>
    </w:p>
    <w:p>
      <w:r>
        <w:t>1. Rifamycin natri (Rifamycin sodium): EP 10</w:t>
      </w:r>
    </w:p>
    <w:p>
      <w:r>
        <w:t>2. Ascorbic acid: USP 43</w:t>
      </w:r>
    </w:p>
    <w:p>
      <w:r>
        <w:t>3. Disodium edetate: USP 43</w:t>
      </w:r>
    </w:p>
    <w:p>
      <w:r>
        <w:t>4. Sodium metabisulfite: USP 43</w:t>
      </w:r>
    </w:p>
    <w:p>
      <w:r>
        <w:t>5. Polyethylene glycol 400: USP 43</w:t>
      </w:r>
    </w:p>
    <w:p>
      <w:r>
        <w:t>6. Sodium hydroxide: USP 43</w:t>
      </w:r>
    </w:p>
    <w:p>
      <w:r>
        <w:t>473</w:t>
      </w:r>
    </w:p>
    <w:p>
      <w:r>
        <w:t>Trolimax</w:t>
      </w:r>
    </w:p>
    <w:p>
      <w:r>
        <w:t>VD-27350-17</w:t>
      </w:r>
    </w:p>
    <w:p>
      <w:r>
        <w:t>Công ty cổ phần tập đoàn Merap</w:t>
      </w:r>
    </w:p>
    <w:p>
      <w:r>
        <w:t>Công ty cổ phần tập đoàn Merap</w:t>
      </w:r>
    </w:p>
    <w:p>
      <w:r>
        <w:t>3209/TĐTN</w:t>
      </w:r>
    </w:p>
    <w:p>
      <w:r>
        <w:t>06/03/2020</w:t>
      </w:r>
    </w:p>
    <w:p>
      <w:r>
        <w:t>Thay đổi tiêu chuẩn chất lượng dược chất, tá dược khi cập nhật phiên bản của cùng dược điển (MiV-N6)</w:t>
      </w:r>
    </w:p>
    <w:p>
      <w:r>
        <w:t>1. Tacrolimus monohydrate: USP 38</w:t>
      </w:r>
    </w:p>
    <w:p>
      <w:r>
        <w:t>2. Sáp ong trắng: DĐVN IV</w:t>
      </w:r>
    </w:p>
    <w:p>
      <w:r>
        <w:t>3. Hard paraffin: IP 4th (Dược điển quốc tế)</w:t>
      </w:r>
    </w:p>
    <w:p>
      <w:r>
        <w:t>4. Medium chain triglyceride: USP 38</w:t>
      </w:r>
    </w:p>
    <w:p>
      <w:r>
        <w:t>5. Vaselin: DĐVN IV</w:t>
      </w:r>
    </w:p>
    <w:p>
      <w:r>
        <w:t>1. Tacrolimus monohydrate: USP 43</w:t>
      </w:r>
    </w:p>
    <w:p>
      <w:r>
        <w:t>2. Sáp ong trắng: DĐVN V</w:t>
      </w:r>
    </w:p>
    <w:p>
      <w:r>
        <w:t>3. Hard paraffin: IP 9th (Dược điển quốc tế)</w:t>
      </w:r>
    </w:p>
    <w:p>
      <w:r>
        <w:t>4. Medium chain triglyceride: USP 43</w:t>
      </w:r>
    </w:p>
    <w:p>
      <w:r>
        <w:t>5. Vaselin: DĐVN V</w:t>
      </w:r>
    </w:p>
    <w:p>
      <w:r>
        <w:t>474</w:t>
      </w:r>
    </w:p>
    <w:p>
      <w:r>
        <w:t>Melevo</w:t>
      </w:r>
    </w:p>
    <w:p>
      <w:r>
        <w:t>VD-21736-14</w:t>
      </w:r>
    </w:p>
    <w:p>
      <w:r>
        <w:t>Công ty cổ phần tập đoàn Merap</w:t>
      </w:r>
    </w:p>
    <w:p>
      <w:r>
        <w:t>Công ty cổ phần tập đoàn Merap</w:t>
      </w:r>
    </w:p>
    <w:p>
      <w:r>
        <w:t>4764/TĐTN</w:t>
      </w:r>
    </w:p>
    <w:p>
      <w:r>
        <w:t>23/09/2021</w:t>
      </w:r>
    </w:p>
    <w:p>
      <w:r>
        <w:t>Thay đổi tiêu chuẩn chất lượng dược chất, tá dược khi cập nhật phiên bản của cùng dược điển (MiV-N6)</w:t>
      </w:r>
    </w:p>
    <w:p>
      <w:r>
        <w:t>1. Levofloxacin hemihydrate: USP 39</w:t>
      </w:r>
    </w:p>
    <w:p>
      <w:r>
        <w:t>2. Sodium chloride: DĐVN IV</w:t>
      </w:r>
    </w:p>
    <w:p>
      <w:r>
        <w:t>3. Sodium hydroxide: BP 2016</w:t>
      </w:r>
    </w:p>
    <w:p>
      <w:r>
        <w:t>4. Hydrochloric acid: DĐVN IV</w:t>
      </w:r>
    </w:p>
    <w:p>
      <w:r>
        <w:t>5. Benzalkonium chloride: DĐVN IV</w:t>
      </w:r>
    </w:p>
    <w:p>
      <w:r>
        <w:t>6. Nước cất: DĐVN IV</w:t>
      </w:r>
    </w:p>
    <w:p>
      <w:r>
        <w:t>1. Levofloxacin hemihydrate: USP 43</w:t>
      </w:r>
    </w:p>
    <w:p>
      <w:r>
        <w:t>2. Sodium chloride: DĐVN V</w:t>
      </w:r>
    </w:p>
    <w:p>
      <w:r>
        <w:t>3. Sodium hydroxide: BP 2020</w:t>
      </w:r>
    </w:p>
    <w:p>
      <w:r>
        <w:t>4. Hydrochloric acid: DĐVN V</w:t>
      </w:r>
    </w:p>
    <w:p>
      <w:r>
        <w:t>5. Benzalkonium chloride: DĐVN V</w:t>
      </w:r>
    </w:p>
    <w:p>
      <w:r>
        <w:t>6. Nước cất: DĐVN V</w:t>
      </w:r>
    </w:p>
    <w:p>
      <w:r>
        <w:t>475</w:t>
      </w:r>
    </w:p>
    <w:p>
      <w:r>
        <w:t>Pemolip</w:t>
      </w:r>
    </w:p>
    <w:p>
      <w:r>
        <w:t>VD-30740-18</w:t>
      </w:r>
    </w:p>
    <w:p>
      <w:r>
        <w:t>Công ty cổ phần tập đoàn Merap</w:t>
      </w:r>
    </w:p>
    <w:p>
      <w:r>
        <w:t>Công ty cổ phần tập đoàn Merap</w:t>
      </w:r>
    </w:p>
    <w:p>
      <w:r>
        <w:t>2805/TĐTN</w:t>
      </w:r>
    </w:p>
    <w:p>
      <w:r>
        <w:t>28/05/2021</w:t>
      </w:r>
    </w:p>
    <w:p>
      <w:r>
        <w:t>Thay đổi tiêu chuẩn chất lượng dược chất, tá dược khi cập nhật phiên bản của cùng dược điển (MiV-N6)</w:t>
      </w:r>
    </w:p>
    <w:p>
      <w:r>
        <w:t>1. Cefditoren pivoxil: JP XVI</w:t>
      </w:r>
    </w:p>
    <w:p>
      <w:r>
        <w:t>2. Low-substituted hydroxypropyl cellulose (Hydroxypropylcellulose tỉ lệ nhóm thế thấp): USP 38</w:t>
      </w:r>
    </w:p>
    <w:p>
      <w:r>
        <w:t>3. Colloidal silicon dioxide: USP 38</w:t>
      </w:r>
    </w:p>
    <w:p>
      <w:r>
        <w:t>4. Sodium lauryl sulfate: USP 38</w:t>
      </w:r>
    </w:p>
    <w:p>
      <w:r>
        <w:t>5. Mannitol: JP XVI</w:t>
      </w:r>
    </w:p>
    <w:p>
      <w:r>
        <w:t>1. Cefditoren pivoxil: JP XVII</w:t>
      </w:r>
    </w:p>
    <w:p>
      <w:r>
        <w:t>2. Low-substituted hydroxypropyl cellulose (Hydroxypropylcellulose tỉ lệ nhóm thế thấp): USP 43</w:t>
      </w:r>
    </w:p>
    <w:p>
      <w:r>
        <w:t>3. Colloidal silicon dioxide: USP 43</w:t>
      </w:r>
    </w:p>
    <w:p>
      <w:r>
        <w:t>4. Sodium lauryl sulfate: USP 43</w:t>
      </w:r>
    </w:p>
    <w:p>
      <w:r>
        <w:t>5. Mannitol: JP XVII</w:t>
      </w:r>
    </w:p>
    <w:p>
      <w:r>
        <w:t>476</w:t>
      </w:r>
    </w:p>
    <w:p>
      <w:r>
        <w:t>New Hepalkey</w:t>
      </w:r>
    </w:p>
    <w:p>
      <w:r>
        <w:t>VD-19706-13</w:t>
      </w:r>
    </w:p>
    <w:p>
      <w:r>
        <w:t>Công ty TNHH Phil Inter Pharma</w:t>
      </w:r>
    </w:p>
    <w:p>
      <w:r>
        <w:t>Công ty TNHH Phil Inter Pharma</w:t>
      </w:r>
    </w:p>
    <w:p>
      <w:r>
        <w:t>89/TĐTN</w:t>
      </w:r>
    </w:p>
    <w:p>
      <w:r>
        <w:t>01/08/2021</w:t>
      </w:r>
    </w:p>
    <w:p>
      <w:r>
        <w:t>Thay đổi tiêu chuẩn chất lượng dược chất, tá dược khi cập nhật phiên bản của cùng dược điển (MiV-N6)</w:t>
      </w:r>
    </w:p>
    <w:p>
      <w:r>
        <w:t>1. DL-Alpha tocopheryl acetate: USP 32</w:t>
      </w:r>
    </w:p>
    <w:p>
      <w:r>
        <w:t>2. Dầu đậu nành: USP 32</w:t>
      </w:r>
    </w:p>
    <w:p>
      <w:r>
        <w:t>3. Sáp ong trắng: USP 32</w:t>
      </w:r>
    </w:p>
    <w:p>
      <w:r>
        <w:t>4. Dầu lecithin: USP 32</w:t>
      </w:r>
    </w:p>
    <w:p>
      <w:r>
        <w:t>5. Gelatin: USP 32</w:t>
      </w:r>
    </w:p>
    <w:p>
      <w:r>
        <w:t>6. Glycerin đậm đặc: USP 32</w:t>
      </w:r>
    </w:p>
    <w:p>
      <w:r>
        <w:t>7. D-sorbitol 70%: USP 32</w:t>
      </w:r>
    </w:p>
    <w:p>
      <w:r>
        <w:t>8. Ethyl vanilin: USP 32</w:t>
      </w:r>
    </w:p>
    <w:p>
      <w:r>
        <w:t>9. Nước tinh khiết: USP 32</w:t>
      </w:r>
    </w:p>
    <w:p>
      <w:r>
        <w:t>10. Oxid sắt đỏ: USP 32</w:t>
      </w:r>
    </w:p>
    <w:p>
      <w:r>
        <w:t>11. Titan dioxid: USP 32</w:t>
      </w:r>
    </w:p>
    <w:p>
      <w:r>
        <w:t>1. DL-Alpha tocopheryl acetate: USP hiện hành</w:t>
      </w:r>
    </w:p>
    <w:p>
      <w:r>
        <w:t>2. Dầu đậu nành: USP hiện hành</w:t>
      </w:r>
    </w:p>
    <w:p>
      <w:r>
        <w:t>3. Sáp ong trắng: USP hiện hành</w:t>
      </w:r>
    </w:p>
    <w:p>
      <w:r>
        <w:t>4. Dầu lecithin: USP hiện hành</w:t>
      </w:r>
    </w:p>
    <w:p>
      <w:r>
        <w:t>5. Gelatin: USP hiện hành</w:t>
      </w:r>
    </w:p>
    <w:p>
      <w:r>
        <w:t>6. Glycerin đậm đặc: USP hiện hành</w:t>
      </w:r>
    </w:p>
    <w:p>
      <w:r>
        <w:t>7. D-sorbitol 70%: USP hiện hành</w:t>
      </w:r>
    </w:p>
    <w:p>
      <w:r>
        <w:t>8. Ethyl vanilin: USP hiện hành</w:t>
      </w:r>
    </w:p>
    <w:p>
      <w:r>
        <w:t>9. Nước tinh khiết: USP hiện hành</w:t>
      </w:r>
    </w:p>
    <w:p>
      <w:r>
        <w:t>10. Oxid sắt đỏ: USP hiện hành</w:t>
      </w:r>
    </w:p>
    <w:p>
      <w:r>
        <w:t>11. Titan dioxid: USP hiện hành</w:t>
      </w:r>
    </w:p>
    <w:p>
      <w:r>
        <w:t>477</w:t>
      </w:r>
    </w:p>
    <w:p>
      <w:r>
        <w:t>Philkedox</w:t>
      </w:r>
    </w:p>
    <w:p>
      <w:r>
        <w:t>VD-27581-17</w:t>
      </w:r>
    </w:p>
    <w:p>
      <w:r>
        <w:t>Công ty TNHH Phil Inter Pharma</w:t>
      </w:r>
    </w:p>
    <w:p>
      <w:r>
        <w:t>Công ty TNHH Phil Inter Pharma</w:t>
      </w:r>
    </w:p>
    <w:p>
      <w:r>
        <w:t>122/TĐTN</w:t>
      </w:r>
    </w:p>
    <w:p>
      <w:r>
        <w:t>13/01/2022</w:t>
      </w:r>
    </w:p>
    <w:p>
      <w:r>
        <w:t>Thay đổi tiêu chuẩn chất lượng dược chất, tá dược, thành phẩm khi cập nhật phiên bản của cùng dược điển (MiV-N6)</w:t>
      </w:r>
    </w:p>
    <w:p>
      <w:r>
        <w:t>1. Cefaclor (dưới dạng cefaclor monohydrat): USP 39</w:t>
      </w:r>
    </w:p>
    <w:p>
      <w:r>
        <w:t>2. Natri starch glycolat: USP 39</w:t>
      </w:r>
    </w:p>
    <w:p>
      <w:r>
        <w:t>3. Magnesi stearat: USP 39</w:t>
      </w:r>
    </w:p>
    <w:p>
      <w:r>
        <w:t>4. Colloidal silicon dioxyd: USP 39</w:t>
      </w:r>
    </w:p>
    <w:p>
      <w:r>
        <w:t>5. Tiêu chuẩn thành phẩm: USP 39</w:t>
      </w:r>
    </w:p>
    <w:p>
      <w:r>
        <w:t>1. Cefaclor (dưới dạng cefaclor monohydrat): USP hiện hành</w:t>
      </w:r>
    </w:p>
    <w:p>
      <w:r>
        <w:t>2. Natri starch glycolat: USP hiện hành</w:t>
      </w:r>
    </w:p>
    <w:p>
      <w:r>
        <w:t>3. Magnesi stearat: USP hiện hành</w:t>
      </w:r>
    </w:p>
    <w:p>
      <w:r>
        <w:t>4. Colloidal silicon dioxyd: USP hiện hành</w:t>
      </w:r>
    </w:p>
    <w:p>
      <w:r>
        <w:t>5. Tiêu chuẩn thành phẩm: USP hiện hành</w:t>
      </w:r>
    </w:p>
    <w:p>
      <w:r>
        <w:t>478</w:t>
      </w:r>
    </w:p>
    <w:p>
      <w:r>
        <w:t>Adalcrem</w:t>
      </w:r>
    </w:p>
    <w:p>
      <w:r>
        <w:t>VD-28582-17</w:t>
      </w:r>
    </w:p>
    <w:p>
      <w:r>
        <w:t>Công ty TNHH Phil Inter Pharma</w:t>
      </w:r>
    </w:p>
    <w:p>
      <w:r>
        <w:t>Công ty TNHH Phil Inter Pharma</w:t>
      </w:r>
    </w:p>
    <w:p>
      <w:r>
        <w:t>6321/TĐTN</w:t>
      </w:r>
    </w:p>
    <w:p>
      <w:r>
        <w:t>12/10/2021</w:t>
      </w:r>
    </w:p>
    <w:p>
      <w:r>
        <w:t>Thay đổi tiêu chuẩn chất lượng dược chất, tá dược khi cập nhật phiên bản của cùng dược điển (MiV-N6)</w:t>
      </w:r>
    </w:p>
    <w:p>
      <w:r>
        <w:t>1. Adapalene: BP 2013</w:t>
      </w:r>
    </w:p>
    <w:p>
      <w:r>
        <w:t>2. Propylen glycol: USP 38</w:t>
      </w:r>
    </w:p>
    <w:p>
      <w:r>
        <w:t>3. Dinatri edetate: USP 38</w:t>
      </w:r>
    </w:p>
    <w:p>
      <w:r>
        <w:t>4. Methylparaben: USP 38</w:t>
      </w:r>
    </w:p>
    <w:p>
      <w:r>
        <w:t>5. Phenoxyethanol: USP 38</w:t>
      </w:r>
    </w:p>
    <w:p>
      <w:r>
        <w:t>6. Poloxamer 407: USP 38</w:t>
      </w:r>
    </w:p>
    <w:p>
      <w:r>
        <w:t>7. Carbomer 940: USP 38</w:t>
      </w:r>
    </w:p>
    <w:p>
      <w:r>
        <w:t>8. Natri hydroxyd: USP 38</w:t>
      </w:r>
    </w:p>
    <w:p>
      <w:r>
        <w:t>9. Nước tinh khiết: BP 2013</w:t>
      </w:r>
    </w:p>
    <w:p>
      <w:r>
        <w:t>1. Adapalene: BP hiện hành</w:t>
      </w:r>
    </w:p>
    <w:p>
      <w:r>
        <w:t>2. Propylen glycol: USP hiện hành</w:t>
      </w:r>
    </w:p>
    <w:p>
      <w:r>
        <w:t>3. Dinatri edetate: USP hiện hành</w:t>
      </w:r>
    </w:p>
    <w:p>
      <w:r>
        <w:t>4. Methylparaben: USP hiện hành</w:t>
      </w:r>
    </w:p>
    <w:p>
      <w:r>
        <w:t>5. Phenoxyethanol: USP hiện hành</w:t>
      </w:r>
    </w:p>
    <w:p>
      <w:r>
        <w:t>6. Poloxamer 407: USP hiện hành</w:t>
      </w:r>
    </w:p>
    <w:p>
      <w:r>
        <w:t>7. Carbomer 940: USP hiện hành</w:t>
      </w:r>
    </w:p>
    <w:p>
      <w:r>
        <w:t>8. Natri hydroxyd: USP hiện hành</w:t>
      </w:r>
    </w:p>
    <w:p>
      <w:r>
        <w:t>9. Nước tinh khiết: BP hiện hành</w:t>
      </w:r>
    </w:p>
    <w:p>
      <w:r>
        <w:t>479</w:t>
      </w:r>
    </w:p>
    <w:p>
      <w:r>
        <w:t>Logpatat</w:t>
      </w:r>
    </w:p>
    <w:p>
      <w:r>
        <w:t>VD-15941-11</w:t>
      </w:r>
    </w:p>
    <w:p>
      <w:r>
        <w:t>Công ty TNHH Phil Inter Pharma</w:t>
      </w:r>
    </w:p>
    <w:p>
      <w:r>
        <w:t>Công ty TNHH Phil Inter Pharma</w:t>
      </w:r>
    </w:p>
    <w:p>
      <w:r>
        <w:t>5426/TĐTN</w:t>
      </w:r>
    </w:p>
    <w:p>
      <w:r>
        <w:t>09/07/2020</w:t>
      </w:r>
    </w:p>
    <w:p>
      <w:r>
        <w:t>Thay đổi tiêu chuẩn chất lượng dược chất, tá dược khi cập nhật phiên bản của cùng dược điển (MiV-N6)</w:t>
      </w:r>
    </w:p>
    <w:p>
      <w:r>
        <w:t>1. Retinyl acetate : USP 32</w:t>
      </w:r>
    </w:p>
    <w:p>
      <w:r>
        <w:t>2. DL-α-Tocopheryl acetate: USP 32</w:t>
      </w:r>
    </w:p>
    <w:p>
      <w:r>
        <w:t>3. Pyridoxine hydrochloride: USP 32</w:t>
      </w:r>
    </w:p>
    <w:p>
      <w:r>
        <w:t>4. Dầu đậu nành: USP 32</w:t>
      </w:r>
    </w:p>
    <w:p>
      <w:r>
        <w:t>5. Lecithin: USP 32</w:t>
      </w:r>
    </w:p>
    <w:p>
      <w:r>
        <w:t>6. Sáp ong trắng: USP 32</w:t>
      </w:r>
    </w:p>
    <w:p>
      <w:r>
        <w:t>7. Gelatin: USP 32</w:t>
      </w:r>
    </w:p>
    <w:p>
      <w:r>
        <w:t>8. Glycerin đậm đặc: USP 32</w:t>
      </w:r>
    </w:p>
    <w:p>
      <w:r>
        <w:t>9. D-sorbitol: USP 32</w:t>
      </w:r>
    </w:p>
    <w:p>
      <w:r>
        <w:t>10. Ethyl vanillin: USP 32</w:t>
      </w:r>
    </w:p>
    <w:p>
      <w:r>
        <w:t>11. Titan dioxyd: USP 32</w:t>
      </w:r>
    </w:p>
    <w:p>
      <w:r>
        <w:t>12. Methylparaben: USP 32</w:t>
      </w:r>
    </w:p>
    <w:p>
      <w:r>
        <w:t>13. Propylparaben: USP 32</w:t>
      </w:r>
    </w:p>
    <w:p>
      <w:r>
        <w:t>14. Nước tinh khiết: USP 32</w:t>
      </w:r>
    </w:p>
    <w:p>
      <w:r>
        <w:t>1. Retinyl acetate : USP hiện hành</w:t>
      </w:r>
    </w:p>
    <w:p>
      <w:r>
        <w:t>2. DL-α-Tocopheryl acetate: USP hiện hành</w:t>
      </w:r>
    </w:p>
    <w:p>
      <w:r>
        <w:t>3. Pyridoxine hydrochloride: USP hiện hành</w:t>
      </w:r>
    </w:p>
    <w:p>
      <w:r>
        <w:t>4. Dầu đậu nành: USP hiện hành</w:t>
      </w:r>
    </w:p>
    <w:p>
      <w:r>
        <w:t>5. Lecithin: USP hiện hành</w:t>
      </w:r>
    </w:p>
    <w:p>
      <w:r>
        <w:t>6. Sáp ong trắng: USP hiện hành</w:t>
      </w:r>
    </w:p>
    <w:p>
      <w:r>
        <w:t>7. Gelatin: USP hiện hành</w:t>
      </w:r>
    </w:p>
    <w:p>
      <w:r>
        <w:t>8. Glycerin đậm đặc: USP hiện hành</w:t>
      </w:r>
    </w:p>
    <w:p>
      <w:r>
        <w:t>9. D-sorbitol: USP hiện hành</w:t>
      </w:r>
    </w:p>
    <w:p>
      <w:r>
        <w:t>10. Ethyl vanillin: USP hiện hành</w:t>
      </w:r>
    </w:p>
    <w:p>
      <w:r>
        <w:t>11. Titan dioxyd: USP hiện hành</w:t>
      </w:r>
    </w:p>
    <w:p>
      <w:r>
        <w:t>12. Methylparaben: USP hiện hành</w:t>
      </w:r>
    </w:p>
    <w:p>
      <w:r>
        <w:t>13. Propylparaben: USP hiện hành</w:t>
      </w:r>
    </w:p>
    <w:p>
      <w:r>
        <w:t>14. Nước tinh khiết: USP hiện hành</w:t>
      </w:r>
    </w:p>
    <w:p>
      <w:r>
        <w:t>480</w:t>
      </w:r>
    </w:p>
    <w:p>
      <w:r>
        <w:t>Euvaltan 40</w:t>
      </w:r>
    </w:p>
    <w:p>
      <w:r>
        <w:t>VD-30261-18</w:t>
      </w:r>
    </w:p>
    <w:p>
      <w:r>
        <w:t>Công ty cổ phần dược phẩm 3/2</w:t>
      </w:r>
    </w:p>
    <w:p>
      <w:r>
        <w:t>Công ty cổ phần dược phẩm 3/2</w:t>
      </w:r>
    </w:p>
    <w:p>
      <w:r>
        <w:t>7571/TĐTN</w:t>
      </w:r>
    </w:p>
    <w:p>
      <w:r>
        <w:t>16/12/2020</w:t>
      </w:r>
    </w:p>
    <w:p>
      <w:r>
        <w:t>Thay đổi tiêu chuẩn chất lượng dược chất Valsartan khi cập nhật phiên bản của cùng dược điển (MiV-N6)</w:t>
      </w:r>
    </w:p>
    <w:p>
      <w:r>
        <w:t>USP 38</w:t>
      </w:r>
    </w:p>
    <w:p>
      <w:r>
        <w:t>USP 42</w:t>
      </w:r>
    </w:p>
    <w:p>
      <w:r>
        <w:t>481</w:t>
      </w:r>
    </w:p>
    <w:p>
      <w:r>
        <w:t>Povidon Iod</w:t>
      </w:r>
    </w:p>
    <w:p>
      <w:r>
        <w:t>VD-27995-17</w:t>
      </w:r>
    </w:p>
    <w:p>
      <w:r>
        <w:t>Công ty cổ phần dược phẩm Quảng Bình</w:t>
      </w:r>
    </w:p>
    <w:p>
      <w:r>
        <w:t>Công ty cổ phần dược phẩm Quảng Bình</w:t>
      </w:r>
    </w:p>
    <w:p>
      <w:r>
        <w:t>3730/TĐTN</w:t>
      </w:r>
    </w:p>
    <w:p>
      <w:r>
        <w:t>07/07/2021</w:t>
      </w:r>
    </w:p>
    <w:p>
      <w:r>
        <w:t>Thay đổi tiêu chuẩn chất lượng dược chất, tá dược khi cập nhật phiên bản của cùng dược điển (MiV-N6)</w:t>
      </w:r>
    </w:p>
    <w:p>
      <w:r>
        <w:t>1. Povidon iod: USP 41</w:t>
      </w:r>
    </w:p>
    <w:p>
      <w:r>
        <w:t>2. Dinatri hydrophosphat: USP 35</w:t>
      </w:r>
    </w:p>
    <w:p>
      <w:r>
        <w:t>3. Acid citric: BP 2013</w:t>
      </w:r>
    </w:p>
    <w:p>
      <w:r>
        <w:t>4. Nonoxynol 9: USP 35</w:t>
      </w:r>
    </w:p>
    <w:p>
      <w:r>
        <w:t>5. Glycerin: BP 2013</w:t>
      </w:r>
    </w:p>
    <w:p>
      <w:r>
        <w:t>6. Poloxamer 407: BP 2013</w:t>
      </w:r>
    </w:p>
    <w:p>
      <w:r>
        <w:t>7. Nước tinh khiết: DĐVN IV</w:t>
      </w:r>
    </w:p>
    <w:p>
      <w:r>
        <w:t>1. Povidon iod: USP 43</w:t>
      </w:r>
    </w:p>
    <w:p>
      <w:r>
        <w:t>2. Dinatri hydrophosphat: USP 43</w:t>
      </w:r>
    </w:p>
    <w:p>
      <w:r>
        <w:t>3. Acid citric: BP 2020</w:t>
      </w:r>
    </w:p>
    <w:p>
      <w:r>
        <w:t>4. Nonoxinol 9: USP 43</w:t>
      </w:r>
    </w:p>
    <w:p>
      <w:r>
        <w:t>5. Glycerin: BP 2020</w:t>
      </w:r>
    </w:p>
    <w:p>
      <w:r>
        <w:t>6. Poloxamer 407: BP 2020</w:t>
      </w:r>
    </w:p>
    <w:p>
      <w:r>
        <w:t>7. Nước tinh khiết: DĐVN V</w:t>
      </w:r>
    </w:p>
    <w:p>
      <w:r>
        <w:t>482</w:t>
      </w:r>
    </w:p>
    <w:p>
      <w:r>
        <w:t>Clarithromycin 250mg</w:t>
      </w:r>
    </w:p>
    <w:p>
      <w:r>
        <w:t>VD-27991-17</w:t>
      </w:r>
    </w:p>
    <w:p>
      <w:r>
        <w:t>Công ty cổ phần dược phẩm Quảng Bình</w:t>
      </w:r>
    </w:p>
    <w:p>
      <w:r>
        <w:t>Công ty cổ phần dược phẩm Quảng Bình</w:t>
      </w:r>
    </w:p>
    <w:p>
      <w:r>
        <w:t>1785/TĐTN</w:t>
      </w:r>
    </w:p>
    <w:p>
      <w:r>
        <w:t>04/02/2021</w:t>
      </w:r>
    </w:p>
    <w:p>
      <w:r>
        <w:t>Thay đổi tiêu chuẩn chất lượng dược chất, tá dược khi cập nhật phiên bản của cùng dược điển (MiV-N6)</w:t>
      </w:r>
    </w:p>
    <w:p>
      <w:r>
        <w:t>1. Clarithromycin: USP 38</w:t>
      </w:r>
    </w:p>
    <w:p>
      <w:r>
        <w:t>2. Tinh bột sắn: DĐVN IV</w:t>
      </w:r>
    </w:p>
    <w:p>
      <w:r>
        <w:t>3. Microcrystalline cellulose (Avicel PH 101): BP 2013</w:t>
      </w:r>
    </w:p>
    <w:p>
      <w:r>
        <w:t>4. Microcrystalline cellulose (Avicel PH 112): BP 2013</w:t>
      </w:r>
    </w:p>
    <w:p>
      <w:r>
        <w:t>5. Disolcel (Croscarmellose sodium): BP 2013</w:t>
      </w:r>
    </w:p>
    <w:p>
      <w:r>
        <w:t>6. Sodium starch glycolat (DST): BP 2013</w:t>
      </w:r>
    </w:p>
    <w:p>
      <w:r>
        <w:t>7. HPMC E15 (Hypromellose - Type 2910): BP 2013</w:t>
      </w:r>
    </w:p>
    <w:p>
      <w:r>
        <w:t>8. Talc: DĐVN IV</w:t>
      </w:r>
    </w:p>
    <w:p>
      <w:r>
        <w:t>9. Magnesi stearat: BP 2013</w:t>
      </w:r>
    </w:p>
    <w:p>
      <w:r>
        <w:t>10. Aerosil 200 (Colloidal silicon dioxyd): USP 36</w:t>
      </w:r>
    </w:p>
    <w:p>
      <w:r>
        <w:t>11. Polyethylen glycol 6000 (Macrogols): BP 2013</w:t>
      </w:r>
    </w:p>
    <w:p>
      <w:r>
        <w:t>12. Titan dioxyd: DĐVN IV</w:t>
      </w:r>
    </w:p>
    <w:p>
      <w:r>
        <w:t>13. Ethanol 96%: DĐVN IV</w:t>
      </w:r>
    </w:p>
    <w:p>
      <w:r>
        <w:t>1. Clarithromycin: USP hiện hành (USP 43)</w:t>
      </w:r>
    </w:p>
    <w:p>
      <w:r>
        <w:t>2. Tinh bột sắn: DĐVN hiện hành (DĐVN V)</w:t>
      </w:r>
    </w:p>
    <w:p>
      <w:r>
        <w:t>3. Microcrystalline cellulose (Avicel PH 101): BP hiện hành (BP 2020)</w:t>
      </w:r>
    </w:p>
    <w:p>
      <w:r>
        <w:t>4. Microcrystalline cellulose (Avicel PH 112): BP hiện hành (BP 2020)</w:t>
      </w:r>
    </w:p>
    <w:p>
      <w:r>
        <w:t>5. Disolcel (Croscarmellose sodium): BP hiện hành (BP 2020)</w:t>
      </w:r>
    </w:p>
    <w:p>
      <w:r>
        <w:t>6. Sodium starch glycolat (DST): BP hiện hành (BP 2020)</w:t>
      </w:r>
    </w:p>
    <w:p>
      <w:r>
        <w:t>7. HPMC E15 (Hypromellose - Type 2910): BP hiện hành (BP 2020)</w:t>
      </w:r>
    </w:p>
    <w:p>
      <w:r>
        <w:t>8. Talc: DĐVN hiện hành (DĐVN V)</w:t>
      </w:r>
    </w:p>
    <w:p>
      <w:r>
        <w:t>9. Magnesi stearat: BP hiện hành (BP 2020)</w:t>
      </w:r>
    </w:p>
    <w:p>
      <w:r>
        <w:t>10. Aerosil 200 (Colloidal silicon dioxyd): USP hiện hành (USP 43)</w:t>
      </w:r>
    </w:p>
    <w:p>
      <w:r>
        <w:t>11. Polyethylen glycol 6000 (Macrogols): BP hiện hành (BP 2020)</w:t>
      </w:r>
    </w:p>
    <w:p>
      <w:r>
        <w:t>12. Titan dioxyd: DĐVN hiện hành (DĐVN V)</w:t>
      </w:r>
    </w:p>
    <w:p>
      <w:r>
        <w:t>13. Ethanol 96%: DĐVN hiện hành (DĐVN V)</w:t>
      </w:r>
    </w:p>
    <w:p>
      <w:r>
        <w:t>483</w:t>
      </w:r>
    </w:p>
    <w:p>
      <w:r>
        <w:t>Edosic 200</w:t>
      </w:r>
    </w:p>
    <w:p>
      <w:r>
        <w:t>VD-26079-17</w:t>
      </w:r>
    </w:p>
    <w:p>
      <w:r>
        <w:t>Công ty cổ phần dược phẩm 3/2</w:t>
      </w:r>
    </w:p>
    <w:p>
      <w:r>
        <w:t>Công ty cổ phần dược phẩm 3/2</w:t>
      </w:r>
    </w:p>
    <w:p>
      <w:r>
        <w:t>6142/TĐTN</w:t>
      </w:r>
    </w:p>
    <w:p>
      <w:r>
        <w:t>12/02/2021</w:t>
      </w:r>
    </w:p>
    <w:p>
      <w:r>
        <w:t>Thay đổi tiêu chuẩn chất lượng dược chất Etodolac khi cập nhật phiên bản của cùng dược điển (MiV-N6)</w:t>
      </w:r>
    </w:p>
    <w:p>
      <w:r>
        <w:t>USP 34</w:t>
      </w:r>
    </w:p>
    <w:p>
      <w:r>
        <w:t>USP 43</w:t>
      </w:r>
    </w:p>
    <w:p>
      <w:r>
        <w:t>484</w:t>
      </w:r>
    </w:p>
    <w:p>
      <w:r>
        <w:t>Simterol - 20mg</w:t>
      </w:r>
    </w:p>
    <w:p>
      <w:r>
        <w:t>VD-20366-13</w:t>
      </w:r>
    </w:p>
    <w:p>
      <w:r>
        <w:t>Công ty TNHH Dược phẩm Shinpoong Daewoo</w:t>
      </w:r>
    </w:p>
    <w:p>
      <w:r>
        <w:t>Công ty TNHH Dược phẩm Shinpoong Daewoo</w:t>
      </w:r>
    </w:p>
    <w:p>
      <w:r>
        <w:t>5873/TĐTN</w:t>
      </w:r>
    </w:p>
    <w:p>
      <w:r>
        <w:t>28/9/2020</w:t>
      </w:r>
    </w:p>
    <w:p>
      <w:r>
        <w:t>Bổ sung cơ sở sản xuất tá dược (MiV- N2)</w:t>
      </w:r>
    </w:p>
    <w:p>
      <w:r>
        <w:t>1. Colloidal silicone dioxide: CABOT GMBH Địa chỉ: Kronen Strasse 2, 79618 Rheinfelden, Germany USP 32-NF 27</w:t>
      </w:r>
    </w:p>
    <w:p>
      <w:r>
        <w:t>2. Microcrystalline cellulose PH-101: MINGTAI CHEMICAL CO., LTD. Địa chỉ: 1142 Shin Hsing Rd., Bah-Der District, Taoyuan City, Taiwan, R.O.C USP 32-NF 27</w:t>
      </w:r>
    </w:p>
    <w:p>
      <w:r>
        <w:t>3. Low-substituted hydroxypropyl cellulose: SHIN-ETSHU CHEMICAL CO., LTD.</w:t>
      </w:r>
    </w:p>
    <w:p>
      <w:r>
        <w:t>Địa chỉ: Naoetsu Plant, 28-1 Nishifukushima, Kubiki-ku, Joetsu-shi, Niigata, Japan USP 32-NF 27</w:t>
      </w:r>
    </w:p>
    <w:p>
      <w:r>
        <w:t>4. Povidone K-30: ASHLAND SPECIALITY INGREDIENTS (ASI) (ISP TECHNOLOGIES INC.)</w:t>
      </w:r>
    </w:p>
    <w:p>
      <w:r>
        <w:t>Địa chỉ: 4501 Attwater Ave (HWY 146), Texas City, TX 77590, USA USP 32-NF 27</w:t>
      </w:r>
    </w:p>
    <w:p>
      <w:r>
        <w:t>1. Colloidal silicone dioxide:</w:t>
      </w:r>
    </w:p>
    <w:p>
      <w:r>
        <w:t>1.1. WACKER CHEMIE AG</w:t>
      </w:r>
    </w:p>
    <w:p>
      <w:r>
        <w:t>Địa chỉ: Werk Nunchritz, Friedrich-von- Heyden-Platz 1, 01612 Nunchritz, Germany USP 43-NF 38</w:t>
      </w:r>
    </w:p>
    <w:p>
      <w:r>
        <w:t>1.2. EVONIK RESOURCE EFFICIENCY GMBH (Evonik Industries AG)</w:t>
      </w:r>
    </w:p>
    <w:p>
      <w:r>
        <w:t>Địa chỉ: Untere Kanalstrasse 3, 79618 Rheinfelden, Germany USP 43-NF 38</w:t>
      </w:r>
    </w:p>
    <w:p>
      <w:r>
        <w:t>2. Microcrystalline cellulose PH-101: JRS PHARMA GMBH &amp; CO. KG (Microcellulose Weissenborn GmbH &amp; Co. KG)</w:t>
      </w:r>
    </w:p>
    <w:p>
      <w:r>
        <w:t>Địa chỉ: Freiberger Strasse 7, 09600 Weissenborn, Germany USP 43-NF 38</w:t>
      </w:r>
    </w:p>
    <w:p>
      <w:r>
        <w:t>3. Low-substituted hydroxypropyl cellulose: HUZHOU ZHANWANG PHARMACEUTICAL CO., LTD.</w:t>
      </w:r>
    </w:p>
    <w:p>
      <w:r>
        <w:t>Địa chỉ: No.2185 West Hongfeng RD Huzhou City, Zhejiang Province, China USP 43-NF 38</w:t>
      </w:r>
    </w:p>
    <w:p>
      <w:r>
        <w:t>4. Povidone K-30: BASF SE</w:t>
      </w:r>
    </w:p>
    <w:p>
      <w:r>
        <w:t>Địa chỉ: Carl-Bosch Strasse 38, 67056 Ludwigshafen, Germany USP 43-NF 38</w:t>
      </w:r>
    </w:p>
    <w:p>
      <w:r>
        <w:t>485</w:t>
      </w:r>
    </w:p>
    <w:p>
      <w:r>
        <w:t>Simterol - 20mg</w:t>
      </w:r>
    </w:p>
    <w:p>
      <w:r>
        <w:t>VD-20366-13</w:t>
      </w:r>
    </w:p>
    <w:p>
      <w:r>
        <w:t>Công ty TNHH Dược phẩm Shinpoong Daewoo</w:t>
      </w:r>
    </w:p>
    <w:p>
      <w:r>
        <w:t>Công ty TNHH Dược phẩm Shinpoong Daewoo</w:t>
      </w:r>
    </w:p>
    <w:p>
      <w:r>
        <w:t>5873/TĐTN</w:t>
      </w:r>
    </w:p>
    <w:p>
      <w:r>
        <w:t>28/9/2020</w:t>
      </w:r>
    </w:p>
    <w:p>
      <w:r>
        <w:t>Thay đổi tên và địa chỉ cơ sở sản xuất tá dược (địa điểm sản xuất không thay đổi) (MiV-N3)</w:t>
      </w:r>
    </w:p>
    <w:p>
      <w:r>
        <w:t>1. Magnesium stearate: NITIKA PHARM. SPECIALITIES PVT. LTD.</w:t>
      </w:r>
    </w:p>
    <w:p>
      <w:r>
        <w:t>Địa chỉ: 85 Wanjra Layout, Pilli Nadi Industrial Area, Kamptee Road, Nagpur 440026, Maharashtra, India</w:t>
      </w:r>
    </w:p>
    <w:p>
      <w:r>
        <w:t>2. Opadry yellow 03B62869: COLORCON Địa chỉ: No, 588 Chungdong road Shanghai Xinzhuang Industry Zone Shanghai 201108 China</w:t>
      </w:r>
    </w:p>
    <w:p>
      <w:r>
        <w:t>3. Lactose monohydrate: DFE PHARMA (DMV-Fonterra Excipients GmbH &amp; Co. KG) Địa chỉ: FrieslandCampina DMV B.V., NCB- Iaan 80, Veghel, 5462 GE, The Netherlands</w:t>
      </w:r>
    </w:p>
    <w:p>
      <w:r>
        <w:t>4. Sodium lauryl sulfate: BASF PERSONAL CARE AND NUTRITION GMBH</w:t>
      </w:r>
    </w:p>
    <w:p>
      <w:r>
        <w:t>Địa chỉ: 40589 Dusseldorf, Henkelstrasse 67, Germany</w:t>
      </w:r>
    </w:p>
    <w:p>
      <w:r>
        <w:t>1. Magnesium stearate: NITIKA PHARMACEUTICAL SPECIALITIES PVT. LTD.</w:t>
      </w:r>
    </w:p>
    <w:p>
      <w:r>
        <w:t>Địa chỉ: Block No. 03 of Plot No. 1296, 1297/08, Ward No. 03, Mouza-Waddhamna, Amravati Road, Nagpur. Nagpur 440023, Maharashtra State, India</w:t>
      </w:r>
    </w:p>
    <w:p>
      <w:r>
        <w:t>2. Opadry yellow 03B62869: SHANGHAI COLORCON COATING TECHNOLOGY LIMITED</w:t>
      </w:r>
    </w:p>
    <w:p>
      <w:r>
        <w:t>Địa chỉ: No. 588 Chundong Road, Minghang, Shanghai 201108, China</w:t>
      </w:r>
    </w:p>
    <w:p>
      <w:r>
        <w:t>3. Lactose monohydrate: DFE PHARMA GMBH &amp; CO. KG (FRIESLANDCAMPINA DMV B.V.)</w:t>
      </w:r>
    </w:p>
    <w:p>
      <w:r>
        <w:t>Địa chỉ: NCB-Iaan 80, Veghel, 5462 GE, The Netherlands</w:t>
      </w:r>
    </w:p>
    <w:p>
      <w:r>
        <w:t>4.Sodium lauryl sulfate: BASF PERSONAL CARE AND NUTRITION GMBH</w:t>
      </w:r>
    </w:p>
    <w:p>
      <w:r>
        <w:t>Địa chỉ: Henkelstrasse 67, 40589 Dusseldorf, Germany</w:t>
      </w:r>
    </w:p>
    <w:p>
      <w:r>
        <w:t>486</w:t>
      </w:r>
    </w:p>
    <w:p>
      <w:r>
        <w:t>Shinpoong Rosiden</w:t>
      </w:r>
    </w:p>
    <w:p>
      <w:r>
        <w:t>VD-23301-15</w:t>
      </w:r>
    </w:p>
    <w:p>
      <w:r>
        <w:t>Công ty TNHH Dược phẩm Shinpoong Daewoo</w:t>
      </w:r>
    </w:p>
    <w:p>
      <w:r>
        <w:t>Công ty TNHH Dược phẩm Shinpoong Daewoo</w:t>
      </w:r>
    </w:p>
    <w:p>
      <w:r>
        <w:t>2520/TĐTN</w:t>
      </w:r>
    </w:p>
    <w:p>
      <w:r>
        <w:t>13/05/2021</w:t>
      </w:r>
    </w:p>
    <w:p>
      <w:r>
        <w:t>Thay đổi tên hoặc địa chỉ cơ sở sản xuất tá dược (địa điểm sản xuất không thay đổi) (MiV-N3)</w:t>
      </w:r>
    </w:p>
    <w:p>
      <w:r>
        <w:t>1. Hydroxypropyl cellulose (H): NIPPON SODA CO., LTD.</w:t>
      </w:r>
    </w:p>
    <w:p>
      <w:r>
        <w:t>Địa chỉ: Nihong Plant, 950, Fujisawa, Nakago- ku, Joetsu-shi, niigata, 949-2392, Japan</w:t>
      </w:r>
    </w:p>
    <w:p>
      <w:r>
        <w:t>2. Propylene glycol: THE DOW CHEMICAL COMPANY</w:t>
      </w:r>
    </w:p>
    <w:p>
      <w:r>
        <w:t>Địa chỉ: Dow Chemical Thailand Ltd., 10 Moo 2, Asia Industrial Estate, 71, Banchang Sub-District, Banchang District, Rayong 21130, Thailand</w:t>
      </w:r>
    </w:p>
    <w:p>
      <w:r>
        <w:t>3. Benzyl alcohol: DAEJUNG CHEMICALS &amp; METALS CO., LTD.</w:t>
      </w:r>
    </w:p>
    <w:p>
      <w:r>
        <w:t>Địa chỉ: 186 Seohaean-ro, Siheung-si, Gyeonggi-do, Korea</w:t>
      </w:r>
    </w:p>
    <w:p>
      <w:r>
        <w:t>1. Hydroxypropyl cellulose (H): NIPPON SODA CO., LTD.</w:t>
      </w:r>
    </w:p>
    <w:p>
      <w:r>
        <w:t>Địa chỉ: Nihongi Plant, 950, Fujisawa, Nakago-ku, Joetsu-shi, Niigata, 949-2392, Japan</w:t>
      </w:r>
    </w:p>
    <w:p>
      <w:r>
        <w:t>2. Propylene glycol: DOW CHEMICAL KOREA LTD (MTP AIE PG)</w:t>
      </w:r>
    </w:p>
    <w:p>
      <w:r>
        <w:t>Địa chỉ: 10/4 Moo 2, Asia IND EST, Banchang 21130, Thailand</w:t>
      </w:r>
    </w:p>
    <w:p>
      <w:r>
        <w:t>3. Benzyl alcohol: DAEJUNG CHEMICALS &amp; METALS CO., LTD.</w:t>
      </w:r>
    </w:p>
    <w:p>
      <w:r>
        <w:t>Địa chỉ: 1235-8 Jeongwang-dong, Siheung- city, Gyeonggi-do, Korea</w:t>
      </w:r>
    </w:p>
    <w:p>
      <w:r>
        <w:t>487</w:t>
      </w:r>
    </w:p>
    <w:p>
      <w:r>
        <w:t>Mepatyl</w:t>
      </w:r>
    </w:p>
    <w:p>
      <w:r>
        <w:t>QLDB-799-19</w:t>
      </w:r>
    </w:p>
    <w:p>
      <w:r>
        <w:t>Công ty cổ phần tập đoàn Merap</w:t>
      </w:r>
    </w:p>
    <w:p>
      <w:r>
        <w:t>Công ty cổ phần tập đoàn Merap</w:t>
      </w:r>
    </w:p>
    <w:p>
      <w:r>
        <w:t>2802/TĐTN</w:t>
      </w:r>
    </w:p>
    <w:p>
      <w:r>
        <w:t>28/5/2021</w:t>
      </w:r>
    </w:p>
    <w:p>
      <w:r>
        <w:t>Thay đổi tiêu chuẩn chất lượng dược chất, tá dược khi cập nhật phiên bản của cùng dược điển (MiV-N6)</w:t>
      </w:r>
    </w:p>
    <w:p>
      <w:r>
        <w:t>1. Acid acetic băng: BP 2014</w:t>
      </w:r>
    </w:p>
    <w:p>
      <w:r>
        <w:t>2. Benzalkonium chloride: DĐVN IV</w:t>
      </w:r>
    </w:p>
    <w:p>
      <w:r>
        <w:t>3. Propylene glycol: JP XVI</w:t>
      </w:r>
    </w:p>
    <w:p>
      <w:r>
        <w:t>4. Sodium acetate: USP 38</w:t>
      </w:r>
    </w:p>
    <w:p>
      <w:r>
        <w:t>5. Nước tinh khiết: DĐVN IV</w:t>
      </w:r>
    </w:p>
    <w:p>
      <w:r>
        <w:t>1. Acid acetic băng: BP 2020</w:t>
      </w:r>
    </w:p>
    <w:p>
      <w:r>
        <w:t>2. Benzalkonium chloride: DĐVN V</w:t>
      </w:r>
    </w:p>
    <w:p>
      <w:r>
        <w:t>3. Propylene glycol: JP XVII</w:t>
      </w:r>
    </w:p>
    <w:p>
      <w:r>
        <w:t>4. Sodium acetate: USP 43</w:t>
      </w:r>
    </w:p>
    <w:p>
      <w:r>
        <w:t>5. Nước tinh khiết: DĐVN V</w:t>
      </w:r>
    </w:p>
    <w:p>
      <w:r>
        <w:t>488</w:t>
      </w:r>
    </w:p>
    <w:p>
      <w:r>
        <w:t>Zasinat 750</w:t>
      </w:r>
    </w:p>
    <w:p>
      <w:r>
        <w:t>VD-27859-17</w:t>
      </w:r>
    </w:p>
    <w:p>
      <w:r>
        <w:t>Công ty cổ phần Euvipharm</w:t>
      </w:r>
    </w:p>
    <w:p>
      <w:r>
        <w:t>Công ty cổ phần Euvipharm</w:t>
      </w:r>
    </w:p>
    <w:p>
      <w:r>
        <w:t>1684/TĐTN</w:t>
      </w:r>
    </w:p>
    <w:p>
      <w:r>
        <w:t>04/05/2022</w:t>
      </w:r>
    </w:p>
    <w:p>
      <w:r>
        <w:t>Thay đổi tiêu chuẩn chất lượng dược chất, thành phẩm khi cập nhật phiên bản của cùng dược điển ((MiV-N6)</w:t>
      </w:r>
    </w:p>
    <w:p>
      <w:r>
        <w:t>1. Cefuroxim natri: USP 35</w:t>
      </w:r>
    </w:p>
    <w:p>
      <w:r>
        <w:t>2. Tiêu chuẩn thành phẩm: USP 39</w:t>
      </w:r>
    </w:p>
    <w:p>
      <w:r>
        <w:t>1. Cefuroxim natri: USP hiện hành (USP 2021)</w:t>
      </w:r>
    </w:p>
    <w:p>
      <w:r>
        <w:t>2. Tiêu chuẩn thành phẩm: USP 2021</w:t>
      </w:r>
    </w:p>
    <w:p>
      <w:r>
        <w:t>489</w:t>
      </w:r>
    </w:p>
    <w:p>
      <w:r>
        <w:t>Melotop</w:t>
      </w:r>
    </w:p>
    <w:p>
      <w:r>
        <w:t>VD-23299-15</w:t>
      </w:r>
    </w:p>
    <w:p>
      <w:r>
        <w:t>Công ty TNHH Dược phẩm Shinpoong Daewoo</w:t>
      </w:r>
    </w:p>
    <w:p>
      <w:r>
        <w:t>Công ty TNHH Dược phẩm Shinpoong Daewoo</w:t>
      </w:r>
    </w:p>
    <w:p>
      <w:r>
        <w:t>1378/TĐTN</w:t>
      </w:r>
    </w:p>
    <w:p>
      <w:r>
        <w:t>18/03/2022</w:t>
      </w:r>
    </w:p>
    <w:p>
      <w:r>
        <w:t>Thay đổi tiêu chuẩn chất lượng dược chất, tá dược khi cập nhật phiên bản của cùng dược điển (MiV-N6)</w:t>
      </w:r>
    </w:p>
    <w:p>
      <w:r>
        <w:t>1. Meloxicam: BP 2009</w:t>
      </w:r>
    </w:p>
    <w:p>
      <w:r>
        <w:t>2. Sodium citrate: USP 32-NF 27</w:t>
      </w:r>
    </w:p>
    <w:p>
      <w:r>
        <w:t>3. Lactose monohydrate: USP 32-NF 27</w:t>
      </w:r>
    </w:p>
    <w:p>
      <w:r>
        <w:t>4. Corn starch: USP 32-NF 27</w:t>
      </w:r>
    </w:p>
    <w:p>
      <w:r>
        <w:t>5. Glyceryl dibehenate: USP 32-NF 27</w:t>
      </w:r>
    </w:p>
    <w:p>
      <w:r>
        <w:t>6. Magnesium stearate: USP 32-NF 27</w:t>
      </w:r>
    </w:p>
    <w:p>
      <w:r>
        <w:t>1. Meloxicam: BP 2020</w:t>
      </w:r>
    </w:p>
    <w:p>
      <w:r>
        <w:t>2. Sodium citrate: USP-NF 2021</w:t>
      </w:r>
    </w:p>
    <w:p>
      <w:r>
        <w:t>3. Lactose monohydrate: USP-NF 2021</w:t>
      </w:r>
    </w:p>
    <w:p>
      <w:r>
        <w:t>4. Corn starch: USP-NF 2021</w:t>
      </w:r>
    </w:p>
    <w:p>
      <w:r>
        <w:t>5. Glyceryl dibehenate: USP-NF 2021</w:t>
      </w:r>
    </w:p>
    <w:p>
      <w:r>
        <w:t>6. Magnesium stearate: USP-NF 2021</w:t>
      </w:r>
    </w:p>
    <w:p>
      <w:r>
        <w:t>490</w:t>
      </w:r>
    </w:p>
    <w:p>
      <w:r>
        <w:t>Medsolu 4 mg</w:t>
      </w:r>
    </w:p>
    <w:p>
      <w:r>
        <w:t>VD-21349-14</w:t>
      </w:r>
    </w:p>
    <w:p>
      <w:r>
        <w:t>Công ty cổ phần dược phẩm Quảng Bình</w:t>
      </w:r>
    </w:p>
    <w:p>
      <w:r>
        <w:t>Công ty cổ phần dược phẩm Quảng Bình</w:t>
      </w:r>
    </w:p>
    <w:p>
      <w:r>
        <w:t>2768/TĐTN</w:t>
      </w:r>
    </w:p>
    <w:p>
      <w:r>
        <w:t>28/05/2021</w:t>
      </w:r>
    </w:p>
    <w:p>
      <w:r>
        <w:t>Thay đổi địa chỉ của cơ sở đăng ký (MiV-N1) và địa chỉ của cơ sở sản xuất thuốc thành phẩm (MiV-N9)</w:t>
      </w:r>
    </w:p>
    <w:p>
      <w:r>
        <w:t>1. Địa chỉ cơ sở đăng ký: 46 Đường Hữu Nghị, Thành phố Đồng Hới, Tỉnh Quảng Bình</w:t>
      </w:r>
    </w:p>
    <w:p>
      <w:r>
        <w:t>2. Địa chỉ cơ sở sản xuất: 46 Đường Hữu</w:t>
      </w:r>
    </w:p>
    <w:p>
      <w:r>
        <w:t>Nghị, Thành phố Đồng Hới, Tỉnh Quảng Bình</w:t>
      </w:r>
    </w:p>
    <w:p>
      <w:r>
        <w:t>1. Địa chỉ cơ sở đăng ký: Số 46, Đường Hữu Nghị, Phường Bắc Lý, Thành phố Đồng Hới, Tỉnh Quảng Bình</w:t>
      </w:r>
    </w:p>
    <w:p>
      <w:r>
        <w:t>2. Địa chỉ cơ sở sản xuất: Số 46, Đường Hữu Nghị, Phường Bắc Lý, Thành phố Đồng Hới, Tỉnh Quảng Bình</w:t>
      </w:r>
    </w:p>
    <w:p>
      <w:r>
        <w:t>491</w:t>
      </w:r>
    </w:p>
    <w:p>
      <w:r>
        <w:t>Lidocain Kabi 2%</w:t>
      </w:r>
    </w:p>
    <w:p>
      <w:r>
        <w:t>VD-31301-18</w:t>
      </w:r>
    </w:p>
    <w:p>
      <w:r>
        <w:t>Công ty cổ phần Fresenius Kabi Việt Nam</w:t>
      </w:r>
    </w:p>
    <w:p>
      <w:r>
        <w:t>Công ty cổ phần Fresenius Kabi Việt Nam</w:t>
      </w:r>
    </w:p>
    <w:p>
      <w:r>
        <w:t>4220/TĐTN</w:t>
      </w:r>
    </w:p>
    <w:p>
      <w:r>
        <w:t>28/07/2020</w:t>
      </w:r>
    </w:p>
    <w:p>
      <w:r>
        <w:t>Thay đổi tiêu chuẩn chất lượng tá dược Natri hydroxyd (Sodium hydroxide) khi cập nhật phiên bản của cùng dược điển (MiV-N6)</w:t>
      </w:r>
    </w:p>
    <w:p>
      <w:r>
        <w:t>USP 38</w:t>
      </w:r>
    </w:p>
    <w:p>
      <w:r>
        <w:t>USP 42</w:t>
      </w:r>
    </w:p>
    <w:p>
      <w:r>
        <w:t>492</w:t>
      </w:r>
    </w:p>
    <w:p>
      <w:r>
        <w:t>Quafa-Azi 250 mg</w:t>
      </w:r>
    </w:p>
    <w:p>
      <w:r>
        <w:t>VD-22997-15</w:t>
      </w:r>
    </w:p>
    <w:p>
      <w:r>
        <w:t>Công ty cổ phần dược phẩm Quảng Bình</w:t>
      </w:r>
    </w:p>
    <w:p>
      <w:r>
        <w:t>Công ty cổ phần dược phẩm Quảng Bình</w:t>
      </w:r>
    </w:p>
    <w:p>
      <w:r>
        <w:t>2767/TĐTN</w:t>
      </w:r>
    </w:p>
    <w:p>
      <w:r>
        <w:t>28/05/2021</w:t>
      </w:r>
    </w:p>
    <w:p>
      <w:r>
        <w:t>Thay đổi địa chỉ của cơ sở đăng ký (MiV-N1) và cơ sở sản xuất thuốc thành phẩm (MiV-N9)</w:t>
      </w:r>
    </w:p>
    <w:p>
      <w:r>
        <w:t>1. Địa chỉ cơ sở đăng ký: 46 Đường Hữu Nghị, Thành phố Đồng Hới, Tỉnh Quảng Bình</w:t>
      </w:r>
    </w:p>
    <w:p>
      <w:r>
        <w:t>2. Địa chỉ cơ sở sản xuất: 46 Đường Hữu Nghị, Thành phố Đồng Hới, Tỉnh Quảng Bình</w:t>
      </w:r>
    </w:p>
    <w:p>
      <w:r>
        <w:t>1. Địa chỉ cơ sở đăng ký: Số 46, Đường Hữu Nghị, Phường Bắc Lý, Thành phố Đồng Hới, Tỉnh Quảng Bình</w:t>
      </w:r>
    </w:p>
    <w:p>
      <w:r>
        <w:t>2. Địa chỉ cơ sở sản xuất: Số 46, Đường Hữu Nghị, Phường Bắc Lý, Thành phố Đồng Hới, Tỉnh Quảng Bình</w:t>
      </w:r>
    </w:p>
    <w:p>
      <w:r>
        <w:t>493</w:t>
      </w:r>
    </w:p>
    <w:p>
      <w:r>
        <w:t>Povidon iod 10%</w:t>
      </w:r>
    </w:p>
    <w:p>
      <w:r>
        <w:t>VD-23647-15</w:t>
      </w:r>
    </w:p>
    <w:p>
      <w:r>
        <w:t>Công ty cổ phần dược phẩm Quảng Bình</w:t>
      </w:r>
    </w:p>
    <w:p>
      <w:r>
        <w:t>Công ty cổ phần dược phẩm Quảng Bình</w:t>
      </w:r>
    </w:p>
    <w:p>
      <w:r>
        <w:t>3472/TĐTN</w:t>
      </w:r>
    </w:p>
    <w:p>
      <w:r>
        <w:t>25/06/2021</w:t>
      </w:r>
    </w:p>
    <w:p>
      <w:r>
        <w:t>Thay đổi địa chỉ của cơ sở đăng ký (MiV-N1) và cơ sở sản xuất thuốc thành phẩm (MiV-N9)</w:t>
      </w:r>
    </w:p>
    <w:p>
      <w:r>
        <w:t>1. Địa chỉ cơ sở đăng ký: 46 Đường Hữu Nghị, Thành phố Đồng Hới, Tỉnh Quảng Bình</w:t>
      </w:r>
    </w:p>
    <w:p>
      <w:r>
        <w:t>2. Địa chỉ cơ sở sản xuất: 46 Đường Hữu Nghị, Thành phố Đồng Hới, Tỉnh Quảng Bình</w:t>
      </w:r>
    </w:p>
    <w:p>
      <w:r>
        <w:t>1. Địa chỉ cơ sở đăng ký: Số 46, Đường Hữu Nghị, Phường Bắc Lý, Thành phố Đồng Hới, Tỉnh Quảng Bình</w:t>
      </w:r>
    </w:p>
    <w:p>
      <w:r>
        <w:t>2. Địa chỉ cơ sở sản xuất: Số 46, Đường Hữu Nghị, Phường Bắc Lý, Thành phố Đồng Hới, Tỉnh Quảng Bình</w:t>
      </w:r>
    </w:p>
    <w:p>
      <w:r>
        <w:t>494</w:t>
      </w:r>
    </w:p>
    <w:p>
      <w:r>
        <w:t>Ecepim 2g</w:t>
      </w:r>
    </w:p>
    <w:p>
      <w:r>
        <w:t>VD-18718-13</w:t>
      </w:r>
    </w:p>
    <w:p>
      <w:r>
        <w:t>Công ty cổ phẩn Euvipharm</w:t>
      </w:r>
    </w:p>
    <w:p>
      <w:r>
        <w:t>Công ty cổ phẩn Euvipharm</w:t>
      </w:r>
    </w:p>
    <w:p>
      <w:r>
        <w:t>686/TĐTN</w:t>
      </w:r>
    </w:p>
    <w:p>
      <w:r>
        <w:t>02/04/2021</w:t>
      </w:r>
    </w:p>
    <w:p>
      <w:r>
        <w:t>Thay đổi tiêu chuẩn chất lượng dược chất, thành phẩm khi cập nhật phiên bản của cùng dược điển (MiV-N6)</w:t>
      </w:r>
    </w:p>
    <w:p>
      <w:r>
        <w:t>1. Cefepim hydroclorid: USP 39</w:t>
      </w:r>
    </w:p>
    <w:p>
      <w:r>
        <w:t>2. Tiêu chuẩn thành phẩm: USP 30</w:t>
      </w:r>
    </w:p>
    <w:p>
      <w:r>
        <w:t>1. Cefepim hydroclorid: USP hiện hành (USP 43)</w:t>
      </w:r>
    </w:p>
    <w:p>
      <w:r>
        <w:t>2. Tiêu chuẩn Thành phẩm cập nhật: USP 43</w:t>
      </w:r>
    </w:p>
    <w:p>
      <w:r>
        <w:t>495</w:t>
      </w:r>
    </w:p>
    <w:p>
      <w:r>
        <w:t>Quafa-Azi 500 mg</w:t>
      </w:r>
    </w:p>
    <w:p>
      <w:r>
        <w:t>VD-22998-15</w:t>
      </w:r>
    </w:p>
    <w:p>
      <w:r>
        <w:t>Công ty cổ phần dược phẩm Quảng Bình</w:t>
      </w:r>
    </w:p>
    <w:p>
      <w:r>
        <w:t>Công ty cổ phần dược phẩm Quảng Bình</w:t>
      </w:r>
    </w:p>
    <w:p>
      <w:r>
        <w:t>2766/TĐTN</w:t>
      </w:r>
    </w:p>
    <w:p>
      <w:r>
        <w:t>28/05/2021</w:t>
      </w:r>
    </w:p>
    <w:p>
      <w:r>
        <w:t>Thay đổi địa chỉ của cơ sở đăng ký (MiV-N1) và địa chỉ của cơ sở sản xuất thuốc thành phẩm (MiV-N9)</w:t>
      </w:r>
    </w:p>
    <w:p>
      <w:r>
        <w:t>1. Địa chỉ cơ sở đăng ký: 46 Đường Hữu Nghị, Thành phố Đồng Hới, Tỉnh Quảng Bình</w:t>
      </w:r>
    </w:p>
    <w:p>
      <w:r>
        <w:t>2. Địa chỉ cơ sở sản xuất: 46 Đường Hữu Nghị, Thành phố Đồng Hới, Tỉnh Quảng Bình</w:t>
      </w:r>
    </w:p>
    <w:p>
      <w:r>
        <w:t>1. Địa chỉ cơ sở đăng ký: Số 46, Đường Hữu Nghị, Phường Bắc Lý, Thành phố Đồng Hới, Tỉnh Quảng Bình</w:t>
      </w:r>
    </w:p>
    <w:p>
      <w:r>
        <w:t>2. Địa chỉ cơ sở sản xuất: Số 46, Đường Hữu Nghị, Phường Bắc Lý, Thành phố Đồng Hới, Tỉnh Quảng Bình</w:t>
      </w:r>
    </w:p>
    <w:p>
      <w:r>
        <w:t>496</w:t>
      </w:r>
    </w:p>
    <w:p>
      <w:r>
        <w:t>Polymina Kabi</w:t>
      </w:r>
    </w:p>
    <w:p>
      <w:r>
        <w:t>VD-16080-11</w:t>
      </w:r>
    </w:p>
    <w:p>
      <w:r>
        <w:t>Công ty cổ phần Fresenius Kabi Việt Nam</w:t>
      </w:r>
    </w:p>
    <w:p>
      <w:r>
        <w:t>Công ty cổ phần Fresenius Kabi Việt Nam</w:t>
      </w:r>
    </w:p>
    <w:p>
      <w:r>
        <w:t>6334/TĐTN</w:t>
      </w:r>
    </w:p>
    <w:p>
      <w:r>
        <w:t>18/11/2020</w:t>
      </w:r>
    </w:p>
    <w:p>
      <w:r>
        <w:t>Thay đổi tiêu chuẩn chất lượng dược chất, tá dược khi cập nhật phiên bản của cùng dược điển (MiV-N6)</w:t>
      </w:r>
    </w:p>
    <w:p>
      <w:r>
        <w:t>1. Pyridoxine hydrocloride: USP 35</w:t>
      </w:r>
    </w:p>
    <w:p>
      <w:r>
        <w:t>2. Glucose monohydrate: USP 35</w:t>
      </w:r>
    </w:p>
    <w:p>
      <w:r>
        <w:t>3. Nước cất pha tiêm: USP 35</w:t>
      </w:r>
    </w:p>
    <w:p>
      <w:r>
        <w:t>1. Pyridoxine hydrocloride: USP 42</w:t>
      </w:r>
    </w:p>
    <w:p>
      <w:r>
        <w:t>2. Glucose monohydrate: USP 42</w:t>
      </w:r>
    </w:p>
    <w:p>
      <w:r>
        <w:t>3. Nước cất pha tiêm: USP 42</w:t>
      </w:r>
    </w:p>
    <w:p>
      <w:r>
        <w:t>497</w:t>
      </w:r>
    </w:p>
    <w:p>
      <w:r>
        <w:t>Gentamicin Kabi 80mg/2ml</w:t>
      </w:r>
    </w:p>
    <w:p>
      <w:r>
        <w:t>VD-20944-14</w:t>
      </w:r>
    </w:p>
    <w:p>
      <w:r>
        <w:t>Công ty cổ phần Fresenius Kabi Việt Nam</w:t>
      </w:r>
    </w:p>
    <w:p>
      <w:r>
        <w:t>Công ty cổ phần Fresenius Kabi Việt Nam</w:t>
      </w:r>
    </w:p>
    <w:p>
      <w:r>
        <w:t>4223/TĐTN</w:t>
      </w:r>
    </w:p>
    <w:p>
      <w:r>
        <w:t>28/07/2020</w:t>
      </w:r>
    </w:p>
    <w:p>
      <w:r>
        <w:t>Thay đổi tiêu chuẩn chất lượng tá dược Natri Metabisulfit (Sodium Metabisulfite) khi cập nhật phiên bản của cùng dược điển (MiV-N6)</w:t>
      </w:r>
    </w:p>
    <w:p>
      <w:r>
        <w:t>BP 2017</w:t>
      </w:r>
    </w:p>
    <w:p>
      <w:r>
        <w:t>BP 2019</w:t>
      </w:r>
    </w:p>
    <w:p>
      <w:r>
        <w:t>498</w:t>
      </w:r>
    </w:p>
    <w:p>
      <w:r>
        <w:t>Natri bicarbonat 1,4%</w:t>
      </w:r>
    </w:p>
    <w:p>
      <w:r>
        <w:t>VD-25877-16</w:t>
      </w:r>
    </w:p>
    <w:p>
      <w:r>
        <w:t>Công ty cổ phần Fresenius Kabi Việt Nam</w:t>
      </w:r>
    </w:p>
    <w:p>
      <w:r>
        <w:t>Công ty cổ phần Fresenius Kabi Việt Nam</w:t>
      </w:r>
    </w:p>
    <w:p>
      <w:r>
        <w:t>6490/TĐTN</w:t>
      </w:r>
    </w:p>
    <w:p>
      <w:r>
        <w:t>18/11/2020</w:t>
      </w:r>
    </w:p>
    <w:p>
      <w:r>
        <w:t>Thay đổi tiêu chuẩn chất lượng thành phẩm, dược chất, tá dược khi cập nhật phiên bản của cùng dược điển (MiV-N6)</w:t>
      </w:r>
    </w:p>
    <w:p>
      <w:r>
        <w:t>1. Tiêu chuẩn thành phẩm: BP 2018</w:t>
      </w:r>
    </w:p>
    <w:p>
      <w:r>
        <w:t>2. Natri bicarbonat: EP 9.0</w:t>
      </w:r>
    </w:p>
    <w:p>
      <w:r>
        <w:t>3. Nước cất pha tiêm: USP 40</w:t>
      </w:r>
    </w:p>
    <w:p>
      <w:r>
        <w:t>1. Tiêu chuẩn thành phẩm: BP 2019</w:t>
      </w:r>
    </w:p>
    <w:p>
      <w:r>
        <w:t>2. Natri bicarbonat: EP 10.2</w:t>
      </w:r>
    </w:p>
    <w:p>
      <w:r>
        <w:t>3. Nước cất pha tiêm: USP 42</w:t>
      </w:r>
    </w:p>
    <w:p>
      <w:r>
        <w:t>499</w:t>
      </w:r>
    </w:p>
    <w:p>
      <w:r>
        <w:t>Pemolip</w:t>
      </w:r>
    </w:p>
    <w:p>
      <w:r>
        <w:t>VD-30739-18</w:t>
      </w:r>
    </w:p>
    <w:p>
      <w:r>
        <w:t>Công ty cổ phần tập đoàn Merap</w:t>
      </w:r>
    </w:p>
    <w:p>
      <w:r>
        <w:t>Công ty cổ phần tập đoàn Merap</w:t>
      </w:r>
    </w:p>
    <w:p>
      <w:r>
        <w:t>1999/TĐTN</w:t>
      </w:r>
    </w:p>
    <w:p>
      <w:r>
        <w:t>26/04/2022</w:t>
      </w:r>
    </w:p>
    <w:p>
      <w:r>
        <w:t>Thay đổi tiêu chuẩn chất lượng dược chất, tá dược khi cập nhật phiên bản của cùng dược điển (MiV-N6)</w:t>
      </w:r>
    </w:p>
    <w:p>
      <w:r>
        <w:t>1. Cefditoren pivoxil: JP XVII</w:t>
      </w:r>
    </w:p>
    <w:p>
      <w:r>
        <w:t>2. Low-substituted hydroxypropyl cellulose: USP 43</w:t>
      </w:r>
    </w:p>
    <w:p>
      <w:r>
        <w:t>3. Colloidal silicon dioxide: USP 43</w:t>
      </w:r>
    </w:p>
    <w:p>
      <w:r>
        <w:t>4. Sodium lauryl sulfate: USP 43</w:t>
      </w:r>
    </w:p>
    <w:p>
      <w:r>
        <w:t>5. Mannitol: JP XVII</w:t>
      </w:r>
    </w:p>
    <w:p>
      <w:r>
        <w:t>1. Cefditoren pivoxil: JP hiện hành</w:t>
      </w:r>
    </w:p>
    <w:p>
      <w:r>
        <w:t>2. Low-substituted hydroxypropyl cellulose: USP hiện hành</w:t>
      </w:r>
    </w:p>
    <w:p>
      <w:r>
        <w:t>3. Colloidal silicon dioxide: USP hiện hành</w:t>
      </w:r>
    </w:p>
    <w:p>
      <w:r>
        <w:t>4. Sodium lauryl sulfate: USP hiện hành</w:t>
      </w:r>
    </w:p>
    <w:p>
      <w:r>
        <w:t>5. Mannitol: JP hiện hành</w:t>
      </w:r>
    </w:p>
    <w:p>
      <w:r>
        <w:t>500</w:t>
      </w:r>
    </w:p>
    <w:p>
      <w:r>
        <w:t>Medsolu 16 mg</w:t>
      </w:r>
    </w:p>
    <w:p>
      <w:r>
        <w:t>VD-21348-14</w:t>
      </w:r>
    </w:p>
    <w:p>
      <w:r>
        <w:t>Công ty cổ phần dược phẩm Quảng Bình</w:t>
      </w:r>
    </w:p>
    <w:p>
      <w:r>
        <w:t>Công ty cổ phần dược phẩm Quảng Bình</w:t>
      </w:r>
    </w:p>
    <w:p>
      <w:r>
        <w:t>2769/TĐTN</w:t>
      </w:r>
    </w:p>
    <w:p>
      <w:r>
        <w:t>28/05/2021</w:t>
      </w:r>
    </w:p>
    <w:p>
      <w:r>
        <w:t>Thay đổi địa chỉ của cơ sở đăng ký (MiV-N1) và địa chỉ của cơ sở sản xuất thuốc thành phẩm (MiV-N9)</w:t>
      </w:r>
    </w:p>
    <w:p>
      <w:r>
        <w:t>1. Địa chỉ cơ sở đăng ký: 46 Đường Hữu Nghị, Thành phố Đồng Hới, Tỉnh Quảng Bình</w:t>
      </w:r>
    </w:p>
    <w:p>
      <w:r>
        <w:t>2. Địa chỉ cơ sở sản xuất: 46 Đường Hữu Nghị, Thành phố Đồng Hới, Tỉnh Quảng Bình</w:t>
      </w:r>
    </w:p>
    <w:p>
      <w:r>
        <w:t>1. Địa chỉ cơ sở đăng ký: Số 46, Đường Hữu Nghị, Phường Bắc Lý, Thành phố Đồng Hới, Tỉnh Quảng Bình</w:t>
      </w:r>
    </w:p>
    <w:p>
      <w:r>
        <w:t>2. Địa chỉ cơ sở sản xuất: Số 46, Đường Hữu Nghị, Phường Bắc Lý, Thành phố Đồng Hới, Tỉnh Quảng Bình</w:t>
      </w:r>
    </w:p>
    <w:p>
      <w:r>
        <w:t>501</w:t>
      </w:r>
    </w:p>
    <w:p>
      <w:r>
        <w:t>Pemolip</w:t>
      </w:r>
    </w:p>
    <w:p>
      <w:r>
        <w:t>VD-30740-18</w:t>
      </w:r>
    </w:p>
    <w:p>
      <w:r>
        <w:t>Công ty cổ phần tập đoàn Merap</w:t>
      </w:r>
    </w:p>
    <w:p>
      <w:r>
        <w:t>Công ty cổ phần tập đoàn Merap</w:t>
      </w:r>
    </w:p>
    <w:p>
      <w:r>
        <w:t>1998/TĐTN</w:t>
      </w:r>
    </w:p>
    <w:p>
      <w:r>
        <w:t>26/04/2022</w:t>
      </w:r>
    </w:p>
    <w:p>
      <w:r>
        <w:t>Thay đổi tiêu chuẩn chất lượng dược chất, tá dược khi cập nhật phiên bản của cùng dược điển (MiV-N6)</w:t>
      </w:r>
    </w:p>
    <w:p>
      <w:r>
        <w:t>1. Cefditoren pivoxil: JP XVII</w:t>
      </w:r>
    </w:p>
    <w:p>
      <w:r>
        <w:t>2. Low-substituted hydroxypropyl cellulose: USP 43</w:t>
      </w:r>
    </w:p>
    <w:p>
      <w:r>
        <w:t>3. Colloidal silicon dioxide: USP 43</w:t>
      </w:r>
    </w:p>
    <w:p>
      <w:r>
        <w:t>4. Sodium lauryl sulfate: USP 43</w:t>
      </w:r>
    </w:p>
    <w:p>
      <w:r>
        <w:t>5. Mannitol: JP XVII</w:t>
      </w:r>
    </w:p>
    <w:p>
      <w:r>
        <w:t>1. Cefditoren pivoxil: JP hiện hành</w:t>
      </w:r>
    </w:p>
    <w:p>
      <w:r>
        <w:t>2. Low-substituted hydroxypropyl cellulose: USP hiện hành</w:t>
      </w:r>
    </w:p>
    <w:p>
      <w:r>
        <w:t>3. Colloidal silicon dioxide: USP hiện hành</w:t>
      </w:r>
    </w:p>
    <w:p>
      <w:r>
        <w:t>4. Sodium lauryl sulfate: USP hiện hành</w:t>
      </w:r>
    </w:p>
    <w:p>
      <w:r>
        <w:t>5. Mannitol: JP hiện hành</w:t>
      </w:r>
    </w:p>
    <w:p>
      <w:r>
        <w:t>502</w:t>
      </w:r>
    </w:p>
    <w:p>
      <w:r>
        <w:t>Vitamin 3B plus</w:t>
      </w:r>
    </w:p>
    <w:p>
      <w:r>
        <w:t>VD-31158-18</w:t>
      </w:r>
    </w:p>
    <w:p>
      <w:r>
        <w:t>Công ty cổ phần dược phẩm Quảng Bình</w:t>
      </w:r>
    </w:p>
    <w:p>
      <w:r>
        <w:t>Công ty cổ phần dược phẩm Quảng Bình</w:t>
      </w:r>
    </w:p>
    <w:p>
      <w:r>
        <w:t>1888/TĐTN</w:t>
      </w:r>
    </w:p>
    <w:p>
      <w:r>
        <w:t>21/04/2022</w:t>
      </w:r>
    </w:p>
    <w:p>
      <w:r>
        <w:t>Thay đổi tiêu chuẩn chất lượng dược chất, tá dược khi cập nhật phiên bản của cùng dược điển (MiV-N6)</w:t>
      </w:r>
    </w:p>
    <w:p>
      <w:r>
        <w:t>1. Thiamin mononitrat (Vitamin B1): USP 38</w:t>
      </w:r>
    </w:p>
    <w:p>
      <w:r>
        <w:t>2. Pyridoxin hydroclorid (Vitamin B6): USP 38</w:t>
      </w:r>
    </w:p>
    <w:p>
      <w:r>
        <w:t>3. Cyanocobalamin (Vitamin B12): USP 38</w:t>
      </w:r>
    </w:p>
    <w:p>
      <w:r>
        <w:t>4. Hypromellose (HPMC E15): BP 2015</w:t>
      </w:r>
    </w:p>
    <w:p>
      <w:r>
        <w:t>5. Glucose monohydrate: USP 38</w:t>
      </w:r>
    </w:p>
    <w:p>
      <w:r>
        <w:t>6. Tinh bột mỳ (Wheat starch): USP 38</w:t>
      </w:r>
    </w:p>
    <w:p>
      <w:r>
        <w:t>7. Maltodextrin: USP 38</w:t>
      </w:r>
    </w:p>
    <w:p>
      <w:r>
        <w:t>8. Microcrystalline cellulose (Avicel pH 102): BP 2015</w:t>
      </w:r>
    </w:p>
    <w:p>
      <w:r>
        <w:t>9. Magnesi stearat: BP 2015</w:t>
      </w:r>
    </w:p>
    <w:p>
      <w:r>
        <w:t>10. Colloidal Silicon dioxyd (Aerosil 200): USP 38</w:t>
      </w:r>
    </w:p>
    <w:p>
      <w:r>
        <w:t>11. Talc: DĐVN IV</w:t>
      </w:r>
    </w:p>
    <w:p>
      <w:r>
        <w:t>12. Titan dioxyd: DĐVN IV</w:t>
      </w:r>
    </w:p>
    <w:p>
      <w:r>
        <w:t>13. Poly vinyl alcohol (PVA): BP 2015</w:t>
      </w:r>
    </w:p>
    <w:p>
      <w:r>
        <w:t>14. Macrogols (PEG 6000): BP 2015</w:t>
      </w:r>
    </w:p>
    <w:p>
      <w:r>
        <w:t>15. Nước Tinh khiết: DĐVN IV</w:t>
      </w:r>
    </w:p>
    <w:p>
      <w:r>
        <w:t>16. Ethanol 96%: DĐVN IV</w:t>
      </w:r>
    </w:p>
    <w:p>
      <w:r>
        <w:t>1. Thiamin mononitrat (Vitamin B1): USP hiện hành (USP 43)</w:t>
      </w:r>
    </w:p>
    <w:p>
      <w:r>
        <w:t>2. Pyridoxin hydroclorid (Vitamin B6): USP hiện hành (USP 43)</w:t>
      </w:r>
    </w:p>
    <w:p>
      <w:r>
        <w:t>3. Cyanocobalamin (Vitamin B12): USP hiện hành (USP 43)</w:t>
      </w:r>
    </w:p>
    <w:p>
      <w:r>
        <w:t>4. Hypromellose (HPMC E15): BP hiện hành (BP 2020)</w:t>
      </w:r>
    </w:p>
    <w:p>
      <w:r>
        <w:t>5. Glucose monohydrate: USP hiện hành (USP 43)</w:t>
      </w:r>
    </w:p>
    <w:p>
      <w:r>
        <w:t>6. Tinh bột mỳ (Wheat starch): USP hiện hành (USP 43)</w:t>
      </w:r>
    </w:p>
    <w:p>
      <w:r>
        <w:t>7. Maltodextrin: USP hiện hành (USP 43)</w:t>
      </w:r>
    </w:p>
    <w:p>
      <w:r>
        <w:t>8. Microcrystalline cellulose (Avicel pH 102): BP hiện hành (BP 2020)</w:t>
      </w:r>
    </w:p>
    <w:p>
      <w:r>
        <w:t>9. Magnesi stearat: BP hiện hành (BP 2020)</w:t>
      </w:r>
    </w:p>
    <w:p>
      <w:r>
        <w:t>10. Colloidal Silicon dioxyd (Aerosil 200): USP hiện hành (USP 43)</w:t>
      </w:r>
    </w:p>
    <w:p>
      <w:r>
        <w:t>11. Talc: DĐVN hiện hành (DĐVN V)</w:t>
      </w:r>
    </w:p>
    <w:p>
      <w:r>
        <w:t>12. Titan dioxyd: DĐVN hiện hành (DĐVN V)</w:t>
      </w:r>
    </w:p>
    <w:p>
      <w:r>
        <w:t>13. Poly vinyl alcohol (PVA): BP hiện hành (BP 2020)</w:t>
      </w:r>
    </w:p>
    <w:p>
      <w:r>
        <w:t>14. Macrogols (PEG 6000): BP hiện hành (BP 2020)</w:t>
      </w:r>
    </w:p>
    <w:p>
      <w:r>
        <w:t>15. Nước Tinh khiết: DĐVN hiện hành (DĐVN V)</w:t>
      </w:r>
    </w:p>
    <w:p>
      <w:r>
        <w:t>16. Ethanol 96%: DĐVN hiện hành (DĐVN V)</w:t>
      </w:r>
    </w:p>
    <w:p>
      <w:r>
        <w:t>503</w:t>
      </w:r>
    </w:p>
    <w:p>
      <w:r>
        <w:t>Gluphakaps 850 mg</w:t>
      </w:r>
    </w:p>
    <w:p>
      <w:r>
        <w:t>VD-22995-15</w:t>
      </w:r>
    </w:p>
    <w:p>
      <w:r>
        <w:t>Công ty cổ phần dược phẩm Quảng Bình</w:t>
      </w:r>
    </w:p>
    <w:p>
      <w:r>
        <w:t>Công ty cổ phần dược phẩm Quảng Bình</w:t>
      </w:r>
    </w:p>
    <w:p>
      <w:r>
        <w:t>2770/TĐTN</w:t>
      </w:r>
    </w:p>
    <w:p>
      <w:r>
        <w:t>28/05/2021</w:t>
      </w:r>
    </w:p>
    <w:p>
      <w:r>
        <w:t>Thay đổi địa chỉ của cơ sở đăng ký (MiV-N1) và địa chỉ của cơ sở sản xuất thuốc thành phẩm (MiV-N9)</w:t>
      </w:r>
    </w:p>
    <w:p>
      <w:r>
        <w:t>1. Địa chỉ cơ sở đăng ký: 46 Đường Hữu Nghị, Thành phố Đồng Hới, Tỉnh Quảng Bình</w:t>
      </w:r>
    </w:p>
    <w:p>
      <w:r>
        <w:t>2. Địa chỉ cơ sở sản xuất: 46 Đường Hữu Nghị, Thành phố Đồng Hới, Tỉnh Quảng Bình</w:t>
      </w:r>
    </w:p>
    <w:p>
      <w:r>
        <w:t>1. Địa chỉ cơ sở đăng ký: Số 46, Đường Hữu Nghị, Phường Bắc Lý, Thành phố Đồng Hới, Tỉnh Quảng Bình</w:t>
      </w:r>
    </w:p>
    <w:p>
      <w:r>
        <w:t>2. Địa chỉ cơ sở sản xuất: Số 46, Đường Hữu Nghị, Phường Bắc Lý, Thành phố Đồng Hới, Tỉnh Quảng Bình</w:t>
      </w:r>
    </w:p>
    <w:p>
      <w:r>
        <w:t>504</w:t>
      </w:r>
    </w:p>
    <w:p>
      <w:r>
        <w:t>Cefclor 250</w:t>
      </w:r>
    </w:p>
    <w:p>
      <w:r>
        <w:t>VD-20690-14</w:t>
      </w:r>
    </w:p>
    <w:p>
      <w:r>
        <w:t>Công ty cổ phần Euvipharm</w:t>
      </w:r>
    </w:p>
    <w:p>
      <w:r>
        <w:t>Công ty cổ phần Euvipharm</w:t>
      </w:r>
    </w:p>
    <w:p>
      <w:r>
        <w:t>306/TĐTN</w:t>
      </w:r>
    </w:p>
    <w:p>
      <w:r>
        <w:t>19/01/2021</w:t>
      </w:r>
    </w:p>
    <w:p>
      <w:r>
        <w:t>Thay đổi tiêu chuẩn chất lượng dược chất, tá dược, thành phẩm khi cập nhật phiên bản của cùng dược điển (MiV-N6)</w:t>
      </w:r>
    </w:p>
    <w:p>
      <w:r>
        <w:t>1. Cefaclor monohydrat: USP 32</w:t>
      </w:r>
    </w:p>
    <w:p>
      <w:r>
        <w:t>2. Natri starch glycolat: BP 2009</w:t>
      </w:r>
    </w:p>
    <w:p>
      <w:r>
        <w:t>3. Magnesi stearat: DĐVN IV</w:t>
      </w:r>
    </w:p>
    <w:p>
      <w:r>
        <w:t>4. Tiêu chuẩn thành phẩm: USP 32</w:t>
      </w:r>
    </w:p>
    <w:p>
      <w:r>
        <w:t>1. Cefaclor monohydrat: USP hiện hành (USP 43)</w:t>
      </w:r>
    </w:p>
    <w:p>
      <w:r>
        <w:t>2. Natri starch glycolat: BP hiện hành (BP 2020)</w:t>
      </w:r>
    </w:p>
    <w:p>
      <w:r>
        <w:t>3. Magnesi stearat: DĐVN hiện hành (DĐVN V)</w:t>
      </w:r>
    </w:p>
    <w:p>
      <w:r>
        <w:t>4. Tiêu chuẩn thành phẩm: USP 43</w:t>
      </w:r>
    </w:p>
    <w:p>
      <w:r>
        <w:t>505</w:t>
      </w:r>
    </w:p>
    <w:p>
      <w:r>
        <w:t>Eutinex 0,05%</w:t>
      </w:r>
    </w:p>
    <w:p>
      <w:r>
        <w:t>VD-24157-16</w:t>
      </w:r>
    </w:p>
    <w:p>
      <w:r>
        <w:t>Công ty cổ phần Euvipharm</w:t>
      </w:r>
    </w:p>
    <w:p>
      <w:r>
        <w:t>Công ty cổ phần Euvipharm</w:t>
      </w:r>
    </w:p>
    <w:p>
      <w:r>
        <w:t>309/TĐTN</w:t>
      </w:r>
    </w:p>
    <w:p>
      <w:r>
        <w:t>19/01/2021</w:t>
      </w:r>
    </w:p>
    <w:p>
      <w:r>
        <w:t>Thay đổi tiêu chuẩn chất lượng dược chất, tá dược khi cập nhật phiên bản của cùng dược điển (MiV-N6)</w:t>
      </w:r>
    </w:p>
    <w:p>
      <w:r>
        <w:t>1. Naphazolin nitrat: BP 2013</w:t>
      </w:r>
    </w:p>
    <w:p>
      <w:r>
        <w:t>2. Natri clorid: BP 2014</w:t>
      </w:r>
    </w:p>
    <w:p>
      <w:r>
        <w:t>3. Methyl hydroxybenzoat: BP 2013</w:t>
      </w:r>
    </w:p>
    <w:p>
      <w:r>
        <w:t>4. Propyl hydroxybenzoat: BP 2013</w:t>
      </w:r>
    </w:p>
    <w:p>
      <w:r>
        <w:t>5. Nước tinh khiết: BP 2013</w:t>
      </w:r>
    </w:p>
    <w:p>
      <w:r>
        <w:t>1. Naphazolin nitrat: BP hiện hành (BP 2020)</w:t>
      </w:r>
    </w:p>
    <w:p>
      <w:r>
        <w:t>2. Natri clorid: BP hiện hành (BP 2020)</w:t>
      </w:r>
    </w:p>
    <w:p>
      <w:r>
        <w:t>3. Methyl hydroxybenzoat: BP hiện hành (BP 2020)</w:t>
      </w:r>
    </w:p>
    <w:p>
      <w:r>
        <w:t>4. Propyl hydroxybenzoat: BP hiện hành (BP 2020)</w:t>
      </w:r>
    </w:p>
    <w:p>
      <w:r>
        <w:t>5. Nước tinh khiết BP hiện hành: (BP 2020)</w:t>
      </w:r>
    </w:p>
    <w:p>
      <w:r>
        <w:t>506</w:t>
      </w:r>
    </w:p>
    <w:p>
      <w:r>
        <w:t>SP Lerdipin</w:t>
      </w:r>
    </w:p>
    <w:p>
      <w:r>
        <w:t>VD-20537-14</w:t>
      </w:r>
    </w:p>
    <w:p>
      <w:r>
        <w:t>Công ty TNHH Dược phẩm Shinpoong Daewoo</w:t>
      </w:r>
    </w:p>
    <w:p>
      <w:r>
        <w:t>Công ty TNHH Dược phẩm Shinpoong Daewoo</w:t>
      </w:r>
    </w:p>
    <w:p>
      <w:r>
        <w:t>454/TĐTN</w:t>
      </w:r>
    </w:p>
    <w:p>
      <w:r>
        <w:t>26/01/2021</w:t>
      </w:r>
    </w:p>
    <w:p>
      <w:r>
        <w:t>Thay đổi tiêu chuẩn chất lượng tá dược khi cập nhật phiên bản của cùng dược điển (MiV-N6)</w:t>
      </w:r>
    </w:p>
    <w:p>
      <w:r>
        <w:t>1. Lactose monohydrate: USP 30-NF 25</w:t>
      </w:r>
    </w:p>
    <w:p>
      <w:r>
        <w:t>2. Propylene glycol: USP 30-NF 25</w:t>
      </w:r>
    </w:p>
    <w:p>
      <w:r>
        <w:t>3. Povidone K-30: USP 30-NF 25</w:t>
      </w:r>
    </w:p>
    <w:p>
      <w:r>
        <w:t>4. Sodium starch glycolate: USP 30-NF 25</w:t>
      </w:r>
    </w:p>
    <w:p>
      <w:r>
        <w:t>5. Sodium alginate: USP 30-NF 25</w:t>
      </w:r>
    </w:p>
    <w:p>
      <w:r>
        <w:t>6. Colloidal silicon dioxide: USP 30-NF 25</w:t>
      </w:r>
    </w:p>
    <w:p>
      <w:r>
        <w:t>7. Magnesium stearate: USP 30-NF 25</w:t>
      </w:r>
    </w:p>
    <w:p>
      <w:r>
        <w:t>8. Ethanol 96%: DĐVN IV</w:t>
      </w:r>
    </w:p>
    <w:p>
      <w:r>
        <w:t>9. Nước tinh khiết: BP 2014</w:t>
      </w:r>
    </w:p>
    <w:p>
      <w:r>
        <w:t>1. Lactose monohydrate: USP 43-NF 38</w:t>
      </w:r>
    </w:p>
    <w:p>
      <w:r>
        <w:t>2. Propylene glycol: USP 43-NF 38</w:t>
      </w:r>
    </w:p>
    <w:p>
      <w:r>
        <w:t>3. Povidone K-30: USP 43-NF 38</w:t>
      </w:r>
    </w:p>
    <w:p>
      <w:r>
        <w:t>4. Sodium starch glycolate: USP 43-NF 38</w:t>
      </w:r>
    </w:p>
    <w:p>
      <w:r>
        <w:t>5. Sodium alginate: USP 43-NF 38</w:t>
      </w:r>
    </w:p>
    <w:p>
      <w:r>
        <w:t>6. Colloidal silicon dioxide: USP 43-NF 38</w:t>
      </w:r>
    </w:p>
    <w:p>
      <w:r>
        <w:t>7. Magnesium stearate: USP 43-NF 38</w:t>
      </w:r>
    </w:p>
    <w:p>
      <w:r>
        <w:t>8. Ethanol 96%: DĐVN V</w:t>
      </w:r>
    </w:p>
    <w:p>
      <w:r>
        <w:t>9. Nước tinh khiết: BP 2020</w:t>
      </w:r>
    </w:p>
    <w:p>
      <w:r>
        <w:t>507</w:t>
      </w:r>
    </w:p>
    <w:p>
      <w:r>
        <w:t>Quancardio</w:t>
      </w:r>
    </w:p>
    <w:p>
      <w:r>
        <w:t>VD-29091-18</w:t>
      </w:r>
    </w:p>
    <w:p>
      <w:r>
        <w:t>Công ty cổ phần dược phẩm Quảng Bình</w:t>
      </w:r>
    </w:p>
    <w:p>
      <w:r>
        <w:t>Công ty cổ phần dược phẩm Quảng Bình</w:t>
      </w:r>
    </w:p>
    <w:p>
      <w:r>
        <w:t>498/TĐTN</w:t>
      </w:r>
    </w:p>
    <w:p>
      <w:r>
        <w:t>26/01/2022</w:t>
      </w:r>
    </w:p>
    <w:p>
      <w:r>
        <w:t>Thay đổi tiêu chuẩn chất lượng tá dược Polyethylen glycol (PEG) 6000 khi cập nhật phiên bản của cùng dược điển (MiV-N6)</w:t>
      </w:r>
    </w:p>
    <w:p>
      <w:r>
        <w:t>BP 2013</w:t>
      </w:r>
    </w:p>
    <w:p>
      <w:r>
        <w:t>BP 2020</w:t>
      </w:r>
    </w:p>
    <w:p>
      <w:r>
        <w:t>508</w:t>
      </w:r>
    </w:p>
    <w:p>
      <w:r>
        <w:t>Glucose 20%</w:t>
      </w:r>
    </w:p>
    <w:p>
      <w:r>
        <w:t>VD-29314-18</w:t>
      </w:r>
    </w:p>
    <w:p>
      <w:r>
        <w:t>Công ty cổ phần Fresenius Kabi Việt Nam</w:t>
      </w:r>
    </w:p>
    <w:p>
      <w:r>
        <w:t>Công ty cổ phần Fresenius Kabi Việt Nam</w:t>
      </w:r>
    </w:p>
    <w:p>
      <w:r>
        <w:t>6079/TĐTN</w:t>
      </w:r>
    </w:p>
    <w:p>
      <w:r>
        <w:t>19/10/2020</w:t>
      </w:r>
    </w:p>
    <w:p>
      <w:r>
        <w:t>Thay đổi tiêu chuẩn chất lượng thuốc thành phẩm khi cập nhật phiên bản của cùng dược điển (MiV-N6)</w:t>
      </w:r>
    </w:p>
    <w:p>
      <w:r>
        <w:t>USP 40</w:t>
      </w:r>
    </w:p>
    <w:p>
      <w:r>
        <w:t>USP 42</w:t>
      </w:r>
    </w:p>
    <w:p>
      <w:r>
        <w:t>509</w:t>
      </w:r>
    </w:p>
    <w:p>
      <w:r>
        <w:t>Glucose Kabi 30%</w:t>
      </w:r>
    </w:p>
    <w:p>
      <w:r>
        <w:t>VD-29315-18</w:t>
      </w:r>
    </w:p>
    <w:p>
      <w:r>
        <w:t>Công ty cổ phần Fresenius Kabi Việt Nam</w:t>
      </w:r>
    </w:p>
    <w:p>
      <w:r>
        <w:t>Công ty cổ phần Fresenius Kabi Việt Nam</w:t>
      </w:r>
    </w:p>
    <w:p>
      <w:r>
        <w:t>5639/TĐTN</w:t>
      </w:r>
    </w:p>
    <w:p>
      <w:r>
        <w:t>30/09/2020</w:t>
      </w:r>
    </w:p>
    <w:p>
      <w:r>
        <w:t>Thay đổi tiêu chuẩn chất lượng thuốc thành phẩm khi cập nhật phiên bản của cùng dược điển (MiV-N6)</w:t>
      </w:r>
    </w:p>
    <w:p>
      <w:r>
        <w:t>DĐVN IV</w:t>
      </w:r>
    </w:p>
    <w:p>
      <w:r>
        <w:t>DĐVN V</w:t>
      </w:r>
    </w:p>
    <w:p>
      <w:r>
        <w:t>510</w:t>
      </w:r>
    </w:p>
    <w:p>
      <w:r>
        <w:t>Cimetidin Kabi 300</w:t>
      </w:r>
    </w:p>
    <w:p>
      <w:r>
        <w:t>VD-19565-13</w:t>
      </w:r>
    </w:p>
    <w:p>
      <w:r>
        <w:t>Công ty cổ phần Fresenius Kabi Việt Nam</w:t>
      </w:r>
    </w:p>
    <w:p>
      <w:r>
        <w:t>Công ty cổ phần Fresenius Kabi Việt Nam</w:t>
      </w:r>
    </w:p>
    <w:p>
      <w:r>
        <w:t>1233/TĐTN</w:t>
      </w:r>
    </w:p>
    <w:p>
      <w:r>
        <w:t>30/03/2021</w:t>
      </w:r>
    </w:p>
    <w:p>
      <w:r>
        <w:t>Thay đổi tiêu chuẩn chất lượng thuốc thành phẩm khi cập nhật phiên bản của cùng dược điển (MiV-N6)</w:t>
      </w:r>
    </w:p>
    <w:p>
      <w:r>
        <w:t>USP 40</w:t>
      </w:r>
    </w:p>
    <w:p>
      <w:r>
        <w:t>USP 42</w:t>
      </w:r>
    </w:p>
    <w:p>
      <w:r>
        <w:t>511</w:t>
      </w:r>
    </w:p>
    <w:p>
      <w:r>
        <w:t>Gentamicin Kabi 80mg/2ml</w:t>
      </w:r>
    </w:p>
    <w:p>
      <w:r>
        <w:t>VD-20944-14</w:t>
      </w:r>
    </w:p>
    <w:p>
      <w:r>
        <w:t>Công ty cổ phần Fresenius Kabi Việt Nam</w:t>
      </w:r>
    </w:p>
    <w:p>
      <w:r>
        <w:t>Công ty cổ phần Fresenius Kabi Việt Nam</w:t>
      </w:r>
    </w:p>
    <w:p>
      <w:r>
        <w:t>3649/TĐTN</w:t>
      </w:r>
    </w:p>
    <w:p>
      <w:r>
        <w:t>14/07/2020</w:t>
      </w:r>
    </w:p>
    <w:p>
      <w:r>
        <w:t>Thay đổi tiêu chuẩn chất lượng thuốc thành phẩm khi cập nhật phiên bản của cùng dược điển (MiV-N6)</w:t>
      </w:r>
    </w:p>
    <w:p>
      <w:r>
        <w:t>BP 2017</w:t>
      </w:r>
    </w:p>
    <w:p>
      <w:r>
        <w:t>BP 2019</w:t>
      </w:r>
    </w:p>
    <w:p>
      <w:r>
        <w:t>512</w:t>
      </w:r>
    </w:p>
    <w:p>
      <w:r>
        <w:t>Vitamin B6 Kabi 100mg/1ml</w:t>
      </w:r>
    </w:p>
    <w:p>
      <w:r>
        <w:t>VD-24406-16</w:t>
      </w:r>
    </w:p>
    <w:p>
      <w:r>
        <w:t>Công ty cổ phần Fresenius Kabi Việt Nam</w:t>
      </w:r>
    </w:p>
    <w:p>
      <w:r>
        <w:t>Công ty cổ phần Fresenius Kabi Việt Nam</w:t>
      </w:r>
    </w:p>
    <w:p>
      <w:r>
        <w:t>1729/TĐTN</w:t>
      </w:r>
    </w:p>
    <w:p>
      <w:r>
        <w:t>21/04/2022</w:t>
      </w:r>
    </w:p>
    <w:p>
      <w:r>
        <w:t>Thay đổi tiêu chuẩn chất lượng tá dược, thành phẩm khi cập nhật phiên bản của cùng dược điển (MiV-N6)</w:t>
      </w:r>
    </w:p>
    <w:p>
      <w:r>
        <w:t>1. Tiêu chuẩn thành phẩm: DĐVN IV</w:t>
      </w:r>
    </w:p>
    <w:p>
      <w:r>
        <w:t>2. Trilon B (EDTA Disodium Salt 2-Hydrate): USP 35</w:t>
      </w:r>
    </w:p>
    <w:p>
      <w:r>
        <w:t>3. Natri metabisulfit (Sodium metabisulfite): BP 2013</w:t>
      </w:r>
    </w:p>
    <w:p>
      <w:r>
        <w:t>4. Natri hydroxyd (Sodium hydroxide): USP 35</w:t>
      </w:r>
    </w:p>
    <w:p>
      <w:r>
        <w:t>5. Nước cất pha tiêm: USP 42</w:t>
      </w:r>
    </w:p>
    <w:p>
      <w:r>
        <w:t>1. Tiêu chuẩn thành phẩm: DĐVN V</w:t>
      </w:r>
    </w:p>
    <w:p>
      <w:r>
        <w:t>2. Trilon B (EDTA Disodium Salt 2-Hydrate): USP 2021</w:t>
      </w:r>
    </w:p>
    <w:p>
      <w:r>
        <w:t>3. Natri metabisulfit (Sodium metabisulfite): BP 2021</w:t>
      </w:r>
    </w:p>
    <w:p>
      <w:r>
        <w:t>4. Natri hydroxyd (Sodium hydroxide): USP 2021</w:t>
      </w:r>
    </w:p>
    <w:p>
      <w:r>
        <w:t>5. Nước cất pha tiêm: USP 2021</w:t>
      </w:r>
    </w:p>
    <w:p>
      <w:r>
        <w:t>513</w:t>
      </w:r>
    </w:p>
    <w:p>
      <w:r>
        <w:t>Vitamin B6 Kabi 100mg/1ml</w:t>
      </w:r>
    </w:p>
    <w:p>
      <w:r>
        <w:t>VD-24406-16</w:t>
      </w:r>
    </w:p>
    <w:p>
      <w:r>
        <w:t>Công ty cổ phần Fresenius Kabi Việt Nam</w:t>
      </w:r>
    </w:p>
    <w:p>
      <w:r>
        <w:t>Công ty cổ phần Fresenius Kabi Việt Nam</w:t>
      </w:r>
    </w:p>
    <w:p>
      <w:r>
        <w:t>1729/TĐTN</w:t>
      </w:r>
    </w:p>
    <w:p>
      <w:r>
        <w:t>21/04/2022</w:t>
      </w:r>
    </w:p>
    <w:p>
      <w:r>
        <w:t>Bỏ bớt cơ sở sản xuất tá dược Natri metabisulfit (Sodium metabisulfite) (MiV-N)</w:t>
      </w:r>
    </w:p>
    <w:p>
      <w:r>
        <w:t>1. Esseco srl</w:t>
      </w:r>
    </w:p>
    <w:p>
      <w:r>
        <w:t>Địa chỉ: Società Unipersonale, Via S. Cassiano, 99 San Martiano, 28069 Trecate (NO), Italia</w:t>
      </w:r>
    </w:p>
    <w:p>
      <w:r>
        <w:t>2. Merck KGaA</w:t>
      </w:r>
    </w:p>
    <w:p>
      <w:r>
        <w:t>Địa chỉ: Frankfurter Straβe 250, 64293 Darmstadt, Germany</w:t>
      </w:r>
    </w:p>
    <w:p>
      <w:r>
        <w:t>Merck KGaA</w:t>
      </w:r>
    </w:p>
    <w:p>
      <w:r>
        <w:t>Địa chỉ: Frankfurter Straβe 250, 64293 Darmstadt, Germany</w:t>
      </w:r>
    </w:p>
    <w:p>
      <w:r>
        <w:t>514</w:t>
      </w:r>
    </w:p>
    <w:p>
      <w:r>
        <w:t>Natri clorid 0,9%</w:t>
      </w:r>
    </w:p>
    <w:p>
      <w:r>
        <w:t>VD-21954-14</w:t>
      </w:r>
    </w:p>
    <w:p>
      <w:r>
        <w:t>Công ty cổ phần Fresenius Kabi Việt Nam</w:t>
      </w:r>
    </w:p>
    <w:p>
      <w:r>
        <w:t>Công ty cổ phần Fresenius Kabi Việt Nam</w:t>
      </w:r>
    </w:p>
    <w:p>
      <w:r>
        <w:t>6441/TĐTN</w:t>
      </w:r>
    </w:p>
    <w:p>
      <w:r>
        <w:t>29/12/2021</w:t>
      </w:r>
    </w:p>
    <w:p>
      <w:r>
        <w:t>Thay đổi tiêu chuẩn chất lượng dược chất, tá dược khi cập nhật phiên bản của cùng dược điển (MiV-N6)</w:t>
      </w:r>
    </w:p>
    <w:p>
      <w:r>
        <w:t>1. Natri clorid: USP 40</w:t>
      </w:r>
    </w:p>
    <w:p>
      <w:r>
        <w:t>2. Nước cất pha tiêm: USP 40</w:t>
      </w:r>
    </w:p>
    <w:p>
      <w:r>
        <w:t>1. Natri clorid: USP 2021</w:t>
      </w:r>
    </w:p>
    <w:p>
      <w:r>
        <w:t>2. Nước cất pha tiêm: USP 2021</w:t>
      </w:r>
    </w:p>
    <w:p>
      <w:r>
        <w:t>515</w:t>
      </w:r>
    </w:p>
    <w:p>
      <w:r>
        <w:t>Acnes medical cream</w:t>
      </w:r>
    </w:p>
    <w:p>
      <w:r>
        <w:t>VD-21788-14</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516</w:t>
      </w:r>
    </w:p>
    <w:p>
      <w:r>
        <w:t>Deep heat rub plus</w:t>
      </w:r>
    </w:p>
    <w:p>
      <w:r>
        <w:t>VD-24034-15</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517</w:t>
      </w:r>
    </w:p>
    <w:p>
      <w:r>
        <w:t>Extra deep heat</w:t>
      </w:r>
    </w:p>
    <w:p>
      <w:r>
        <w:t>VD-26615-17</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518</w:t>
      </w:r>
    </w:p>
    <w:p>
      <w:r>
        <w:t>New V.Rohto</w:t>
      </w:r>
    </w:p>
    <w:p>
      <w:r>
        <w:t>VD-20092-13</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519</w:t>
      </w:r>
    </w:p>
    <w:p>
      <w:r>
        <w:t>Oxy 5</w:t>
      </w:r>
    </w:p>
    <w:p>
      <w:r>
        <w:t>VD-29583-18</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520</w:t>
      </w:r>
    </w:p>
    <w:p>
      <w:r>
        <w:t>Oxy 10</w:t>
      </w:r>
    </w:p>
    <w:p>
      <w:r>
        <w:t>VD-28599-17</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521</w:t>
      </w:r>
    </w:p>
    <w:p>
      <w:r>
        <w:t>Rejina</w:t>
      </w:r>
    </w:p>
    <w:p>
      <w:r>
        <w:t>VD-31422-18</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522</w:t>
      </w:r>
    </w:p>
    <w:p>
      <w:r>
        <w:t>Remos Anti-Itch</w:t>
      </w:r>
    </w:p>
    <w:p>
      <w:r>
        <w:t>VD-18599-13</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523</w:t>
      </w:r>
    </w:p>
    <w:p>
      <w:r>
        <w:t>Remos IB</w:t>
      </w:r>
    </w:p>
    <w:p>
      <w:r>
        <w:t>VD-25054-16</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524</w:t>
      </w:r>
    </w:p>
    <w:p>
      <w:r>
        <w:t>Rohto antibacterial</w:t>
      </w:r>
    </w:p>
    <w:p>
      <w:r>
        <w:t>VD-24640-16</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525</w:t>
      </w:r>
    </w:p>
    <w:p>
      <w:r>
        <w:t>V.Rohto cool</w:t>
      </w:r>
    </w:p>
    <w:p>
      <w:r>
        <w:t>VD-28602-17</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526</w:t>
      </w:r>
    </w:p>
    <w:p>
      <w:r>
        <w:t>V.Rohto Lycée</w:t>
      </w:r>
    </w:p>
    <w:p>
      <w:r>
        <w:t>VD-26016-16</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527</w:t>
      </w:r>
    </w:p>
    <w:p>
      <w:r>
        <w:t>V.Rohto dryeye</w:t>
      </w:r>
    </w:p>
    <w:p>
      <w:r>
        <w:t>VD-21160-14</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528</w:t>
      </w:r>
    </w:p>
    <w:p>
      <w:r>
        <w:t>V.Rohto for kids</w:t>
      </w:r>
    </w:p>
    <w:p>
      <w:r>
        <w:t>VD-24641-16</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529</w:t>
      </w:r>
    </w:p>
    <w:p>
      <w:r>
        <w:t>V.Rohto vitamin</w:t>
      </w:r>
    </w:p>
    <w:p>
      <w:r>
        <w:t>VD-21569-14</w:t>
      </w:r>
    </w:p>
    <w:p>
      <w:r>
        <w:t>Công ty TNHH Rohto - Mentholatum Việt Nam</w:t>
      </w:r>
    </w:p>
    <w:p>
      <w:r>
        <w:t>Công ty TNHH Rohto - Mentholatum Việt Nam</w:t>
      </w:r>
    </w:p>
    <w:p>
      <w:r>
        <w:t>3048/TĐTN</w:t>
      </w:r>
    </w:p>
    <w:p>
      <w:r>
        <w:t>06/10/2021</w:t>
      </w:r>
    </w:p>
    <w:p>
      <w:r>
        <w:t>Thay đổi địa chỉ của cơ sở đăng ký (MiV-N1) và thay đổi địa chỉ của cơ sở sản xuất thuốc thành phẩm (MiV- N9)</w:t>
      </w:r>
    </w:p>
    <w:p>
      <w:r>
        <w:t>1. Địa chỉ cơ sở đăng ký: Số 16 VSIP, đường số 5, khu công nghiệp Việt Nam-Singapore, thị xã Thuận An, tỉnh Bình Dương, Việt Nam</w:t>
      </w:r>
    </w:p>
    <w:p>
      <w:r>
        <w:t>2. Địa chỉ cơ sở sản xuất: Số 16 VSIP, đường số 5, khu công nghiệp Việt Nam-Singapore, thị xã Thuận An, tỉnh Bình Dương, Việt Nam</w:t>
      </w:r>
    </w:p>
    <w:p>
      <w:r>
        <w:t>1. Địa chỉ cơ sở đăng ký: Số 16 VSIP, đường số 5, khu công nghiệp Việt Nam-Singapore, phường Bình Hòa, thành phố Thuận An, tỉnh Bình Dương, Việt Nam</w:t>
      </w:r>
    </w:p>
    <w:p>
      <w:r>
        <w:t>2. Địa chỉ cơ sở sản xuất: Số 16 VSIP, đường số 5, khu công nghiệp Việt Nam-Singapore, phường Bình Hòa, thành phố Thuận An, tỉnh Bình Dương, Việt Nam</w:t>
      </w:r>
    </w:p>
    <w:p>
      <w:r>
        <w:t>530</w:t>
      </w:r>
    </w:p>
    <w:p>
      <w:r>
        <w:t>Natri clorid 0,9%</w:t>
      </w:r>
    </w:p>
    <w:p>
      <w:r>
        <w:t>VD-24405-16</w:t>
      </w:r>
    </w:p>
    <w:p>
      <w:r>
        <w:t>Công ty cổ phần Fresenius Kabi Việt Nam</w:t>
      </w:r>
    </w:p>
    <w:p>
      <w:r>
        <w:t>Công ty cổ phần Fresenius Kabi Việt Nam</w:t>
      </w:r>
    </w:p>
    <w:p>
      <w:r>
        <w:t>6575/TĐTN</w:t>
      </w:r>
    </w:p>
    <w:p>
      <w:r>
        <w:t>01/11/2021</w:t>
      </w:r>
    </w:p>
    <w:p>
      <w:r>
        <w:t>Thay đổi tiêu chuẩn chất lượng tá dược Nước cất pha tiêm khi cập nhật phiên bản của cùng dược điển (MiV- N6)</w:t>
      </w:r>
    </w:p>
    <w:p>
      <w:r>
        <w:t>USP 42</w:t>
      </w:r>
    </w:p>
    <w:p>
      <w:r>
        <w:t>USP 2021</w:t>
      </w:r>
    </w:p>
    <w:p>
      <w:r>
        <w:t>531</w:t>
      </w:r>
    </w:p>
    <w:p>
      <w:r>
        <w:t>Paracetamol Kabi 1000</w:t>
      </w:r>
    </w:p>
    <w:p>
      <w:r>
        <w:t>VD-19568-13</w:t>
      </w:r>
    </w:p>
    <w:p>
      <w:r>
        <w:t>Công ty cổ phần Fresenius Kabi Việt Nam</w:t>
      </w:r>
    </w:p>
    <w:p>
      <w:r>
        <w:t>Công ty cổ phần Fresenius Kabi Việt Nam</w:t>
      </w:r>
    </w:p>
    <w:p>
      <w:r>
        <w:t>6176/TĐTN</w:t>
      </w:r>
    </w:p>
    <w:p>
      <w:r>
        <w:t>12/08/2021</w:t>
      </w:r>
    </w:p>
    <w:p>
      <w:r>
        <w:t>Bỏ bớt cơ sở sản xuất tá dược (MiV- N)</w:t>
      </w:r>
    </w:p>
    <w:p>
      <w:r>
        <w:t>1. Acid citric monohydrat:</w:t>
      </w:r>
    </w:p>
    <w:p>
      <w:r>
        <w:t>1.1. Panreac Química, S.L.U.</w:t>
      </w:r>
    </w:p>
    <w:p>
      <w:r>
        <w:t>Địa chỉ: C/ Garraf, 2 Polígono Pla de la Bruguera E-08211 Castellar del Vallès (Barcelona), Tây Ban Nha</w:t>
      </w:r>
    </w:p>
    <w:p>
      <w:r>
        <w:t>1.2. Prolabo</w:t>
      </w:r>
    </w:p>
    <w:p>
      <w:r>
        <w:t>Địa chỉ: Haasrode Research Park Zone 3, Geldenaaksbaan, Leuven, Pháp</w:t>
      </w:r>
    </w:p>
    <w:p>
      <w:r>
        <w:t>2. Natri hydroxyd:</w:t>
      </w:r>
    </w:p>
    <w:p>
      <w:r>
        <w:t>2.1. Panreac Química, S.L.U.</w:t>
      </w:r>
    </w:p>
    <w:p>
      <w:r>
        <w:t>Địa chỉ: C/ Garraf, 2 Polígono Pla de la Bruguera E-08211 Castellar del Vallès (Barcelona), Tây Ban Nha</w:t>
      </w:r>
    </w:p>
    <w:p>
      <w:r>
        <w:t>2.2. Xilong Chemical Co.Ltd.</w:t>
      </w:r>
    </w:p>
    <w:p>
      <w:r>
        <w:t>Địa chỉ: No.1-3, Xilong Middle Street, Chaoshan Road, Shantou, Guangdong, Trung Quốc.</w:t>
      </w:r>
    </w:p>
    <w:p>
      <w:r>
        <w:t>1. Acid citric monohydrat: Panreac Química, S.L.U.</w:t>
      </w:r>
    </w:p>
    <w:p>
      <w:r>
        <w:t>Địa chỉ: C/ Garraf, 2 Polígono Pla de la Bruguera E-08211 Castellar del Vallès (Barcelona), Tây Ban Nha</w:t>
      </w:r>
    </w:p>
    <w:p>
      <w:r>
        <w:t>2. Natri hydroxyd: Panreac Química, S.L.U.</w:t>
      </w:r>
    </w:p>
    <w:p>
      <w:r>
        <w:t>Địa chỉ: C/ Garraf, 2 Polígono Pla de la Bruguera E-08211 Castellar del Vallès (Barcelona), Tây Ban Nha</w:t>
      </w:r>
    </w:p>
    <w:p>
      <w:r>
        <w:t>532</w:t>
      </w:r>
    </w:p>
    <w:p>
      <w:r>
        <w:t>Paracetamol Kabi 1000</w:t>
      </w:r>
    </w:p>
    <w:p>
      <w:r>
        <w:t>VD-19568-13</w:t>
      </w:r>
    </w:p>
    <w:p>
      <w:r>
        <w:t>Công ty cổ phần Fresenius Kabi Việt Nam</w:t>
      </w:r>
    </w:p>
    <w:p>
      <w:r>
        <w:t>Công ty cổ phần Fresenius Kabi Việt Nam</w:t>
      </w:r>
    </w:p>
    <w:p>
      <w:r>
        <w:t>6176/TĐTN</w:t>
      </w:r>
    </w:p>
    <w:p>
      <w:r>
        <w:t>12/08/2021</w:t>
      </w:r>
    </w:p>
    <w:p>
      <w:r>
        <w:t>Thay đổi tiêu chuẩn chất lượng dược chất, tá dược khi cập nhật phiên bản của cùng dược điển (MiV-N6)</w:t>
      </w:r>
    </w:p>
    <w:p>
      <w:r>
        <w:t>1. Paracetamol (Acetaminophen): USP 41</w:t>
      </w:r>
    </w:p>
    <w:p>
      <w:r>
        <w:t>2. Mannitol: USP 40</w:t>
      </w:r>
    </w:p>
    <w:p>
      <w:r>
        <w:t>3. Natri hydroxyd: USP 42</w:t>
      </w:r>
    </w:p>
    <w:p>
      <w:r>
        <w:t>4. Nước cất pha tiêm: USP 42</w:t>
      </w:r>
    </w:p>
    <w:p>
      <w:r>
        <w:t>1. Paracetamol (Acetaminophen): USP 2021</w:t>
      </w:r>
    </w:p>
    <w:p>
      <w:r>
        <w:t>2. Mannitol: USP 2021</w:t>
      </w:r>
    </w:p>
    <w:p>
      <w:r>
        <w:t>3. Natri hydroxyd: USP 2021</w:t>
      </w:r>
    </w:p>
    <w:p>
      <w:r>
        <w:t>4. Nước cất pha tiêm: USP 2021</w:t>
      </w:r>
    </w:p>
    <w:p>
      <w:r>
        <w:t>533</w:t>
      </w:r>
    </w:p>
    <w:p>
      <w:r>
        <w:t>Dextrose-natri</w:t>
      </w:r>
    </w:p>
    <w:p>
      <w:r>
        <w:t>VD-20309-13</w:t>
      </w:r>
    </w:p>
    <w:p>
      <w:r>
        <w:t>Công ty cổ phần Fresenius Kabi Việt Nam</w:t>
      </w:r>
    </w:p>
    <w:p>
      <w:r>
        <w:t>Công ty cổ phần Fresenius Kabi Việt Nam</w:t>
      </w:r>
    </w:p>
    <w:p>
      <w:r>
        <w:t>6442/TĐTN</w:t>
      </w:r>
    </w:p>
    <w:p>
      <w:r>
        <w:t>29/12/2021</w:t>
      </w:r>
    </w:p>
    <w:p>
      <w:r>
        <w:t>Thay đổi tiêu chuẩn chất lượng dược chất, tá dược khi cập nhật phiên bản của cùng dược điển (MiV-N6)</w:t>
      </w:r>
    </w:p>
    <w:p>
      <w:r>
        <w:t>1. Natri clorid: USP 38</w:t>
      </w:r>
    </w:p>
    <w:p>
      <w:r>
        <w:t>2. Nước cất pha tiêm: USP 40</w:t>
      </w:r>
    </w:p>
    <w:p>
      <w:r>
        <w:t>1. Natri clorid: USP 2021</w:t>
      </w:r>
    </w:p>
    <w:p>
      <w:r>
        <w:t>2. Nước cất pha tiêm: USP 2021</w:t>
      </w:r>
    </w:p>
    <w:p>
      <w:r>
        <w:t>534</w:t>
      </w:r>
    </w:p>
    <w:p>
      <w:r>
        <w:t>Mannitol</w:t>
      </w:r>
    </w:p>
    <w:p>
      <w:r>
        <w:t>VD-23168-15</w:t>
      </w:r>
    </w:p>
    <w:p>
      <w:r>
        <w:t>Công ty cổ phần Fresenius Kabi Việt Nam</w:t>
      </w:r>
    </w:p>
    <w:p>
      <w:r>
        <w:t>Công ty cổ phần Fresenius Kabi Việt Nam</w:t>
      </w:r>
    </w:p>
    <w:p>
      <w:r>
        <w:t>6439/TĐTN</w:t>
      </w:r>
    </w:p>
    <w:p>
      <w:r>
        <w:t>29/12/2021</w:t>
      </w:r>
    </w:p>
    <w:p>
      <w:r>
        <w:t>Thay đổi tiêu chuẩn chất lượng dược chất Mannitol (D-Mannitol) khi cập nhật phiên bản dược điển (MiV-N6)</w:t>
      </w:r>
    </w:p>
    <w:p>
      <w:r>
        <w:t>USP 35</w:t>
      </w:r>
    </w:p>
    <w:p>
      <w:r>
        <w:t>USP 2021</w:t>
      </w:r>
    </w:p>
    <w:p>
      <w:r>
        <w:t>535</w:t>
      </w:r>
    </w:p>
    <w:p>
      <w:r>
        <w:t>Magnesi sulfat Kabi 15%</w:t>
      </w:r>
    </w:p>
    <w:p>
      <w:r>
        <w:t>VD-19567-13</w:t>
      </w:r>
    </w:p>
    <w:p>
      <w:r>
        <w:t>Công ty cổ phần Fresenius Kabi Việt Nam</w:t>
      </w:r>
    </w:p>
    <w:p>
      <w:r>
        <w:t>Công ty cổ phần Fresenius Kabi Việt Nam</w:t>
      </w:r>
    </w:p>
    <w:p>
      <w:r>
        <w:t>4550/TĐTN</w:t>
      </w:r>
    </w:p>
    <w:p>
      <w:r>
        <w:t>08/10/2020</w:t>
      </w:r>
    </w:p>
    <w:p>
      <w:r>
        <w:t>Thay đổi tiêu chuẩn chất lượng thuốc thành phẩm khi cập nhật phiên bản của cùng dược điển (MiV-N6)</w:t>
      </w:r>
    </w:p>
    <w:p>
      <w:r>
        <w:t>BP 2017</w:t>
      </w:r>
    </w:p>
    <w:p>
      <w:r>
        <w:t>BP 2019</w:t>
      </w:r>
    </w:p>
    <w:p>
      <w:r>
        <w:t>536</w:t>
      </w:r>
    </w:p>
    <w:p>
      <w:r>
        <w:t>Lincomycin Kabi</w:t>
      </w:r>
    </w:p>
    <w:p>
      <w:r>
        <w:t>VD-21712-14</w:t>
      </w:r>
    </w:p>
    <w:p>
      <w:r>
        <w:t>Công ty cổ phần Fresenius Kabi Việt Nam</w:t>
      </w:r>
    </w:p>
    <w:p>
      <w:r>
        <w:t>Công ty cổ phần Fresenius Kabi Việt Nam</w:t>
      </w:r>
    </w:p>
    <w:p>
      <w:r>
        <w:t>5855/TĐTN</w:t>
      </w:r>
    </w:p>
    <w:p>
      <w:r>
        <w:t>12/03/2021</w:t>
      </w:r>
    </w:p>
    <w:p>
      <w:r>
        <w:t>Thay đổi tiêu chuẩn chất lượng dược chất, tá dược khi cập nhật phiên bản của cùng dược điển (MiV-N6)</w:t>
      </w:r>
    </w:p>
    <w:p>
      <w:r>
        <w:t>1. Lincomycin hydroclorid: EP 9.0</w:t>
      </w:r>
    </w:p>
    <w:p>
      <w:r>
        <w:t>2. Benzyl alcohol: BP 2018</w:t>
      </w:r>
    </w:p>
    <w:p>
      <w:r>
        <w:t>3.Trilon B: USP 40</w:t>
      </w:r>
    </w:p>
    <w:p>
      <w:r>
        <w:t>4. Nước cất pha tiêm: USP 40</w:t>
      </w:r>
    </w:p>
    <w:p>
      <w:r>
        <w:t>1. Lincomycin hydroclorid: EP 10.0</w:t>
      </w:r>
    </w:p>
    <w:p>
      <w:r>
        <w:t>2. Benzyl alcohol: BP 2021</w:t>
      </w:r>
    </w:p>
    <w:p>
      <w:r>
        <w:t>3.Trilon B: USP 2021</w:t>
      </w:r>
    </w:p>
    <w:p>
      <w:r>
        <w:t>4. Nước cất pha tiêm: USP 2021</w:t>
      </w:r>
    </w:p>
    <w:p>
      <w:r>
        <w:t>537</w:t>
      </w:r>
    </w:p>
    <w:p>
      <w:r>
        <w:t>Moxifloxacin Kabi</w:t>
      </w:r>
    </w:p>
    <w:p>
      <w:r>
        <w:t>VD-34818-20</w:t>
      </w:r>
    </w:p>
    <w:p>
      <w:r>
        <w:t>Công ty cổ phần Fresenius Kabi Việt Nam</w:t>
      </w:r>
    </w:p>
    <w:p>
      <w:r>
        <w:t>Công ty cổ phần Fresenius Kabi Việt Nam</w:t>
      </w:r>
    </w:p>
    <w:p>
      <w:r>
        <w:t>3956/TĐTN</w:t>
      </w:r>
    </w:p>
    <w:p>
      <w:r>
        <w:t>13/08/2021</w:t>
      </w:r>
    </w:p>
    <w:p>
      <w:r>
        <w:t>Thay đổi địa chỉ của cơ sở sản xuất dược chất (địa điểm sản xuất không đổi) (MiV-N3)</w:t>
      </w:r>
    </w:p>
    <w:p>
      <w:r>
        <w:t>Dr. Reddy’s Laboratories Limited</w:t>
      </w:r>
    </w:p>
    <w:p>
      <w:r>
        <w:t>Địa chỉ: Chemical Technical Operations Unit - II, Plot No. 110 &amp;  111, Sri Venkateswara Co-operative Industrial Estate, Bollaram, Jinnaram, Medak District - 502 325, Telangana, India.</w:t>
      </w:r>
    </w:p>
    <w:p>
      <w:r>
        <w:t>Dr. Reddy’s Laboratories Limited</w:t>
      </w:r>
    </w:p>
    <w:p>
      <w:r>
        <w:t>Địa chỉ: Chemical Technical Operations Unit - II, Plot No. 1,75A, 75B, 105, 110, 111 &amp; 112 Sri Venkateswara Co-operative Industrial Estate, Bollaram, Jinnaram (Mandal), Sangareddy District, Telangana - 502 325, India.</w:t>
      </w:r>
    </w:p>
    <w:p>
      <w:r>
        <w:t>538</w:t>
      </w:r>
    </w:p>
    <w:p>
      <w:r>
        <w:t>V.Rohto for kids</w:t>
      </w:r>
    </w:p>
    <w:p>
      <w:r>
        <w:t>VD-24641-16</w:t>
      </w:r>
    </w:p>
    <w:p>
      <w:r>
        <w:t>Công ty TNHH Rohto - Mentholatum Việt Nam</w:t>
      </w:r>
    </w:p>
    <w:p>
      <w:r>
        <w:t>Công ty TNHH Rohto - Mentholatum Việt Nam</w:t>
      </w:r>
    </w:p>
    <w:p>
      <w:r>
        <w:t>5245/TĐTN</w:t>
      </w:r>
    </w:p>
    <w:p>
      <w:r>
        <w:t>18/10/2021</w:t>
      </w:r>
    </w:p>
    <w:p>
      <w:r>
        <w:t>Thay đổi tiêu chuẩn chất lượng dược chất, tá dược, thành phẩm khi cập nhật phiên bản của cùng dược điển (MiV-N6)</w:t>
      </w:r>
    </w:p>
    <w:p>
      <w:r>
        <w:t>1. Aminoethylsulfonic Acid: JP 16</w:t>
      </w:r>
    </w:p>
    <w:p>
      <w:r>
        <w:t>2. Chlorpheniramine Maleate: JP 16</w:t>
      </w:r>
    </w:p>
    <w:p>
      <w:r>
        <w:t>3. Boric Acid: JP 16</w:t>
      </w:r>
    </w:p>
    <w:p>
      <w:r>
        <w:t>4. Sodium Borate: JP 16</w:t>
      </w:r>
    </w:p>
    <w:p>
      <w:r>
        <w:t>5. Benzalkonium Chloride Concentrated Solution 50: JP 16</w:t>
      </w:r>
    </w:p>
    <w:p>
      <w:r>
        <w:t>6. Polyoxyethylene Hydrogenated Castor Oil 60: JPE 2004</w:t>
      </w:r>
    </w:p>
    <w:p>
      <w:r>
        <w:t>7. Nước tinh khiết: JP 16</w:t>
      </w:r>
    </w:p>
    <w:p>
      <w:r>
        <w:t>8. Tiêu chuẩn thành phẩm: Giới hạn về thể tích: 13 mL + 10 % (DĐVN IV)</w:t>
      </w:r>
    </w:p>
    <w:p>
      <w:r>
        <w:t>1. Aminoethylsulfonic Acid: JP 17</w:t>
      </w:r>
    </w:p>
    <w:p>
      <w:r>
        <w:t>2. Chlorpheniramine Maleate: JP 17</w:t>
      </w:r>
    </w:p>
    <w:p>
      <w:r>
        <w:t>3. Boric Acid: JP 17</w:t>
      </w:r>
    </w:p>
    <w:p>
      <w:r>
        <w:t>4. Sodium Borate: JP 17</w:t>
      </w:r>
    </w:p>
    <w:p>
      <w:r>
        <w:t>5. Benzalkonium Chloride Concentrated Solution 50: JP 17</w:t>
      </w:r>
    </w:p>
    <w:p>
      <w:r>
        <w:t>6. Polyoxyethylene Hydrogenated Castor Oil 60: JPE 2018</w:t>
      </w:r>
    </w:p>
    <w:p>
      <w:r>
        <w:t>7. Nước tinh khiết: JP 17</w:t>
      </w:r>
    </w:p>
    <w:p>
      <w:r>
        <w:t>8. Tiêu chuẩn thành phẩm: Giới hạn về thể tích: Không nhỏ hơn 13 mL (DĐVN V)</w:t>
      </w:r>
    </w:p>
    <w:p>
      <w:r>
        <w:t>539</w:t>
      </w:r>
    </w:p>
    <w:p>
      <w:r>
        <w:t>Vinakion</w:t>
      </w:r>
    </w:p>
    <w:p>
      <w:r>
        <w:t>VD-19962-13</w:t>
      </w:r>
    </w:p>
    <w:p>
      <w:r>
        <w:t>Công ty Cổ phần Dược phẩm Trung ương 2</w:t>
      </w:r>
    </w:p>
    <w:p>
      <w:r>
        <w:t>Công ty Cổ phần Dược phẩm Trung ương 2</w:t>
      </w:r>
    </w:p>
    <w:p>
      <w:r>
        <w:t>5337/TĐTN-N</w:t>
      </w:r>
    </w:p>
    <w:p>
      <w:r>
        <w:t>28/11/2019</w:t>
      </w:r>
    </w:p>
    <w:p>
      <w:r>
        <w:t>Thay đổi tiêu chuẩn chất lượng xuất xưởng và tiêu chuẩn chất lượng lưu hành của thuốc thành phẩm khi cập nhật phiên bản của cùng dược điển/MiV-N6</w:t>
      </w:r>
    </w:p>
    <w:p>
      <w:r>
        <w:t>DĐVN IV</w:t>
      </w:r>
    </w:p>
    <w:p>
      <w:r>
        <w:t>DĐVN V</w:t>
      </w:r>
    </w:p>
    <w:p>
      <w:r>
        <w:t>540</w:t>
      </w:r>
    </w:p>
    <w:p>
      <w:r>
        <w:t>Vinakion</w:t>
      </w:r>
    </w:p>
    <w:p>
      <w:r>
        <w:t>VD-19962-13</w:t>
      </w:r>
    </w:p>
    <w:p>
      <w:r>
        <w:t>Công ty Cổ phần Dược phẩm Trung ương 2</w:t>
      </w:r>
    </w:p>
    <w:p>
      <w:r>
        <w:t>Công ty Cổ phần Dược phẩm Trung ương 2</w:t>
      </w:r>
    </w:p>
    <w:p>
      <w:r>
        <w:t>5337/TĐTN-N</w:t>
      </w:r>
    </w:p>
    <w:p>
      <w:r>
        <w:t>28/11/2019</w:t>
      </w:r>
    </w:p>
    <w:p>
      <w:r>
        <w:t>Thay đổi tiêu chuẩn chất lượng dược chất metronidazol khi cập nhật phiên bản của cùng dược điển/ MiV-N6</w:t>
      </w:r>
    </w:p>
    <w:p>
      <w:r>
        <w:t>BP 2013</w:t>
      </w:r>
    </w:p>
    <w:p>
      <w:r>
        <w:t>BP 2020</w:t>
      </w:r>
    </w:p>
    <w:p>
      <w:r>
        <w:t>541</w:t>
      </w:r>
    </w:p>
    <w:p>
      <w:r>
        <w:t>Vinakion</w:t>
      </w:r>
    </w:p>
    <w:p>
      <w:r>
        <w:t>VD-19962-13</w:t>
      </w:r>
    </w:p>
    <w:p>
      <w:r>
        <w:t>Công ty Cổ phần Dược phẩm Trung ương 2</w:t>
      </w:r>
    </w:p>
    <w:p>
      <w:r>
        <w:t>Công ty Cổ phần Dược phẩm Trung ương 2</w:t>
      </w:r>
    </w:p>
    <w:p>
      <w:r>
        <w:t>5337/TĐTN-N</w:t>
      </w:r>
    </w:p>
    <w:p>
      <w:r>
        <w:t>28/11/2019</w:t>
      </w:r>
    </w:p>
    <w:p>
      <w:r>
        <w:t>Thay đổi tiêu chuẩn chất lượng tá dược khi cập nhật phiên bản của cùng dược điển/ MiV-N6</w:t>
      </w:r>
    </w:p>
    <w:p>
      <w:r>
        <w:t>1. Erapac: USP 32</w:t>
      </w:r>
    </w:p>
    <w:p>
      <w:r>
        <w:t>2. Eragel: USP 32</w:t>
      </w:r>
    </w:p>
    <w:p>
      <w:r>
        <w:t>3. PVP K30: USP 32</w:t>
      </w:r>
    </w:p>
    <w:p>
      <w:r>
        <w:t>4. Magnesi stearat: BP 2013</w:t>
      </w:r>
    </w:p>
    <w:p>
      <w:r>
        <w:t>1. Erapac: USP 43</w:t>
      </w:r>
    </w:p>
    <w:p>
      <w:r>
        <w:t>2. Eragel: USP 43</w:t>
      </w:r>
    </w:p>
    <w:p>
      <w:r>
        <w:t>3. PVP K30: USP 43</w:t>
      </w:r>
    </w:p>
    <w:p>
      <w:r>
        <w:t>4. Magnesi stearat: BP 2020</w:t>
      </w:r>
    </w:p>
    <w:p>
      <w:r>
        <w:t>542</w:t>
      </w:r>
    </w:p>
    <w:p>
      <w:r>
        <w:t>Glazi 250</w:t>
      </w:r>
    </w:p>
    <w:p>
      <w:r>
        <w:t>VD-33074-19</w:t>
      </w:r>
    </w:p>
    <w:p>
      <w:r>
        <w:t>Công ty TNHH Abbott Healthcare Việt Nam</w:t>
      </w:r>
    </w:p>
    <w:p>
      <w:r>
        <w:t>Công ty TNHH Dược phẩm Glomed</w:t>
      </w:r>
    </w:p>
    <w:p>
      <w:r>
        <w:t>6606/TĐTN</w:t>
      </w:r>
    </w:p>
    <w:p>
      <w:r>
        <w:t>29/12/2021</w:t>
      </w:r>
    </w:p>
    <w:p>
      <w:r>
        <w:t>Thay đổi tiêu chuẩn chất lượng dược chất azithromycin khi cập nhật phiên bản của cùng dược điển/ MiV-N6</w:t>
      </w:r>
    </w:p>
    <w:p>
      <w:r>
        <w:t>EP 9.7</w:t>
      </w:r>
    </w:p>
    <w:p>
      <w:r>
        <w:t>EP hiện hành</w:t>
      </w:r>
    </w:p>
    <w:p>
      <w:r>
        <w:t>543</w:t>
      </w:r>
    </w:p>
    <w:p>
      <w:r>
        <w:t>Glazi 250</w:t>
      </w:r>
    </w:p>
    <w:p>
      <w:r>
        <w:t>VD-33074-19</w:t>
      </w:r>
    </w:p>
    <w:p>
      <w:r>
        <w:t>Công ty TNHH Abbott Healthcare Việt Nam</w:t>
      </w:r>
    </w:p>
    <w:p>
      <w:r>
        <w:t>Công ty TNHH Dược phẩm Glomed</w:t>
      </w:r>
    </w:p>
    <w:p>
      <w:r>
        <w:t>6606/TĐTN</w:t>
      </w:r>
    </w:p>
    <w:p>
      <w:r>
        <w:t>29/12/2021</w:t>
      </w:r>
    </w:p>
    <w:p>
      <w:r>
        <w:t>Thay đổi tiêu chuẩn chất lượng xuất xưởng và tiêu chuẩn chất lượng lưu hành của thuốc thành phẩm khi cập nhật phiên bản của cùng dược điển/MiV-N6</w:t>
      </w:r>
    </w:p>
    <w:p>
      <w:r>
        <w:t>USP 42</w:t>
      </w:r>
    </w:p>
    <w:p>
      <w:r>
        <w:t>USP hiện hành</w:t>
      </w:r>
    </w:p>
    <w:p>
      <w:r>
        <w:t>544</w:t>
      </w:r>
    </w:p>
    <w:p>
      <w:r>
        <w:t>Tizalon 4</w:t>
      </w:r>
    </w:p>
    <w:p>
      <w:r>
        <w:t>VD-23550-15</w:t>
      </w:r>
    </w:p>
    <w:p>
      <w:r>
        <w:t>Công ty TNHH Abbott Healthcare Việt Nam</w:t>
      </w:r>
    </w:p>
    <w:p>
      <w:r>
        <w:t>Công ty TNHH dược phẩm Glomed</w:t>
      </w:r>
    </w:p>
    <w:p>
      <w:r>
        <w:t>5874/TĐTN</w:t>
      </w:r>
    </w:p>
    <w:p>
      <w:r>
        <w:t>24/11/2021</w:t>
      </w:r>
    </w:p>
    <w:p>
      <w:r>
        <w:t>Thay đổi tiêu chuẩn chất lượng dược chất tizanidin khi cập nhật phiên bản của cùng dược điển/ MiV-N6</w:t>
      </w:r>
    </w:p>
    <w:p>
      <w:r>
        <w:t>USP 41</w:t>
      </w:r>
    </w:p>
    <w:p>
      <w:r>
        <w:t>USP hiện hành</w:t>
      </w:r>
    </w:p>
    <w:p>
      <w:r>
        <w:t>545</w:t>
      </w:r>
    </w:p>
    <w:p>
      <w:r>
        <w:t>Tizalon 4</w:t>
      </w:r>
    </w:p>
    <w:p>
      <w:r>
        <w:t>VD-23550-15</w:t>
      </w:r>
    </w:p>
    <w:p>
      <w:r>
        <w:t>Công ty TNHH Abbott Healthcare Việt Nam</w:t>
      </w:r>
    </w:p>
    <w:p>
      <w:r>
        <w:t>Công ty TNHH dược phẩm Glomed</w:t>
      </w:r>
    </w:p>
    <w:p>
      <w:r>
        <w:t>5874/TĐTN</w:t>
      </w:r>
    </w:p>
    <w:p>
      <w:r>
        <w:t>24/11/2021</w:t>
      </w:r>
    </w:p>
    <w:p>
      <w:r>
        <w:t>Thay đổi tiêu chuẩn chất lượng tá dược khi cập nhật phiên bản của cùng dược điển/ MiV-N6</w:t>
      </w:r>
    </w:p>
    <w:p>
      <w:r>
        <w:t>1. Lactose khan: EP 9.4</w:t>
      </w:r>
    </w:p>
    <w:p>
      <w:r>
        <w:t>2. Silicified microcrystalline cellulose 90: USP 40</w:t>
      </w:r>
    </w:p>
    <w:p>
      <w:r>
        <w:t>3. Magnesi stearat: EP 9.3</w:t>
      </w:r>
    </w:p>
    <w:p>
      <w:r>
        <w:t>1. Lactose khan: EP hiện hành</w:t>
      </w:r>
    </w:p>
    <w:p>
      <w:r>
        <w:t>2. Silicified microcrystalline cellulose 90: USP hiện hành</w:t>
      </w:r>
    </w:p>
    <w:p>
      <w:r>
        <w:t>3. Magnesi stearat: EP hiện hành</w:t>
      </w:r>
    </w:p>
    <w:p>
      <w:r>
        <w:t>546</w:t>
      </w:r>
    </w:p>
    <w:p>
      <w:r>
        <w:t>Glodas 180</w:t>
      </w:r>
    </w:p>
    <w:p>
      <w:r>
        <w:t>VD-21642-14</w:t>
      </w:r>
    </w:p>
    <w:p>
      <w:r>
        <w:t>Công ty TNHH Abbott Healthcare Việt Nam</w:t>
      </w:r>
    </w:p>
    <w:p>
      <w:r>
        <w:t>Công ty TNHH dược phẩm Glomed</w:t>
      </w:r>
    </w:p>
    <w:p>
      <w:r>
        <w:t>5231/TĐTN-N</w:t>
      </w:r>
    </w:p>
    <w:p>
      <w:r>
        <w:t>31/08/2020</w:t>
      </w:r>
    </w:p>
    <w:p>
      <w:r>
        <w:t>Thay đổi địa chỉ của cơ sở đăng ký/ MiV-N1</w:t>
      </w:r>
    </w:p>
    <w:p>
      <w:r>
        <w:t>35 Đại lộ Tự do, KCN Việt Nam - Singapore, phường An Phú, thị xã Thuận An, tỉnh Bình Dương, Việt Nam</w:t>
      </w:r>
    </w:p>
    <w:p>
      <w:r>
        <w:t>35 Đại lộ Tự do, KCN Việt Nam - Singapore, phường An Phú, thành phố Thuận An, tỉnh Bình Dương, Việt Nam</w:t>
      </w:r>
    </w:p>
    <w:p>
      <w:r>
        <w:t>547</w:t>
      </w:r>
    </w:p>
    <w:p>
      <w:r>
        <w:t>Glodas 180</w:t>
      </w:r>
    </w:p>
    <w:p>
      <w:r>
        <w:t>VD-21642-14</w:t>
      </w:r>
    </w:p>
    <w:p>
      <w:r>
        <w:t>Công ty TNHH Abbott Healthcare Việt Nam</w:t>
      </w:r>
    </w:p>
    <w:p>
      <w:r>
        <w:t>Công ty TNHH dược phẩm Glomed</w:t>
      </w:r>
    </w:p>
    <w:p>
      <w:r>
        <w:t>5231/TĐTN-N</w:t>
      </w:r>
    </w:p>
    <w:p>
      <w:r>
        <w:t>31/08/2020</w:t>
      </w:r>
    </w:p>
    <w:p>
      <w:r>
        <w:t>Thay đổi địa chỉ của cơ sở sản xuất thuốc thành phẩm/ MiV-N9</w:t>
      </w:r>
    </w:p>
    <w:p>
      <w:r>
        <w:t>35 Đại lộ Tự do, KCN Việt Nam - Singapore, phường An Phú, thị xã Thuận An, tỉnh Bình Dương, Việt Nam</w:t>
      </w:r>
    </w:p>
    <w:p>
      <w:r>
        <w:t>35 Đại lộ Tự do, KCN Việt Nam - Singapore, phường An Phú, thành phố Thuận An, tỉnh Bình Dương, Việt Nam</w:t>
      </w:r>
    </w:p>
    <w:p>
      <w:r>
        <w:t>548</w:t>
      </w:r>
    </w:p>
    <w:p>
      <w:r>
        <w:t>Glodas 180</w:t>
      </w:r>
    </w:p>
    <w:p>
      <w:r>
        <w:t>VD-21642-14</w:t>
      </w:r>
    </w:p>
    <w:p>
      <w:r>
        <w:t>Công ty TNHH Abbott Healthcare Việt Nam</w:t>
      </w:r>
    </w:p>
    <w:p>
      <w:r>
        <w:t>Công ty TNHH dược phẩm Glomed</w:t>
      </w:r>
    </w:p>
    <w:p>
      <w:r>
        <w:t>5231/TĐTN-N</w:t>
      </w:r>
    </w:p>
    <w:p>
      <w:r>
        <w:t>31/08/2020</w:t>
      </w:r>
    </w:p>
    <w:p>
      <w:r>
        <w:t>Thay đổi tiêu chuẩn chất lượng dược chất fexofenadin hydroclorid khi cập nhật phiên bản của cùng dược điển/ MiV-N6</w:t>
      </w:r>
    </w:p>
    <w:p>
      <w:r>
        <w:t>EP 9.7</w:t>
      </w:r>
    </w:p>
    <w:p>
      <w:r>
        <w:t>EP hiện hành</w:t>
      </w:r>
    </w:p>
    <w:p>
      <w:r>
        <w:t>549</w:t>
      </w:r>
    </w:p>
    <w:p>
      <w:r>
        <w:t>Glodas 180</w:t>
      </w:r>
    </w:p>
    <w:p>
      <w:r>
        <w:t>VD-21642-14</w:t>
      </w:r>
    </w:p>
    <w:p>
      <w:r>
        <w:t>Công ty TNHH Abbott Healthcare Việt Nam</w:t>
      </w:r>
    </w:p>
    <w:p>
      <w:r>
        <w:t>Công ty TNHH dược phẩm Glomed</w:t>
      </w:r>
    </w:p>
    <w:p>
      <w:r>
        <w:t>5231/TĐTN-N</w:t>
      </w:r>
    </w:p>
    <w:p>
      <w:r>
        <w:t>31/08/2020</w:t>
      </w:r>
    </w:p>
    <w:p>
      <w:r>
        <w:t>Thay đổi tiêu chuẩn chất lượng tá dược khi cập nhật phiên bản của cùng dược điển/ MiV-N6</w:t>
      </w:r>
    </w:p>
    <w:p>
      <w:r>
        <w:t>1. Croscarmellose natri: EP 9.3</w:t>
      </w:r>
    </w:p>
    <w:p>
      <w:r>
        <w:t>2. Cellulose vi tinh thể 101: EP 9.3</w:t>
      </w:r>
    </w:p>
    <w:p>
      <w:r>
        <w:t>3. Pregelatinized starch: USP 40</w:t>
      </w:r>
    </w:p>
    <w:p>
      <w:r>
        <w:t>4. Magnesi stearat: EP 9.3</w:t>
      </w:r>
    </w:p>
    <w:p>
      <w:r>
        <w:t>5. Nước tinh khiết: USP 40</w:t>
      </w:r>
    </w:p>
    <w:p>
      <w:r>
        <w:t>1. Croscarmellose natri: EP hiện hành</w:t>
      </w:r>
    </w:p>
    <w:p>
      <w:r>
        <w:t>2. Cellulose vi tinh thể 101: EP hiện hành</w:t>
      </w:r>
    </w:p>
    <w:p>
      <w:r>
        <w:t>3. Pregelatinized starch: USP hiện hành</w:t>
      </w:r>
    </w:p>
    <w:p>
      <w:r>
        <w:t>4. Magnesi stearat: EP hiện hành</w:t>
      </w:r>
    </w:p>
    <w:p>
      <w:r>
        <w:t>5. Nước tinh khiết: USP hiện hành</w:t>
      </w:r>
    </w:p>
    <w:p>
      <w:r>
        <w:t>550</w:t>
      </w:r>
    </w:p>
    <w:p>
      <w:r>
        <w:t>Glodas 180</w:t>
      </w:r>
    </w:p>
    <w:p>
      <w:r>
        <w:t>VD-21642-14</w:t>
      </w:r>
    </w:p>
    <w:p>
      <w:r>
        <w:t>Công ty TNHH Abbott Healthcare Việt Nam</w:t>
      </w:r>
    </w:p>
    <w:p>
      <w:r>
        <w:t>Công ty TNHH dược phẩm Glomed</w:t>
      </w:r>
    </w:p>
    <w:p>
      <w:r>
        <w:t>5231/TĐTN-N</w:t>
      </w:r>
    </w:p>
    <w:p>
      <w:r>
        <w:t>31/08/2020</w:t>
      </w:r>
    </w:p>
    <w:p>
      <w:r>
        <w:t>Thay đổi tiêu chuẩn chất lượng xuất xưởng và tiêu chuẩn chất lượng lưu hành của thuốc thành phẩm khi cập nhật phiên bản của cùng dược điển/MiV-N6</w:t>
      </w:r>
    </w:p>
    <w:p>
      <w:r>
        <w:t>USP 41</w:t>
      </w:r>
    </w:p>
    <w:p>
      <w:r>
        <w:t>USP hiện hành</w:t>
      </w:r>
    </w:p>
    <w:p>
      <w:r>
        <w:t>551</w:t>
      </w:r>
    </w:p>
    <w:p>
      <w:r>
        <w:t>Fosfomed 500</w:t>
      </w:r>
    </w:p>
    <w:p>
      <w:r>
        <w:t>VD-28605-17</w:t>
      </w:r>
    </w:p>
    <w:p>
      <w:r>
        <w:t>Công ty TNHH Sản xuất Dược Phẩm Medlac Pharma Italy</w:t>
      </w:r>
    </w:p>
    <w:p>
      <w:r>
        <w:t>Công ty TNHH Sản xuất Dược Phẩm Medlac Pharma Italy</w:t>
      </w:r>
    </w:p>
    <w:p>
      <w:r>
        <w:t>1119/TĐTN</w:t>
      </w:r>
    </w:p>
    <w:p>
      <w:r>
        <w:t>10/03/2022</w:t>
      </w:r>
    </w:p>
    <w:p>
      <w:r>
        <w:t>Thay đổi tiêu chuẩn chất lượng dược chất fosfomycin natri khi cập nhật phiên bản của cùng dược điển/ MiV- N6</w:t>
      </w:r>
    </w:p>
    <w:p>
      <w:r>
        <w:t>EP 7.3</w:t>
      </w:r>
    </w:p>
    <w:p>
      <w:r>
        <w:t>EP hiện hành</w:t>
      </w:r>
    </w:p>
    <w:p>
      <w:r>
        <w:t>552</w:t>
      </w:r>
    </w:p>
    <w:p>
      <w:r>
        <w:t>Glazi 500</w:t>
      </w:r>
    </w:p>
    <w:p>
      <w:r>
        <w:t>VD-33075-19</w:t>
      </w:r>
    </w:p>
    <w:p>
      <w:r>
        <w:t>Công ty TNHH Abbott Healthcare Việt Nam</w:t>
      </w:r>
    </w:p>
    <w:p>
      <w:r>
        <w:t>Công ty TNHH Dược phẩm Glomed</w:t>
      </w:r>
    </w:p>
    <w:p>
      <w:r>
        <w:t>6607/TĐTN</w:t>
      </w:r>
    </w:p>
    <w:p>
      <w:r>
        <w:t>29/12/2021</w:t>
      </w:r>
    </w:p>
    <w:p>
      <w:r>
        <w:t>Thay đổi tiêu chuẩn chất lượng dược chất azithromycin khi cập nhật phiên bản của cùng dược điển/ MiV-N6</w:t>
      </w:r>
    </w:p>
    <w:p>
      <w:r>
        <w:t>EP 9.7</w:t>
      </w:r>
    </w:p>
    <w:p>
      <w:r>
        <w:t>EP hiện hành</w:t>
      </w:r>
    </w:p>
    <w:p>
      <w:r>
        <w:t>553</w:t>
      </w:r>
    </w:p>
    <w:p>
      <w:r>
        <w:t>Glazi 500</w:t>
      </w:r>
    </w:p>
    <w:p>
      <w:r>
        <w:t>VD-33075-19</w:t>
      </w:r>
    </w:p>
    <w:p>
      <w:r>
        <w:t>Công ty TNHH Abbott Healthcare Việt Nam</w:t>
      </w:r>
    </w:p>
    <w:p>
      <w:r>
        <w:t>Công ty TNHH Dược phẩm Glomed</w:t>
      </w:r>
    </w:p>
    <w:p>
      <w:r>
        <w:t>6607/TĐTN</w:t>
      </w:r>
    </w:p>
    <w:p>
      <w:r>
        <w:t>29/12/2021</w:t>
      </w:r>
    </w:p>
    <w:p>
      <w:r>
        <w:t>Thay đổi tiêu chuẩn chất lượng xuất xưởng và tiêu chuẩn chất lượng lưu hành của thuốc thành phẩm khi cập nhật phiên bản của cùng dược điển/MiV-N6</w:t>
      </w:r>
    </w:p>
    <w:p>
      <w:r>
        <w:t>USP 42</w:t>
      </w:r>
    </w:p>
    <w:p>
      <w:r>
        <w:t>USP hiện hành</w:t>
      </w:r>
    </w:p>
    <w:p>
      <w:r>
        <w:t>554</w:t>
      </w:r>
    </w:p>
    <w:p>
      <w:r>
        <w:t>Carbamazepin 200 mg</w:t>
      </w:r>
    </w:p>
    <w:p>
      <w:r>
        <w:t>VD-23439-15</w:t>
      </w:r>
    </w:p>
    <w:p>
      <w:r>
        <w:t>Công ty Cổ phần Dược Danapha</w:t>
      </w:r>
    </w:p>
    <w:p>
      <w:r>
        <w:t>Công ty Cổ phần Dược Danapha</w:t>
      </w:r>
    </w:p>
    <w:p>
      <w:r>
        <w:t>41/TĐTN</w:t>
      </w:r>
    </w:p>
    <w:p>
      <w:r>
        <w:t>05/01/2022</w:t>
      </w:r>
    </w:p>
    <w:p>
      <w:r>
        <w:t>Thay đổi tiêu chuẩn chất lượng dược chất carbamazepin khi cập nhật Dược điển/MiV-N6</w:t>
      </w:r>
    </w:p>
    <w:p>
      <w:r>
        <w:t>BP 2018</w:t>
      </w:r>
    </w:p>
    <w:p>
      <w:r>
        <w:t>BP 2021</w:t>
      </w:r>
    </w:p>
    <w:p>
      <w:r>
        <w:t>555</w:t>
      </w:r>
    </w:p>
    <w:p>
      <w:r>
        <w:t>Carbamazepin 200 mg</w:t>
      </w:r>
    </w:p>
    <w:p>
      <w:r>
        <w:t>VD-23439-15</w:t>
      </w:r>
    </w:p>
    <w:p>
      <w:r>
        <w:t>Công ty Cổ phần Dược Danapha</w:t>
      </w:r>
    </w:p>
    <w:p>
      <w:r>
        <w:t>Công ty Cổ phần Dược Danapha</w:t>
      </w:r>
    </w:p>
    <w:p>
      <w:r>
        <w:t>41/TĐTN</w:t>
      </w:r>
    </w:p>
    <w:p>
      <w:r>
        <w:t>05/01/2022</w:t>
      </w:r>
    </w:p>
    <w:p>
      <w:r>
        <w:t>Thay đổi tiêu chuẩn chất lượng tá dược khi cập nhật phiên bản của cùng dược điển/ MiV-N6</w:t>
      </w:r>
    </w:p>
    <w:p>
      <w:r>
        <w:t>1.Tinh bột sắn: DĐVN IV</w:t>
      </w:r>
    </w:p>
    <w:p>
      <w:r>
        <w:t>2. Lactose monohydrat: EP 9</w:t>
      </w:r>
    </w:p>
    <w:p>
      <w:r>
        <w:t>3. Povidon K30: USP 40</w:t>
      </w:r>
    </w:p>
    <w:p>
      <w:r>
        <w:t>4. Magnesi stearat: USP 40</w:t>
      </w:r>
    </w:p>
    <w:p>
      <w:r>
        <w:t>5. HPMC K100: EP 9</w:t>
      </w:r>
    </w:p>
    <w:p>
      <w:r>
        <w:t>1. Tinh bột sắn: DĐVN V</w:t>
      </w:r>
    </w:p>
    <w:p>
      <w:r>
        <w:t>2. Lactose monohydrat: EP 10</w:t>
      </w:r>
    </w:p>
    <w:p>
      <w:r>
        <w:t>3. Povidon K30: USP-NF 2021</w:t>
      </w:r>
    </w:p>
    <w:p>
      <w:r>
        <w:t>4. Magnesi stearat: USP-NF 2021</w:t>
      </w:r>
    </w:p>
    <w:p>
      <w:r>
        <w:t>5. HPMC K100: EP 10</w:t>
      </w:r>
    </w:p>
    <w:p>
      <w:r>
        <w:t>556</w:t>
      </w:r>
    </w:p>
    <w:p>
      <w:r>
        <w:t>Aminazin 25 mg</w:t>
      </w:r>
    </w:p>
    <w:p>
      <w:r>
        <w:t>VD-28783-18</w:t>
      </w:r>
    </w:p>
    <w:p>
      <w:r>
        <w:t>Công ty Cổ phần Dược Danapha</w:t>
      </w:r>
    </w:p>
    <w:p>
      <w:r>
        <w:t>Công ty Cổ phần Dược Danapha</w:t>
      </w:r>
    </w:p>
    <w:p>
      <w:r>
        <w:t>5572/TĐTN</w:t>
      </w:r>
    </w:p>
    <w:p>
      <w:r>
        <w:t>05/11/2021</w:t>
      </w:r>
    </w:p>
    <w:p>
      <w:r>
        <w:t>Thay đổi địa chỉ của cơ sở sản xuất dược chất clorpromazin hydroclorid/MiV-N3</w:t>
      </w:r>
    </w:p>
    <w:p>
      <w:r>
        <w:t>Changzhou Kangpu Pharmaceutical Co., Ltd. Địa chỉ: No.6 Jingde East road, Qianhuang Town, Wujin District, China</w:t>
      </w:r>
    </w:p>
    <w:p>
      <w:r>
        <w:t>Changzhou Kangpu Pharmaceutical Co., Ltd. Địa chỉ: No. 6 Jingde Road (E), Qianhuang Changzhou South, China</w:t>
      </w:r>
    </w:p>
    <w:p>
      <w:r>
        <w:t>557</w:t>
      </w:r>
    </w:p>
    <w:p>
      <w:r>
        <w:t>Maxxprolol 2.5</w:t>
      </w:r>
    </w:p>
    <w:p>
      <w:r>
        <w:t>VD-25134-16</w:t>
      </w:r>
    </w:p>
    <w:p>
      <w:r>
        <w:t>Công ty cổ phần dược phẩm Ampharco U.S.A</w:t>
      </w:r>
    </w:p>
    <w:p>
      <w:r>
        <w:t>Công ty cổ phần dược phẩm Ampharco U.S.A</w:t>
      </w:r>
    </w:p>
    <w:p>
      <w:r>
        <w:t>1680/TĐTN-N</w:t>
      </w:r>
    </w:p>
    <w:p>
      <w:r>
        <w:t>31/03/2020</w:t>
      </w:r>
    </w:p>
    <w:p>
      <w:r>
        <w:t>Thay đổi địa chỉ của cơ sở sản xuất dược chất clorpromazin bisoprolol fumarat /MiV-N3</w:t>
      </w:r>
    </w:p>
    <w:p>
      <w:r>
        <w:t>M/s Aurobindo Pharma Limited, Unit-I</w:t>
      </w:r>
    </w:p>
    <w:p>
      <w:r>
        <w:t>Địa chỉ: Survey No. 385, 386, 388 to 396, Borpatla Village, Hatnoora Mandal, Medak District, Andhra Pradesh, India.</w:t>
      </w:r>
    </w:p>
    <w:p>
      <w:r>
        <w:t>M/s Aurobindo Pharma Limited, Unit-I</w:t>
      </w:r>
    </w:p>
    <w:p>
      <w:r>
        <w:t>Địa chỉ: Survey No. 379, 385, 386, 388 to 396, Borpatla (Village), Hatnoora (Mandal), Sanga Reddy (District), Telangana (State), India. PIN 502 296</w:t>
      </w:r>
    </w:p>
    <w:p>
      <w:r>
        <w:t>558</w:t>
      </w:r>
    </w:p>
    <w:p>
      <w:r>
        <w:t>Maxxprolol 2.5-plus</w:t>
      </w:r>
    </w:p>
    <w:p>
      <w:r>
        <w:t>VD-26737-17</w:t>
      </w:r>
    </w:p>
    <w:p>
      <w:r>
        <w:t>Công ty cổ phần dược phẩm Ampharco U.S.A</w:t>
      </w:r>
    </w:p>
    <w:p>
      <w:r>
        <w:t>Công ty cổ phần dược phẩm Ampharco U.S.A</w:t>
      </w:r>
    </w:p>
    <w:p>
      <w:r>
        <w:t>1680/TĐTN-N</w:t>
      </w:r>
    </w:p>
    <w:p>
      <w:r>
        <w:t>31/03/2020</w:t>
      </w:r>
    </w:p>
    <w:p>
      <w:r>
        <w:t>Thay đổi địa chỉ của cơ sở sản xuất dược chất clorpromazin bisoprolol fumarat /MiV-N3</w:t>
      </w:r>
    </w:p>
    <w:p>
      <w:r>
        <w:t>M/s Aurobindo Pharma Limited, Unit-I</w:t>
      </w:r>
    </w:p>
    <w:p>
      <w:r>
        <w:t>Địa chỉ: Survey No. 385, 386, 388 to 396, Borpatla Village, Hatnoora Mandal, Medak District, Andhra Pradesh, India.</w:t>
      </w:r>
    </w:p>
    <w:p>
      <w:r>
        <w:t>M/s Aurobindo Pharma Limited, Unit-I</w:t>
      </w:r>
    </w:p>
    <w:p>
      <w:r>
        <w:t>Địa chỉ: Survey No. 379, 385, 386, 388 to 396, Borpatla (Village), Hatnoora (Mandal), Sanga Reddy (District), Telangana (State), India. PIN 502 296</w:t>
      </w:r>
    </w:p>
    <w:p>
      <w:r>
        <w:t>559</w:t>
      </w:r>
    </w:p>
    <w:p>
      <w:r>
        <w:t>Maxxprolol 5</w:t>
      </w:r>
    </w:p>
    <w:p>
      <w:r>
        <w:t>VD-27775-17</w:t>
      </w:r>
    </w:p>
    <w:p>
      <w:r>
        <w:t>Công ty cổ phần dược phẩm Ampharco U.S.A</w:t>
      </w:r>
    </w:p>
    <w:p>
      <w:r>
        <w:t>Công ty cổ phần dược phẩm Ampharco U.S.A</w:t>
      </w:r>
    </w:p>
    <w:p>
      <w:r>
        <w:t>1680/TĐTN-N</w:t>
      </w:r>
    </w:p>
    <w:p>
      <w:r>
        <w:t>31/03/2020</w:t>
      </w:r>
    </w:p>
    <w:p>
      <w:r>
        <w:t>Thay đổi địa chỉ của cơ sở sản xuất dược chất clorpromazin bisoprolol fumarat /MiV-N3</w:t>
      </w:r>
    </w:p>
    <w:p>
      <w:r>
        <w:t>M/s Aurobindo Pharma Limited, Unit-I</w:t>
      </w:r>
    </w:p>
    <w:p>
      <w:r>
        <w:t>Địa chỉ: Survey No. 385, 386, 388 to 396, Borpatla Village, Hatnoora Mandal, Medak District, Andhra Pradesh, India.</w:t>
      </w:r>
    </w:p>
    <w:p>
      <w:r>
        <w:t>M/s Aurobindo Pharma Limited, Unit-I</w:t>
      </w:r>
    </w:p>
    <w:p>
      <w:r>
        <w:t>Địa chỉ: Survey No. 379, 385, 386, 388 to 396, Borpatla (Village), Hatnoora (Mandal), Sanga Reddy (District), Telangana (State), India. PIN 502 296</w:t>
      </w:r>
    </w:p>
    <w:p>
      <w:r>
        <w:t>560</w:t>
      </w:r>
    </w:p>
    <w:p>
      <w:r>
        <w:t>Maxxprolol 5-plus</w:t>
      </w:r>
    </w:p>
    <w:p>
      <w:r>
        <w:t>VD-26738-17</w:t>
      </w:r>
    </w:p>
    <w:p>
      <w:r>
        <w:t>Công ty cổ phần dược phẩm Ampharco U.S.A</w:t>
      </w:r>
    </w:p>
    <w:p>
      <w:r>
        <w:t>Công ty cổ phần dược phẩm Ampharco U.S.A</w:t>
      </w:r>
    </w:p>
    <w:p>
      <w:r>
        <w:t>1680/TĐTN-N</w:t>
      </w:r>
    </w:p>
    <w:p>
      <w:r>
        <w:t>31/03/2020</w:t>
      </w:r>
    </w:p>
    <w:p>
      <w:r>
        <w:t>Thay đổi địa chỉ của cơ sở sản xuất dược chất clorpromazin bisoprolol fumarat /MiV-N3</w:t>
      </w:r>
    </w:p>
    <w:p>
      <w:r>
        <w:t>M/s Aurobindo Pharma Limited, Unit-I</w:t>
      </w:r>
    </w:p>
    <w:p>
      <w:r>
        <w:t>Địa chỉ: Survey No. 385, 386, 388 to 396, Borpatla Village, Hatnoora Mandal, Medak District, Andhra Pradesh, India.</w:t>
      </w:r>
    </w:p>
    <w:p>
      <w:r>
        <w:t>M/s Aurobindo Pharma Limited, Unit-I</w:t>
      </w:r>
    </w:p>
    <w:p>
      <w:r>
        <w:t>Địa chỉ: Survey No. 379, 385, 386, 388 to 396, Borpatla (Village), Hatnoora (Mandal), Sanga Reddy (District), Telangana (State), India. PIN 502 296</w:t>
      </w:r>
    </w:p>
    <w:p>
      <w:r>
        <w:t>561</w:t>
      </w:r>
    </w:p>
    <w:p>
      <w:r>
        <w:t>Maxxprolol 10</w:t>
      </w:r>
    </w:p>
    <w:p>
      <w:r>
        <w:t>VD-28844-18</w:t>
      </w:r>
    </w:p>
    <w:p>
      <w:r>
        <w:t>Công ty cổ phần dược phẩm Ampharco U.S.A</w:t>
      </w:r>
    </w:p>
    <w:p>
      <w:r>
        <w:t>Công ty cổ phần dược phẩm Ampharco U.S.A</w:t>
      </w:r>
    </w:p>
    <w:p>
      <w:r>
        <w:t>1680/TĐTN-N</w:t>
      </w:r>
    </w:p>
    <w:p>
      <w:r>
        <w:t>31/03/2020</w:t>
      </w:r>
    </w:p>
    <w:p>
      <w:r>
        <w:t>Thay đổi địa chỉ của cơ sở sản xuất dược chất clorpromazin bisoprolol fumarat /MiV-N3</w:t>
      </w:r>
    </w:p>
    <w:p>
      <w:r>
        <w:t>M/s Aurobindo Pharma Limited, Unit-I</w:t>
      </w:r>
    </w:p>
    <w:p>
      <w:r>
        <w:t>Địa chỉ: Survey No. 385, 386, 388 to 396, Borpatla Village, Hatnoora Mandal, Medak District, Andhra Pradesh, India.</w:t>
      </w:r>
    </w:p>
    <w:p>
      <w:r>
        <w:t>M/s Aurobindo Pharma Limited, Unit-I</w:t>
      </w:r>
    </w:p>
    <w:p>
      <w:r>
        <w:t>Địa chỉ: Survey No. 379, 385, 386, 388 to 396, Borpatla (Village), Hatnoora (Mandal), Sanga Reddy (District), Telangana (State), India. PIN 502 296</w:t>
      </w:r>
    </w:p>
    <w:p>
      <w:r>
        <w:t>562</w:t>
      </w:r>
    </w:p>
    <w:p>
      <w:r>
        <w:t>Maxxprolol 10-plus</w:t>
      </w:r>
    </w:p>
    <w:p>
      <w:r>
        <w:t>VD-26736-17</w:t>
      </w:r>
    </w:p>
    <w:p>
      <w:r>
        <w:t>Công ty cổ phần dược phẩm Ampharco U.S.A</w:t>
      </w:r>
    </w:p>
    <w:p>
      <w:r>
        <w:t>Công ty cổ phần dược phẩm Ampharco U.S.A</w:t>
      </w:r>
    </w:p>
    <w:p>
      <w:r>
        <w:t>1680/TĐTN-N</w:t>
      </w:r>
    </w:p>
    <w:p>
      <w:r>
        <w:t>31/03/2020</w:t>
      </w:r>
    </w:p>
    <w:p>
      <w:r>
        <w:t>Thay đổi địa chỉ của cơ sở sản xuất dược chất clorpromazin bisoprolol fumarat /MiV-N3</w:t>
      </w:r>
    </w:p>
    <w:p>
      <w:r>
        <w:t>M/s Aurobindo Pharma Limited, Unit-I</w:t>
      </w:r>
    </w:p>
    <w:p>
      <w:r>
        <w:t>Địa chỉ: Survey No. 385, 386, 388 to 396, Borpatla Village, Hatnoora Mandal, Medak District, Andhra Pradesh, India.</w:t>
      </w:r>
    </w:p>
    <w:p>
      <w:r>
        <w:t>M/s Aurobindo Pharma Limited, Unit-I</w:t>
      </w:r>
    </w:p>
    <w:p>
      <w:r>
        <w:t>Địa chỉ: Survey No. 379, 385, 386, 388 to 396, Borpatla (Village), Hatnoora (Mandal), Sanga Reddy (District), Telangana (State), India. PIN 502 296</w:t>
      </w:r>
    </w:p>
    <w:p>
      <w:r>
        <w:t>563</w:t>
      </w:r>
    </w:p>
    <w:p>
      <w:r>
        <w:t>Deflucold Day</w:t>
      </w:r>
    </w:p>
    <w:p>
      <w:r>
        <w:t>VD-20631-14</w:t>
      </w:r>
    </w:p>
    <w:p>
      <w:r>
        <w:t>Công ty Cổ phần Dược Danapha</w:t>
      </w:r>
    </w:p>
    <w:p>
      <w:r>
        <w:t>Công ty Cổ phần Dược Danapha</w:t>
      </w:r>
    </w:p>
    <w:p>
      <w:r>
        <w:t>6558/TĐTN</w:t>
      </w:r>
    </w:p>
    <w:p>
      <w:r>
        <w:t>27/12/2021</w:t>
      </w:r>
    </w:p>
    <w:p>
      <w:r>
        <w:t>Thay đổi tiêu chuẩn chất lượng dược chất khi cập nhật Dược điển/MiV-N6</w:t>
      </w:r>
    </w:p>
    <w:p>
      <w:r>
        <w:t>1. Paracetamol: BP 2017</w:t>
      </w:r>
    </w:p>
    <w:p>
      <w:r>
        <w:t>2. Phenylephrin HCl: USP 41</w:t>
      </w:r>
    </w:p>
    <w:p>
      <w:r>
        <w:t>3. DextromethorphanHBr: USP 40</w:t>
      </w:r>
    </w:p>
    <w:p>
      <w:r>
        <w:t>1. Paracetamol: BP 2021</w:t>
      </w:r>
    </w:p>
    <w:p>
      <w:r>
        <w:t>2. Phenylephrin HCl: USP 2021</w:t>
      </w:r>
    </w:p>
    <w:p>
      <w:r>
        <w:t>3. DextromethorphanHBr: USP 2021</w:t>
      </w:r>
    </w:p>
    <w:p>
      <w:r>
        <w:t>564</w:t>
      </w:r>
    </w:p>
    <w:p>
      <w:r>
        <w:t>Deflucold Day</w:t>
      </w:r>
    </w:p>
    <w:p>
      <w:r>
        <w:t>VD-20631-14</w:t>
      </w:r>
    </w:p>
    <w:p>
      <w:r>
        <w:t>Công ty Cổ phần Dược Danapha</w:t>
      </w:r>
    </w:p>
    <w:p>
      <w:r>
        <w:t>Công ty Cổ phần Dược Danapha</w:t>
      </w:r>
    </w:p>
    <w:p>
      <w:r>
        <w:t>6558/TĐTN</w:t>
      </w:r>
    </w:p>
    <w:p>
      <w:r>
        <w:t>27/12/2021</w:t>
      </w:r>
    </w:p>
    <w:p>
      <w:r>
        <w:t>Thay đổi tiêu chuẩn chất lượng tá dược khi cập nhật phiên bản của cùng dược điển/ MiV-N6</w:t>
      </w:r>
    </w:p>
    <w:p>
      <w:r>
        <w:t>1. Maltodextrin: EP 9</w:t>
      </w:r>
    </w:p>
    <w:p>
      <w:r>
        <w:t>2. Eragel: USP 40</w:t>
      </w:r>
    </w:p>
    <w:p>
      <w:r>
        <w:t>3. Lactose monohydrat: EP 9</w:t>
      </w:r>
    </w:p>
    <w:p>
      <w:r>
        <w:t>4. Povidon K30: USP 40</w:t>
      </w:r>
    </w:p>
    <w:p>
      <w:r>
        <w:t>5. Magnesi stearat: USP 40</w:t>
      </w:r>
    </w:p>
    <w:p>
      <w:r>
        <w:t>6. Talc: BP 2017</w:t>
      </w:r>
    </w:p>
    <w:p>
      <w:r>
        <w:t>7. HPMC 615: USP 40</w:t>
      </w:r>
    </w:p>
    <w:p>
      <w:r>
        <w:t>8. HPMC 606: USP 40</w:t>
      </w:r>
    </w:p>
    <w:p>
      <w:r>
        <w:t>9. Titan dioxyd: USP 40</w:t>
      </w:r>
    </w:p>
    <w:p>
      <w:r>
        <w:t>10. PEG 6000: EP 9</w:t>
      </w:r>
    </w:p>
    <w:p>
      <w:r>
        <w:t>1. Maltodextrin: EP 10</w:t>
      </w:r>
    </w:p>
    <w:p>
      <w:r>
        <w:t>2. Eragel: USP 2021</w:t>
      </w:r>
    </w:p>
    <w:p>
      <w:r>
        <w:t>3. Lactose monohydrat: EP 10</w:t>
      </w:r>
    </w:p>
    <w:p>
      <w:r>
        <w:t>4. Povidon K30: USP-NF 2021</w:t>
      </w:r>
    </w:p>
    <w:p>
      <w:r>
        <w:t>5. Magnesi stearat: USP-NF 2021</w:t>
      </w:r>
    </w:p>
    <w:p>
      <w:r>
        <w:t>6. Talc: BP 2021</w:t>
      </w:r>
    </w:p>
    <w:p>
      <w:r>
        <w:t>7. HPMC 615: USP-NF 2021</w:t>
      </w:r>
    </w:p>
    <w:p>
      <w:r>
        <w:t>8. HPMC 606: USP-NF 2021</w:t>
      </w:r>
    </w:p>
    <w:p>
      <w:r>
        <w:t>9. Titan dioxyd: USP-NF 2021</w:t>
      </w:r>
    </w:p>
    <w:p>
      <w:r>
        <w:t>10. PEG 6000: EP 10</w:t>
      </w:r>
    </w:p>
    <w:p>
      <w:r>
        <w:t>565</w:t>
      </w:r>
    </w:p>
    <w:p>
      <w:r>
        <w:t>Cephalexin 500 mg</w:t>
      </w:r>
    </w:p>
    <w:p>
      <w:r>
        <w:t>VD-30381-18</w:t>
      </w:r>
    </w:p>
    <w:p>
      <w:r>
        <w:t>Công ty cổ phần dược phẩm Hà Tây</w:t>
      </w:r>
    </w:p>
    <w:p>
      <w:r>
        <w:t>Công ty cổ phần dược phẩm Hà Tây</w:t>
      </w:r>
    </w:p>
    <w:p>
      <w:r>
        <w:t>4986/TĐTN-N</w:t>
      </w:r>
    </w:p>
    <w:p>
      <w:r>
        <w:t>18/11/2019</w:t>
      </w:r>
    </w:p>
    <w:p>
      <w:r>
        <w:t>Thay đổi tiêu chuẩn chất lượng tá dược khi cập nhật phiên bản của cùng dược điển/ MiV-N6</w:t>
      </w:r>
    </w:p>
    <w:p>
      <w:r>
        <w:t>1. Bột talc : DĐVN IV</w:t>
      </w:r>
    </w:p>
    <w:p>
      <w:r>
        <w:t>2. Magnesi stearat : DĐVN IV</w:t>
      </w:r>
    </w:p>
    <w:p>
      <w:r>
        <w:t>3. Microcrystalline cellulose: USP 38</w:t>
      </w:r>
    </w:p>
    <w:p>
      <w:r>
        <w:t>4. Silicon dioxide: BP 2016</w:t>
      </w:r>
    </w:p>
    <w:p>
      <w:r>
        <w:t>5. Natri croscarmellose: USP 38</w:t>
      </w:r>
    </w:p>
    <w:p>
      <w:r>
        <w:t>6. Natri lauryl sulfat: USP 38</w:t>
      </w:r>
    </w:p>
    <w:p>
      <w:r>
        <w:t>1. Bột talc : DĐVN phiên bản hiện hành</w:t>
      </w:r>
    </w:p>
    <w:p>
      <w:r>
        <w:t>2. Magnesi stearat : DĐVN phiên bản hiện hành</w:t>
      </w:r>
    </w:p>
    <w:p>
      <w:r>
        <w:t>3. Microcrystalline cellulose: USP phiên bản hiện hành</w:t>
      </w:r>
    </w:p>
    <w:p>
      <w:r>
        <w:t>4. Silicon dioxide: BP phiên bản hiện hành</w:t>
      </w:r>
    </w:p>
    <w:p>
      <w:r>
        <w:t>5. Natri croscarmellose: USP phiên bản hiện hành</w:t>
      </w:r>
    </w:p>
    <w:p>
      <w:r>
        <w:t>6. Natri lauryl sulfat: USP phiên bản hiện hành</w:t>
      </w:r>
    </w:p>
    <w:p>
      <w:r>
        <w:t>566</w:t>
      </w:r>
    </w:p>
    <w:p>
      <w:r>
        <w:t>Cephalexin 500 mg</w:t>
      </w:r>
    </w:p>
    <w:p>
      <w:r>
        <w:t>VD-30381-18</w:t>
      </w:r>
    </w:p>
    <w:p>
      <w:r>
        <w:t>Công ty cổ phần dược phẩm Hà Tây</w:t>
      </w:r>
    </w:p>
    <w:p>
      <w:r>
        <w:t>Công ty cổ phần dược phẩm Hà Tây</w:t>
      </w:r>
    </w:p>
    <w:p>
      <w:r>
        <w:t>4986/TĐTN-N</w:t>
      </w:r>
    </w:p>
    <w:p>
      <w:r>
        <w:t>18/11/2019</w:t>
      </w:r>
    </w:p>
    <w:p>
      <w:r>
        <w:t>Thay đổi tiêu chuẩn chất lượng xuất xưởng và tiêu chuẩn chất lượng lưu hành của thuốc thành phẩm khi cập nhật phiên bản của cùng dược điển/MiV-N6</w:t>
      </w:r>
    </w:p>
    <w:p>
      <w:r>
        <w:t>DĐVN IV</w:t>
      </w:r>
    </w:p>
    <w:p>
      <w:r>
        <w:t>DĐVN phiên bản hiện hành</w:t>
      </w:r>
    </w:p>
    <w:p>
      <w:r>
        <w:t>567</w:t>
      </w:r>
    </w:p>
    <w:p>
      <w:r>
        <w:t>Cephalexin 500 mg</w:t>
      </w:r>
    </w:p>
    <w:p>
      <w:r>
        <w:t>VD-30381-18</w:t>
      </w:r>
    </w:p>
    <w:p>
      <w:r>
        <w:t>Công ty cổ phần dược phẩm Hà Tây</w:t>
      </w:r>
    </w:p>
    <w:p>
      <w:r>
        <w:t>Công ty cổ phần dược phẩm Hà Tây</w:t>
      </w:r>
    </w:p>
    <w:p>
      <w:r>
        <w:t>4986/TĐTN-N</w:t>
      </w:r>
    </w:p>
    <w:p>
      <w:r>
        <w:t>18/11/2019</w:t>
      </w:r>
    </w:p>
    <w:p>
      <w:r>
        <w:t>Thay đổi tiêu chuẩn chất lượng dược chất cephalexin khi cập nhật phiên bản của cùng dược điển/ MiV-N6</w:t>
      </w:r>
    </w:p>
    <w:p>
      <w:r>
        <w:t>USP 38</w:t>
      </w:r>
    </w:p>
    <w:p>
      <w:r>
        <w:t>USP phiên bản hiện hành</w:t>
      </w:r>
    </w:p>
    <w:p>
      <w:r>
        <w:t>568</w:t>
      </w:r>
    </w:p>
    <w:p>
      <w:r>
        <w:t>Omezon</w:t>
      </w:r>
    </w:p>
    <w:p>
      <w:r>
        <w:t>VD-22153-15</w:t>
      </w:r>
    </w:p>
    <w:p>
      <w:r>
        <w:t>Công ty cổ phần dược phẩm Hà Tây</w:t>
      </w:r>
    </w:p>
    <w:p>
      <w:r>
        <w:t>Công ty cổ phần dược phẩm Hà Tây</w:t>
      </w:r>
    </w:p>
    <w:p>
      <w:r>
        <w:t>5578/TĐTN</w:t>
      </w:r>
    </w:p>
    <w:p>
      <w:r>
        <w:t>05/11/2021</w:t>
      </w:r>
    </w:p>
    <w:p>
      <w:r>
        <w:t>Thay đổi địa chỉ của cơ sở sản xuất thuốc thành phẩm/MiV-N9</w:t>
      </w:r>
    </w:p>
    <w:p>
      <w:r>
        <w:t>La Khê - Văn Khê - Hà Đông - Hà Nội.</w:t>
      </w:r>
    </w:p>
    <w:p>
      <w:r>
        <w:t>Tổ dân phố số 4, phường La Khê, quận Hà Đông, thành phố Hà Nội.</w:t>
      </w:r>
    </w:p>
    <w:p>
      <w:r>
        <w:t>569</w:t>
      </w:r>
    </w:p>
    <w:p>
      <w:r>
        <w:t>Linod 600</w:t>
      </w:r>
    </w:p>
    <w:p>
      <w:r>
        <w:t>VD-26611-17</w:t>
      </w:r>
    </w:p>
    <w:p>
      <w:r>
        <w:t>Công ty TNHH Reliv Pharma</w:t>
      </w:r>
    </w:p>
    <w:p>
      <w:r>
        <w:t>Công ty Cổ phần Dược phẩm Trung ương 2</w:t>
      </w:r>
    </w:p>
    <w:p>
      <w:r>
        <w:t>77/TĐTN</w:t>
      </w:r>
    </w:p>
    <w:p>
      <w:r>
        <w:t>18/01/2022</w:t>
      </w:r>
    </w:p>
    <w:p>
      <w:r>
        <w:t>Thay đổi tiêu chuẩn chất lượng tá dược khi cập nhật phiên bản của cùng dược điển/ MiV-N6</w:t>
      </w:r>
    </w:p>
    <w:p>
      <w:r>
        <w:t>1. Cellulose vi tinh thể (Microcystalline Cellulose): BP 2013</w:t>
      </w:r>
    </w:p>
    <w:p>
      <w:r>
        <w:t>2. Tinh bột ngô (Maize Starch): BP 2013</w:t>
      </w:r>
    </w:p>
    <w:p>
      <w:r>
        <w:t>3. Polysorbate 80: BP 2013</w:t>
      </w:r>
    </w:p>
    <w:p>
      <w:r>
        <w:t>4. Hypromellose (HPMC, Hydroxypropylmethylcellulose): BP 2013</w:t>
      </w:r>
    </w:p>
    <w:p>
      <w:r>
        <w:t>5. Methyl Hydroxybenzoate (Methylparaben): BP 2013</w:t>
      </w:r>
    </w:p>
    <w:p>
      <w:r>
        <w:t>6. Propyl Hydroxybenzoate (Propylparaben): BP 2013</w:t>
      </w:r>
    </w:p>
    <w:p>
      <w:r>
        <w:t>7. Nước tinh khiết (Purified water): BP 2013</w:t>
      </w:r>
    </w:p>
    <w:p>
      <w:r>
        <w:t>8. Silica Colloidal khan (Hydrophobic Colloidal Anhydrous Silica): BP 2013</w:t>
      </w:r>
    </w:p>
    <w:p>
      <w:r>
        <w:t>9. Tinh bột natri glycolat (Sodium Starch Glycolate): BP 2013</w:t>
      </w:r>
    </w:p>
    <w:p>
      <w:r>
        <w:t>10. Natri croscarmellose (Croscarmellose sodium): BP 2013</w:t>
      </w:r>
    </w:p>
    <w:p>
      <w:r>
        <w:t>11. Talc tinh khiết (Purified Talc): BP 2013</w:t>
      </w:r>
    </w:p>
    <w:p>
      <w:r>
        <w:t>12. Magnesium sterarate: BP 2013</w:t>
      </w:r>
    </w:p>
    <w:p>
      <w:r>
        <w:t>13. Isopropyl alcohol: BP 2013</w:t>
      </w:r>
    </w:p>
    <w:p>
      <w:r>
        <w:t>14. Methylen clorid (Dichloromethane): BP 2013</w:t>
      </w:r>
    </w:p>
    <w:p>
      <w:r>
        <w:t>1. Cellulose vi tinh thể (Microcystalline Cellulose): BP 2020</w:t>
      </w:r>
    </w:p>
    <w:p>
      <w:r>
        <w:t>2. Tinh bột ngô (Maize Starch): BP 2020</w:t>
      </w:r>
    </w:p>
    <w:p>
      <w:r>
        <w:t>3. Polysorbate 80: BP 2020</w:t>
      </w:r>
    </w:p>
    <w:p>
      <w:r>
        <w:t>4. Hypromellose (HPMC, Hydroxypropylmethylcellulose): BP 2020</w:t>
      </w:r>
    </w:p>
    <w:p>
      <w:r>
        <w:t>5. Methyl Hydroxybenzoate (Methylparaben): BP 2020</w:t>
      </w:r>
    </w:p>
    <w:p>
      <w:r>
        <w:t>6. Propyl Hydroxybenzoate (Propylparaben): BP 2020</w:t>
      </w:r>
    </w:p>
    <w:p>
      <w:r>
        <w:t>7. Nước tinh khiết (Purified water): BP 2020</w:t>
      </w:r>
    </w:p>
    <w:p>
      <w:r>
        <w:t>8. Silica Colloidal khan (Hydrophobic Colloidal Anhydrous Silica): BP 2020</w:t>
      </w:r>
    </w:p>
    <w:p>
      <w:r>
        <w:t>9. Tinh bột natri glycolat (Sodium Starch Glycolate): BP 2020</w:t>
      </w:r>
    </w:p>
    <w:p>
      <w:r>
        <w:t>10. Natri croscarmellose (Croscarmellose sodium): BP 2020</w:t>
      </w:r>
    </w:p>
    <w:p>
      <w:r>
        <w:t>11. Talc tinh khiết (Purified Talc): BP 2020</w:t>
      </w:r>
    </w:p>
    <w:p>
      <w:r>
        <w:t>12. Magnesium sterarate: BP 2020</w:t>
      </w:r>
    </w:p>
    <w:p>
      <w:r>
        <w:t>13. Isopropyl alcohol: BP 2020</w:t>
      </w:r>
    </w:p>
    <w:p>
      <w:r>
        <w:t>14. Methylen clorid (Dichloromethane): BP</w:t>
      </w:r>
    </w:p>
    <w:p>
      <w:r>
        <w:t>2020</w:t>
      </w:r>
    </w:p>
    <w:p>
      <w:r>
        <w:t>570</w:t>
      </w:r>
    </w:p>
    <w:p>
      <w:r>
        <w:t>RV-Nevilol 2,5</w:t>
      </w:r>
    </w:p>
    <w:p>
      <w:r>
        <w:t>VD-26612-17</w:t>
      </w:r>
    </w:p>
    <w:p>
      <w:r>
        <w:t>Công ty TNHH Reliv Pharma</w:t>
      </w:r>
    </w:p>
    <w:p>
      <w:r>
        <w:t>Công ty Cổ phần Dược phẩm Trung ương 2</w:t>
      </w:r>
    </w:p>
    <w:p>
      <w:r>
        <w:t>164/TĐTN</w:t>
      </w:r>
    </w:p>
    <w:p>
      <w:r>
        <w:t>19/01/2022</w:t>
      </w:r>
    </w:p>
    <w:p>
      <w:r>
        <w:t>Thay đổi tiêu chuẩn chất lượng tá dược khi cập nhật phiên bản của cùng dược điển/ MiV-N6</w:t>
      </w:r>
    </w:p>
    <w:p>
      <w:r>
        <w:t>1. Cellulose vi tinh thể (Microcrystalline</w:t>
      </w:r>
    </w:p>
    <w:p>
      <w:r>
        <w:t>Cellulose): USP 38- NF 33</w:t>
      </w:r>
    </w:p>
    <w:p>
      <w:r>
        <w:t>2. Tinh bột tiền gel hóa (Pregelatinize Starch): USP 38- NF 33</w:t>
      </w:r>
    </w:p>
    <w:p>
      <w:r>
        <w:t>3. Mannitol: USP 38-NF 33</w:t>
      </w:r>
    </w:p>
    <w:p>
      <w:r>
        <w:t>4. Hydroxypropylcellulose (Hypromellose): BP 2016</w:t>
      </w:r>
    </w:p>
    <w:p>
      <w:r>
        <w:t>5. Natri lauryl sulfat (Sodium Lauryl Sulfate): BP 2016</w:t>
      </w:r>
    </w:p>
    <w:p>
      <w:r>
        <w:t>6. Nước tinh khiết (Purified Water): USP 38- NF 33</w:t>
      </w:r>
    </w:p>
    <w:p>
      <w:r>
        <w:t>7. Polysorbate 80: EP 8.0</w:t>
      </w:r>
    </w:p>
    <w:p>
      <w:r>
        <w:t>8. Natri croscarmellose (Croscarmellose sodium): BP 2016</w:t>
      </w:r>
    </w:p>
    <w:p>
      <w:r>
        <w:t>9. Silicon dioxid keo (Colloidal Silicon Dioxide): USP 38-NF 33</w:t>
      </w:r>
    </w:p>
    <w:p>
      <w:r>
        <w:t>10. Magnesi stearat (Magnesium Stearate): USP 38-NF 33</w:t>
      </w:r>
    </w:p>
    <w:p>
      <w:r>
        <w:t>1. Cellulose vi tinh thể (Microcrystalline</w:t>
      </w:r>
    </w:p>
    <w:p>
      <w:r>
        <w:t>Cellulose): USP 44-NF 39</w:t>
      </w:r>
    </w:p>
    <w:p>
      <w:r>
        <w:t>2. Tinh bột tiền gel hóa (Pregelatinize Starch): USP 44-NF 39</w:t>
      </w:r>
    </w:p>
    <w:p>
      <w:r>
        <w:t>3. Mannitol: USP 44-NF 39</w:t>
      </w:r>
    </w:p>
    <w:p>
      <w:r>
        <w:t>4. Hydroxypropylcellulose (Hypromellose): BP 2020</w:t>
      </w:r>
    </w:p>
    <w:p>
      <w:r>
        <w:t>5. Natri lauryl sulfat (Sodium Lauryl Sulfate): BP 2020</w:t>
      </w:r>
    </w:p>
    <w:p>
      <w:r>
        <w:t>6. Nước tinh khiết (Purified Water): USP 44- NF 39</w:t>
      </w:r>
    </w:p>
    <w:p>
      <w:r>
        <w:t>7. Polysorbate 80: EP 10.0</w:t>
      </w:r>
    </w:p>
    <w:p>
      <w:r>
        <w:t>8. Natri croscarmellose (Croscarmellose sodium): BP 2020</w:t>
      </w:r>
    </w:p>
    <w:p>
      <w:r>
        <w:t>9. Silicon dioxid keo (Colloidal Silicon Dioxide): USP 44-NF 39</w:t>
      </w:r>
    </w:p>
    <w:p>
      <w:r>
        <w:t>10. Magnesi stearat (Magnesium Stearate): USP 44-NF 39</w:t>
      </w:r>
    </w:p>
    <w:p>
      <w:r>
        <w:t>571</w:t>
      </w:r>
    </w:p>
    <w:p>
      <w:r>
        <w:t>Fenorel 160</w:t>
      </w:r>
    </w:p>
    <w:p>
      <w:r>
        <w:t>VD-26609-17</w:t>
      </w:r>
    </w:p>
    <w:p>
      <w:r>
        <w:t>Công ty TNHH Reliv Pharma</w:t>
      </w:r>
    </w:p>
    <w:p>
      <w:r>
        <w:t>Công ty Cổ phần Dược phẩm Trung ương 2</w:t>
      </w:r>
    </w:p>
    <w:p>
      <w:r>
        <w:t>78/TĐTN</w:t>
      </w:r>
    </w:p>
    <w:p>
      <w:r>
        <w:t>18/01/2022</w:t>
      </w:r>
    </w:p>
    <w:p>
      <w:r>
        <w:t>Thay đổi tiêu chuẩn chất lượng dược chất fenofibrat khi cập nhật phiên bản của cùng dược điển/ MiV-N6</w:t>
      </w:r>
    </w:p>
    <w:p>
      <w:r>
        <w:t>EP 7.0</w:t>
      </w:r>
    </w:p>
    <w:p>
      <w:r>
        <w:t>EP 10.0</w:t>
      </w:r>
    </w:p>
    <w:p>
      <w:r>
        <w:t>572</w:t>
      </w:r>
    </w:p>
    <w:p>
      <w:r>
        <w:t>Fenorel 160</w:t>
      </w:r>
    </w:p>
    <w:p>
      <w:r>
        <w:t>VD-26609-17</w:t>
      </w:r>
    </w:p>
    <w:p>
      <w:r>
        <w:t>Công ty TNHH Reliv Pharma</w:t>
      </w:r>
    </w:p>
    <w:p>
      <w:r>
        <w:t>Công ty Cổ phần Dược phẩm Trung ương 2</w:t>
      </w:r>
    </w:p>
    <w:p>
      <w:r>
        <w:t>78/TĐTN</w:t>
      </w:r>
    </w:p>
    <w:p>
      <w:r>
        <w:t>18/01/2022</w:t>
      </w:r>
    </w:p>
    <w:p>
      <w:r>
        <w:t>Thay đổi tiêu chuẩn chất lượng tá dược khi cập nhật phiên bản của cùng dược điển/ MiV-N6</w:t>
      </w:r>
    </w:p>
    <w:p>
      <w:r>
        <w:t>1. Natri lauryl sulfat (Sodium laurilsulfate): EP 7.0</w:t>
      </w:r>
    </w:p>
    <w:p>
      <w:r>
        <w:t>2. Polyethylen Glycol 400 (Polyethylene Glycol 400): USP 36-NF 31</w:t>
      </w:r>
    </w:p>
    <w:p>
      <w:r>
        <w:t>3. Hypromellose : EP 7.0</w:t>
      </w:r>
    </w:p>
    <w:p>
      <w:r>
        <w:t>4. Crospovidon (INF-10): EP 7.0</w:t>
      </w:r>
    </w:p>
    <w:p>
      <w:r>
        <w:t>5. Talc: EP 7.0</w:t>
      </w:r>
    </w:p>
    <w:p>
      <w:r>
        <w:t>1. Natri lauryl sulfat (Sodium laurilsulfate): EP 10.0</w:t>
      </w:r>
    </w:p>
    <w:p>
      <w:r>
        <w:t>2. Polyethylen Glycol 400 (Polyethylene Glycol 400): USP 43-NF 38</w:t>
      </w:r>
    </w:p>
    <w:p>
      <w:r>
        <w:t>3. Hypromellose : EP 10.0</w:t>
      </w:r>
    </w:p>
    <w:p>
      <w:r>
        <w:t>4. Crospovidon (INF-10): EP 10.0</w:t>
      </w:r>
    </w:p>
    <w:p>
      <w:r>
        <w:t>5. Talc: EP 10.0</w:t>
      </w:r>
    </w:p>
    <w:p>
      <w:r>
        <w:t>573</w:t>
      </w:r>
    </w:p>
    <w:p>
      <w:r>
        <w:t>Hamett</w:t>
      </w:r>
    </w:p>
    <w:p>
      <w:r>
        <w:t>VD-20555-14</w:t>
      </w:r>
    </w:p>
    <w:p>
      <w:r>
        <w:t>Công ty cổ phần Dược Hậu Giang</w:t>
      </w:r>
    </w:p>
    <w:p>
      <w:r>
        <w:t>Công ty cổ phần Dược Hậu Giang</w:t>
      </w:r>
    </w:p>
    <w:p>
      <w:r>
        <w:t>1487/TĐTN</w:t>
      </w:r>
    </w:p>
    <w:p>
      <w:r>
        <w:t>23/03/2022</w:t>
      </w:r>
    </w:p>
    <w:p>
      <w:r>
        <w:t>Thay đổi tiêu chuẩn chất lượng tá dược khi cập nhật phiên bản của cùng dược điển (MiV-N6)</w:t>
      </w:r>
    </w:p>
    <w:p>
      <w:r>
        <w:t>1. Vanilin: EP 8</w:t>
      </w:r>
    </w:p>
    <w:p>
      <w:r>
        <w:t>2. Dextrose monohydrat: EP 8</w:t>
      </w:r>
    </w:p>
    <w:p>
      <w:r>
        <w:t>3. Natri saccharin: BP 2013</w:t>
      </w:r>
    </w:p>
    <w:p>
      <w:r>
        <w:t>1. Vanilin: EP phiên bản hiện hành (EP 10)</w:t>
      </w:r>
    </w:p>
    <w:p>
      <w:r>
        <w:t>2. Dextrose monohydrat: EP phiên bản hiện hành (EP 10)</w:t>
      </w:r>
    </w:p>
    <w:p>
      <w:r>
        <w:t>3. Natri saccharin: BP phiên bản hiện hành (BP 2022)</w:t>
      </w:r>
    </w:p>
    <w:p>
      <w:r>
        <w:t>574</w:t>
      </w:r>
    </w:p>
    <w:p>
      <w:r>
        <w:t>FIBYHE - 200</w:t>
      </w:r>
    </w:p>
    <w:p>
      <w:r>
        <w:t>VD-32563-19</w:t>
      </w:r>
    </w:p>
    <w:p>
      <w:r>
        <w:t>Công ty cổ phần dược VTYT Hà Nam</w:t>
      </w:r>
    </w:p>
    <w:p>
      <w:r>
        <w:t>Công ty cổ phần dược VTYT Hà Nam</w:t>
      </w:r>
    </w:p>
    <w:p>
      <w:r>
        <w:t>913/TĐTN</w:t>
      </w:r>
    </w:p>
    <w:p>
      <w:r>
        <w:t>28/2/2022</w:t>
      </w:r>
    </w:p>
    <w:p>
      <w:r>
        <w:t>Thay đổi tiêu chuẩn chất lượng của dược chất và tá dược khi cập nhật phiên bản của cùng dược điển (MiV- N6)</w:t>
      </w:r>
    </w:p>
    <w:p>
      <w:r>
        <w:t>1. Ibuprofen: BP 2016</w:t>
      </w:r>
    </w:p>
    <w:p>
      <w:r>
        <w:t>2. Natri bicarbonat: BP 2016</w:t>
      </w:r>
    </w:p>
    <w:p>
      <w:r>
        <w:t>3. Acid malic: USP 40</w:t>
      </w:r>
    </w:p>
    <w:p>
      <w:r>
        <w:t>4. Natri saccharin: BP 2016</w:t>
      </w:r>
    </w:p>
    <w:p>
      <w:r>
        <w:t>5. Natri lauryl sulfat: USP 40</w:t>
      </w:r>
    </w:p>
    <w:p>
      <w:r>
        <w:t>6. Macrogol 6000: USP 40</w:t>
      </w:r>
    </w:p>
    <w:p>
      <w:r>
        <w:t>7. Povidon K30: USP 40</w:t>
      </w:r>
    </w:p>
    <w:p>
      <w:r>
        <w:t>1. Ibuprofen: BP 2021</w:t>
      </w:r>
    </w:p>
    <w:p>
      <w:r>
        <w:t>2. Natri bicarbonat: BP 2021</w:t>
      </w:r>
    </w:p>
    <w:p>
      <w:r>
        <w:t>3. Acid malic: USP 43</w:t>
      </w:r>
    </w:p>
    <w:p>
      <w:r>
        <w:t>4. Natri saccharin: BP 2021</w:t>
      </w:r>
    </w:p>
    <w:p>
      <w:r>
        <w:t>5. Natri lauryl sulfat: USP 43</w:t>
      </w:r>
    </w:p>
    <w:p>
      <w:r>
        <w:t>6. Macrogol 6000: USP 43</w:t>
      </w:r>
    </w:p>
    <w:p>
      <w:r>
        <w:t>7. Povidon K30: USP 43</w:t>
      </w:r>
    </w:p>
    <w:p>
      <w:r>
        <w:t>575</w:t>
      </w:r>
    </w:p>
    <w:p>
      <w:r>
        <w:t>Klamentin 500/125</w:t>
      </w:r>
    </w:p>
    <w:p>
      <w:r>
        <w:t>VD-24616-16</w:t>
      </w:r>
    </w:p>
    <w:p>
      <w:r>
        <w:t>Công ty Cổ phần Dược Hậu Giang</w:t>
      </w:r>
    </w:p>
    <w:p>
      <w:r>
        <w:t>Công ty Cổ phần Dược Hậu Giang - Chi nhánh nhà máy dược phẩm DHG tại Hậu Giang</w:t>
      </w:r>
    </w:p>
    <w:p>
      <w:r>
        <w:t>6375/TĐTN</w:t>
      </w:r>
    </w:p>
    <w:p>
      <w:r>
        <w:t>13/12/2021</w:t>
      </w:r>
    </w:p>
    <w:p>
      <w:r>
        <w:t>Thay đổi tiêu chuẩn chất lượng dược chất, tá dược khi cập nhật phiên bản của cùng dược điển (MiV-N6)</w:t>
      </w:r>
    </w:p>
    <w:p>
      <w:r>
        <w:t>1. Amoxicilin trihydrat: BP 2015</w:t>
      </w:r>
    </w:p>
    <w:p>
      <w:r>
        <w:t>2. Kali clavulanat &amp; avicel: EP 8</w:t>
      </w:r>
    </w:p>
    <w:p>
      <w:r>
        <w:t>3. Microcrystalline cellulose M112: EP 8</w:t>
      </w:r>
    </w:p>
    <w:p>
      <w:r>
        <w:t>4. Colloidal silicon dioxyd: USP 37</w:t>
      </w:r>
    </w:p>
    <w:p>
      <w:r>
        <w:t>5. Polyplasdon XL: USP 47</w:t>
      </w:r>
    </w:p>
    <w:p>
      <w:r>
        <w:t>6. Magnesi stearat: USP 38</w:t>
      </w:r>
    </w:p>
    <w:p>
      <w:r>
        <w:t>7. Titan dioxyd: EP 8</w:t>
      </w:r>
    </w:p>
    <w:p>
      <w:r>
        <w:t>8. Talc: EP 8</w:t>
      </w:r>
    </w:p>
    <w:p>
      <w:r>
        <w:t>9. Ethanol tuyệt đối: DĐVN IV</w:t>
      </w:r>
    </w:p>
    <w:p>
      <w:r>
        <w:t>1. Amoxicilin trihydrat: BP phiên bản hiện hành (BP 2021)</w:t>
      </w:r>
    </w:p>
    <w:p>
      <w:r>
        <w:t>2. Kali clavulanat &amp; avicel: EP phiên bản hiện hành (EP 10)</w:t>
      </w:r>
    </w:p>
    <w:p>
      <w:r>
        <w:t>3. Microcrystalline cellulose M112: EP phiên bản hiện hành (EP 10)</w:t>
      </w:r>
    </w:p>
    <w:p>
      <w:r>
        <w:t>4. Colloidal silicon dioxyd: USP-NF phiên bản hiện hành (USP-NF 2021)</w:t>
      </w:r>
    </w:p>
    <w:p>
      <w:r>
        <w:t>5. Polyplasdon XL: USP-NF phiên bản hiện hành (USP-NF 2021)</w:t>
      </w:r>
    </w:p>
    <w:p>
      <w:r>
        <w:t>6. Magnesi stearat: USP-NF phiên bản hiện hành (USP-NF 2021)</w:t>
      </w:r>
    </w:p>
    <w:p>
      <w:r>
        <w:t>7. Titan dioxyd: EP phiên bản hiện hành (EP 10)</w:t>
      </w:r>
    </w:p>
    <w:p>
      <w:r>
        <w:t>8.Talc: EP phiên bản hiện hành (EP 10)</w:t>
      </w:r>
    </w:p>
    <w:p>
      <w:r>
        <w:t>9. Ethanol tuyệt đối: DĐVN phiên bản hiện hành (DĐVN V)</w:t>
      </w:r>
    </w:p>
    <w:p>
      <w:r>
        <w:t>576</w:t>
      </w:r>
    </w:p>
    <w:p>
      <w:r>
        <w:t>Ivis Tobramycin</w:t>
      </w:r>
    </w:p>
    <w:p>
      <w:r>
        <w:t>VD-26705-17</w:t>
      </w:r>
    </w:p>
    <w:p>
      <w:r>
        <w:t>Công ty Cổ phần Dược Hậu Giang</w:t>
      </w:r>
    </w:p>
    <w:p>
      <w:r>
        <w:t>Công ty Cổ phần Dược Hậu Giang</w:t>
      </w:r>
    </w:p>
    <w:p>
      <w:r>
        <w:t>2980/TĐTN</w:t>
      </w:r>
    </w:p>
    <w:p>
      <w:r>
        <w:t>08/06/2021</w:t>
      </w:r>
    </w:p>
    <w:p>
      <w:r>
        <w:t>Thay đổi tiêu chuẩn chất lượng dược chất, tá dược khi cập nhật phiên bản của cùng dược điển (MiV-N6)</w:t>
      </w:r>
    </w:p>
    <w:p>
      <w:r>
        <w:t>1. Tobramycin: USP 42</w:t>
      </w:r>
    </w:p>
    <w:p>
      <w:r>
        <w:t>2. Natri clorid: USP 42</w:t>
      </w:r>
    </w:p>
    <w:p>
      <w:r>
        <w:t>3.Trinatri phosphat dodecahydrat: USP 42</w:t>
      </w:r>
    </w:p>
    <w:p>
      <w:r>
        <w:t>4. Nước cất: BP 2018</w:t>
      </w:r>
    </w:p>
    <w:p>
      <w:r>
        <w:t>1. Tobramycin: USP 43</w:t>
      </w:r>
    </w:p>
    <w:p>
      <w:r>
        <w:t>2. Natri clorid: USP-NF phiên bản hiện hành (USP-NF 2021)</w:t>
      </w:r>
    </w:p>
    <w:p>
      <w:r>
        <w:t>3. Trinatri phosphat dodecahydra:t USP-NF phiên bản hiện hành (USP-NF 2021)</w:t>
      </w:r>
    </w:p>
    <w:p>
      <w:r>
        <w:t>4. Nước cất: BP phiên bản hiện hành (BP 2021)</w:t>
      </w:r>
    </w:p>
    <w:p>
      <w:r>
        <w:t>577</w:t>
      </w:r>
    </w:p>
    <w:p>
      <w:r>
        <w:t>Glumerif 4</w:t>
      </w:r>
    </w:p>
    <w:p>
      <w:r>
        <w:t>VD-22032-14</w:t>
      </w:r>
    </w:p>
    <w:p>
      <w:r>
        <w:t>Công ty Cổ phần Dược Hậu Giang</w:t>
      </w:r>
    </w:p>
    <w:p>
      <w:r>
        <w:t>Công ty Cổ phần Dược Hậu Giang - Chi nhánh nhà máy dược phẩm DHG tại Hậu Giang</w:t>
      </w:r>
    </w:p>
    <w:p>
      <w:r>
        <w:t>4753/TĐTN</w:t>
      </w:r>
    </w:p>
    <w:p>
      <w:r>
        <w:t>30/09/2021</w:t>
      </w:r>
    </w:p>
    <w:p>
      <w:r>
        <w:t>Thay đổi tiêu chuẩn chất lượng dược chất, tá dược khi cập nhật phiên bản của cùng dược điển (MiV-N6)</w:t>
      </w:r>
    </w:p>
    <w:p>
      <w:r>
        <w:t>1. Glimepirid: USP 41</w:t>
      </w:r>
    </w:p>
    <w:p>
      <w:r>
        <w:t>2. Lactose monohydrat: EP 9</w:t>
      </w:r>
    </w:p>
    <w:p>
      <w:r>
        <w:t>3. Microcrystalline cellulose M101 (Avicel M101): EP 9</w:t>
      </w:r>
    </w:p>
    <w:p>
      <w:r>
        <w:t>4. Sodium starch glycolat: USP 41</w:t>
      </w:r>
    </w:p>
    <w:p>
      <w:r>
        <w:t>5. Magnesi stearat: USP 41</w:t>
      </w:r>
    </w:p>
    <w:p>
      <w:r>
        <w:t>6. Povidon K30 (PVP K30): USP 40 (NF 35)</w:t>
      </w:r>
    </w:p>
    <w:p>
      <w:r>
        <w:t>7. Nước tinh khiết: BP 2018</w:t>
      </w:r>
    </w:p>
    <w:p>
      <w:r>
        <w:t>1. Glimepirid: USP phiên bản hiện hành (USP- NF 2021)</w:t>
      </w:r>
    </w:p>
    <w:p>
      <w:r>
        <w:t>2. Lactose monohydrat: EP phiên bản hiện hành (EP 10)</w:t>
      </w:r>
    </w:p>
    <w:p>
      <w:r>
        <w:t>3. Microcrystalline cellulose M101 (Avicel</w:t>
      </w:r>
    </w:p>
    <w:p>
      <w:r>
        <w:t>M101):EP phiên bản hiện hành (EP 10)</w:t>
      </w:r>
    </w:p>
    <w:p>
      <w:r>
        <w:t>4. Sodium starch glycolat: USP-NF phiên bản hiện hành (USP-NF 2021)</w:t>
      </w:r>
    </w:p>
    <w:p>
      <w:r>
        <w:t>5. Magnesi stearat: USP-NF phiên bản hiện hành (USP-NF 2021)</w:t>
      </w:r>
    </w:p>
    <w:p>
      <w:r>
        <w:t>6. Povidon K30 (PVP K30): USP-NF phiên bản hiện hành (USP-NF 2021)</w:t>
      </w:r>
    </w:p>
    <w:p>
      <w:r>
        <w:t>7. Nước tinh khiết: BP phiên bản hiện hành (BP 2021)</w:t>
      </w:r>
    </w:p>
    <w:p>
      <w:r>
        <w:t>578</w:t>
      </w:r>
    </w:p>
    <w:p>
      <w:r>
        <w:t>SaVipezil</w:t>
      </w:r>
    </w:p>
    <w:p>
      <w:r>
        <w:t>VD-31163-18</w:t>
      </w:r>
    </w:p>
    <w:p>
      <w:r>
        <w:t>Công ty cổ phần dược phẩm SaVi</w:t>
      </w:r>
    </w:p>
    <w:p>
      <w:r>
        <w:t>Công ty cổ phần dược phẩm SaVi</w:t>
      </w:r>
    </w:p>
    <w:p>
      <w:r>
        <w:t>6153/TĐTN</w:t>
      </w:r>
    </w:p>
    <w:p>
      <w:r>
        <w:t>06/12/2021</w:t>
      </w:r>
    </w:p>
    <w:p>
      <w:r>
        <w:t>Thay đổi tiêu chuẩn chất lượng dược chất, tá dược khi cập nhật phiên bản của cùng dược điển (MiV-N6)</w:t>
      </w:r>
    </w:p>
    <w:p>
      <w:r>
        <w:t>1. Dược chất: USP 39</w:t>
      </w:r>
    </w:p>
    <w:p>
      <w:r>
        <w:t>2. Povidom K30: USP 39</w:t>
      </w:r>
    </w:p>
    <w:p>
      <w:r>
        <w:t>3. Nước tinh khiết: EP 9.0</w:t>
      </w:r>
    </w:p>
    <w:p>
      <w:r>
        <w:t>4. Thành Phẩm: USP 39</w:t>
      </w:r>
    </w:p>
    <w:p>
      <w:r>
        <w:t>1. Dược chất: USP 43</w:t>
      </w:r>
    </w:p>
    <w:p>
      <w:r>
        <w:t>2. Povidom K30: USP 43</w:t>
      </w:r>
    </w:p>
    <w:p>
      <w:r>
        <w:t>3. Nước tinh khiết: EP 10.0</w:t>
      </w:r>
    </w:p>
    <w:p>
      <w:r>
        <w:t>4. Thành phẩm: USP 2021</w:t>
      </w:r>
    </w:p>
    <w:p>
      <w:r>
        <w:t>579</w:t>
      </w:r>
    </w:p>
    <w:p>
      <w:r>
        <w:t>Poziats 15mg</w:t>
      </w:r>
    </w:p>
    <w:p>
      <w:r>
        <w:t>QLĐB-741-18</w:t>
      </w:r>
    </w:p>
    <w:p>
      <w:r>
        <w:t>Công ty cổ phần dược phẩm Medbolide</w:t>
      </w:r>
    </w:p>
    <w:p>
      <w:r>
        <w:t>Công ty Cổ phẩn Dược phẩm Medisun</w:t>
      </w:r>
    </w:p>
    <w:p>
      <w:r>
        <w:t>7780/TĐTN</w:t>
      </w:r>
    </w:p>
    <w:p>
      <w:r>
        <w:t>29/12/2020</w:t>
      </w:r>
    </w:p>
    <w:p>
      <w:r>
        <w:t>Cập nhật tiêu chuẩn chất lượng thành phẩm, dược chất tá dược khi cập nhật phiên bản dược điển (MiV-N6)</w:t>
      </w:r>
    </w:p>
    <w:p>
      <w:r>
        <w:t>1. Thành phẩm: USP 39</w:t>
      </w:r>
    </w:p>
    <w:p>
      <w:r>
        <w:t>2. Aripiprazol: USP 38</w:t>
      </w:r>
    </w:p>
    <w:p>
      <w:r>
        <w:t>3. Lactose: BP 2013</w:t>
      </w:r>
    </w:p>
    <w:p>
      <w:r>
        <w:t>4. Tinh bột mì: BP 2013</w:t>
      </w:r>
    </w:p>
    <w:p>
      <w:r>
        <w:t>5. Natri croscarmellose: BP 2013</w:t>
      </w:r>
    </w:p>
    <w:p>
      <w:r>
        <w:t>6. Povidon (PVP) K30: USP 38</w:t>
      </w:r>
    </w:p>
    <w:p>
      <w:r>
        <w:t>7. Talc: DĐVN IV</w:t>
      </w:r>
    </w:p>
    <w:p>
      <w:r>
        <w:t>8. Magnesi stearate: DĐVN IV</w:t>
      </w:r>
    </w:p>
    <w:p>
      <w:r>
        <w:t>9. Nước tinh khiết: USP 39</w:t>
      </w:r>
    </w:p>
    <w:p>
      <w:r>
        <w:t>1. Thành phẩm: USP 43</w:t>
      </w:r>
    </w:p>
    <w:p>
      <w:r>
        <w:t>2. Aripiprazol: USP 43</w:t>
      </w:r>
    </w:p>
    <w:p>
      <w:r>
        <w:t>3. Lactose: BP 2019</w:t>
      </w:r>
    </w:p>
    <w:p>
      <w:r>
        <w:t>4. Tinh bột mì: BP 2019</w:t>
      </w:r>
    </w:p>
    <w:p>
      <w:r>
        <w:t>5. Natri croscarmellose: BP 2019</w:t>
      </w:r>
    </w:p>
    <w:p>
      <w:r>
        <w:t>6. Povidon (PVP) K30: USP 43</w:t>
      </w:r>
    </w:p>
    <w:p>
      <w:r>
        <w:t>7. Talc: DĐVN V</w:t>
      </w:r>
    </w:p>
    <w:p>
      <w:r>
        <w:t>8. Magnesi stearate: DĐVN V</w:t>
      </w:r>
    </w:p>
    <w:p>
      <w:r>
        <w:t>9. Nước tinh khiết: USP 43</w:t>
      </w:r>
    </w:p>
    <w:p>
      <w:r>
        <w:t>580</w:t>
      </w:r>
    </w:p>
    <w:p>
      <w:r>
        <w:t>Regulacid</w:t>
      </w:r>
    </w:p>
    <w:p>
      <w:r>
        <w:t>VD-32537-19</w:t>
      </w:r>
    </w:p>
    <w:p>
      <w:r>
        <w:t>Công ty cổ phần dược phẩm SaVi</w:t>
      </w:r>
    </w:p>
    <w:p>
      <w:r>
        <w:t>Công ty cổ phần dược phẩm SaVi</w:t>
      </w:r>
    </w:p>
    <w:p>
      <w:r>
        <w:t>2912/TĐTN</w:t>
      </w:r>
    </w:p>
    <w:p>
      <w:r>
        <w:t>24/06/2022</w:t>
      </w:r>
    </w:p>
    <w:p>
      <w:r>
        <w:t>Cập nhật tiêu chuẩn chất lượng dược chất, tá dược theo dược điển hiện hành (MiV-N6)</w:t>
      </w:r>
    </w:p>
    <w:p>
      <w:r>
        <w:t>1. Esomeprazol magnesi trihydrat (Esomeprazole magnesium): USP 38</w:t>
      </w:r>
    </w:p>
    <w:p>
      <w:r>
        <w:t>2. Lactose monohydrat: EP 9.0</w:t>
      </w:r>
    </w:p>
    <w:p>
      <w:r>
        <w:t>3. Natri hydrocarbonat: EP 9.0</w:t>
      </w:r>
    </w:p>
    <w:p>
      <w:r>
        <w:t>4. Natri carbonat khan: EP 9.0</w:t>
      </w:r>
    </w:p>
    <w:p>
      <w:r>
        <w:t>5. Copovidon: EP 9.0</w:t>
      </w:r>
    </w:p>
    <w:p>
      <w:r>
        <w:t>6. Crospovidon: EP 9.0</w:t>
      </w:r>
    </w:p>
    <w:p>
      <w:r>
        <w:t>7. Silic dioxyd keo: EP 9.0</w:t>
      </w:r>
    </w:p>
    <w:p>
      <w:r>
        <w:t>8. Magnesi stearat: USP 40</w:t>
      </w:r>
    </w:p>
    <w:p>
      <w:r>
        <w:t>9. Polyethylen glycol 6000: EP 9.0</w:t>
      </w:r>
    </w:p>
    <w:p>
      <w:r>
        <w:t>10. Titan dioxyd: EP 9.0</w:t>
      </w:r>
    </w:p>
    <w:p>
      <w:r>
        <w:t>11. Talc: USP 40</w:t>
      </w:r>
    </w:p>
    <w:p>
      <w:r>
        <w:t>12. Nước tinh khiết: EP 9.0</w:t>
      </w:r>
    </w:p>
    <w:p>
      <w:r>
        <w:t>1. Esomeprazol magnesi trihydrat (Esomeprazole magnesium): USP 43</w:t>
      </w:r>
    </w:p>
    <w:p>
      <w:r>
        <w:t>2. Lactose monohydrat: EP 10.0</w:t>
      </w:r>
    </w:p>
    <w:p>
      <w:r>
        <w:t>3. Natri hydrocarbonat: EP 10.0</w:t>
      </w:r>
    </w:p>
    <w:p>
      <w:r>
        <w:t>4. Natri carbonat khan: EP 10.0</w:t>
      </w:r>
    </w:p>
    <w:p>
      <w:r>
        <w:t>5. Copovidon: EP 10.0</w:t>
      </w:r>
    </w:p>
    <w:p>
      <w:r>
        <w:t>6. Crospovidon: EP 10.0</w:t>
      </w:r>
    </w:p>
    <w:p>
      <w:r>
        <w:t>7. Silic dioxyd keo: EP 10.0</w:t>
      </w:r>
    </w:p>
    <w:p>
      <w:r>
        <w:t>8. Magnesi stearat: USP 43</w:t>
      </w:r>
    </w:p>
    <w:p>
      <w:r>
        <w:t>9. Polyethylen glycol 6000: EP 10.0</w:t>
      </w:r>
    </w:p>
    <w:p>
      <w:r>
        <w:t>10. Titan dioxyd: EP 10.0</w:t>
      </w:r>
    </w:p>
    <w:p>
      <w:r>
        <w:t>11. Talc: USP 2021</w:t>
      </w:r>
    </w:p>
    <w:p>
      <w:r>
        <w:t>12. Nước tinh khiết: EP 10.0</w:t>
      </w:r>
    </w:p>
    <w:p>
      <w:r>
        <w:t>581</w:t>
      </w:r>
    </w:p>
    <w:p>
      <w:r>
        <w:t>Alpha-Medi</w:t>
      </w:r>
    </w:p>
    <w:p>
      <w:r>
        <w:t>VD-28978-18</w:t>
      </w:r>
    </w:p>
    <w:p>
      <w:r>
        <w:t>Công ty cổ phần dược phẩm Me Di Sun</w:t>
      </w:r>
    </w:p>
    <w:p>
      <w:r>
        <w:t>Công ty cổ phần dược phẩm Me Di Sun</w:t>
      </w:r>
    </w:p>
    <w:p>
      <w:r>
        <w:t>3925/TĐTN</w:t>
      </w:r>
    </w:p>
    <w:p>
      <w:r>
        <w:t>27/07/2022</w:t>
      </w:r>
    </w:p>
    <w:p>
      <w:r>
        <w:t>Cập nhật tiêu chuẩn chất lượng tá dược khi cập nhật dược điển (MiV- N6)</w:t>
      </w:r>
    </w:p>
    <w:p>
      <w:r>
        <w:t>1. Alpha chymotrypsin: USP 38</w:t>
      </w:r>
    </w:p>
    <w:p>
      <w:r>
        <w:t>2. Sucrose: DĐVN IV</w:t>
      </w:r>
    </w:p>
    <w:p>
      <w:r>
        <w:t>3. Dextrose khan: BP 2014</w:t>
      </w:r>
    </w:p>
    <w:p>
      <w:r>
        <w:t>4. Kleptose (Betacyclodextrin): USP 38</w:t>
      </w:r>
    </w:p>
    <w:p>
      <w:r>
        <w:t>5. Magnesi stearat: USP 38</w:t>
      </w:r>
    </w:p>
    <w:p>
      <w:r>
        <w:t>1. Alpha chymotrypsin: USP hiện hành (USP 44)</w:t>
      </w:r>
    </w:p>
    <w:p>
      <w:r>
        <w:t>2. Sucrose: DĐVN hiện hành (DĐVN V)</w:t>
      </w:r>
    </w:p>
    <w:p>
      <w:r>
        <w:t>3. Dextrose khan: BP hiện hành (BP 2022)</w:t>
      </w:r>
    </w:p>
    <w:p>
      <w:r>
        <w:t>4. Kleptose (Betacyclodextrin): USP hiện hành (USP 44)</w:t>
      </w:r>
    </w:p>
    <w:p>
      <w:r>
        <w:t>5. Magnesi stearat: USP hiện hành (USP 44)</w:t>
      </w:r>
    </w:p>
    <w:p>
      <w:r>
        <w:t>582</w:t>
      </w:r>
    </w:p>
    <w:p>
      <w:r>
        <w:t>Leminerg 4</w:t>
      </w:r>
    </w:p>
    <w:p>
      <w:r>
        <w:t>VD-33528-19</w:t>
      </w:r>
    </w:p>
    <w:p>
      <w:r>
        <w:t>Công ty cổ phần dược phẩm SaVi</w:t>
      </w:r>
    </w:p>
    <w:p>
      <w:r>
        <w:t>Công ty cổ phần dược phẩm SaVi</w:t>
      </w:r>
    </w:p>
    <w:p>
      <w:r>
        <w:t>5024/TĐTN</w:t>
      </w:r>
    </w:p>
    <w:p>
      <w:r>
        <w:t>26/09/2022</w:t>
      </w:r>
    </w:p>
    <w:p>
      <w:r>
        <w:t>Cập nhật tiêu chuẩn chất lượng thành phẩm, tá dược (MiV-N6)</w:t>
      </w:r>
    </w:p>
    <w:p>
      <w:r>
        <w:t>1. Thành phẩm: USP 38</w:t>
      </w:r>
    </w:p>
    <w:p>
      <w:r>
        <w:t>2. Magnesi stearat: USP 40</w:t>
      </w:r>
    </w:p>
    <w:p>
      <w:r>
        <w:t>3. Crospovidon: USP 40</w:t>
      </w:r>
    </w:p>
    <w:p>
      <w:r>
        <w:t>4. Cellulose vi tinh thể 102: EP 9.0</w:t>
      </w:r>
    </w:p>
    <w:p>
      <w:r>
        <w:t>5. Lactose monohydrat: EP 9.0</w:t>
      </w:r>
    </w:p>
    <w:p>
      <w:r>
        <w:t>6. Nước tinh khiết: EP 9.0</w:t>
      </w:r>
    </w:p>
    <w:p>
      <w:r>
        <w:t>1. Thành phẩm: USP 2021</w:t>
      </w:r>
    </w:p>
    <w:p>
      <w:r>
        <w:t>2. Magnesi stearat: USP 43</w:t>
      </w:r>
    </w:p>
    <w:p>
      <w:r>
        <w:t>3. Crospovidon: USP 43</w:t>
      </w:r>
    </w:p>
    <w:p>
      <w:r>
        <w:t>4. Cellulose vi tinh thể 102: EP 10.0</w:t>
      </w:r>
    </w:p>
    <w:p>
      <w:r>
        <w:t>5. Lactose monohydrat: EP 10.0</w:t>
      </w:r>
    </w:p>
    <w:p>
      <w:r>
        <w:t>6. Nước tinh khiết: EP 10.0</w:t>
      </w:r>
    </w:p>
    <w:p>
      <w:r>
        <w:t>583</w:t>
      </w:r>
    </w:p>
    <w:p>
      <w:r>
        <w:t>Atovze 80/10</w:t>
      </w:r>
    </w:p>
    <w:p>
      <w:r>
        <w:t>VD-30486-18</w:t>
      </w:r>
    </w:p>
    <w:p>
      <w:r>
        <w:t>Công ty cổ phần dược phẩm SaVi</w:t>
      </w:r>
    </w:p>
    <w:p>
      <w:r>
        <w:t>Công ty cổ phần dược phẩm SaVi</w:t>
      </w:r>
    </w:p>
    <w:p>
      <w:r>
        <w:t>4813/TĐTN</w:t>
      </w:r>
    </w:p>
    <w:p>
      <w:r>
        <w:t>12/09/2022</w:t>
      </w:r>
    </w:p>
    <w:p>
      <w:r>
        <w:t>Cập nhật tiêu chuẩn chất lượng tá dược (MiV-N6)</w:t>
      </w:r>
    </w:p>
    <w:p>
      <w:r>
        <w:t>1. Magnesi stearat: USP 38</w:t>
      </w:r>
    </w:p>
    <w:p>
      <w:r>
        <w:t>2. Povidon K30: USP 38</w:t>
      </w:r>
    </w:p>
    <w:p>
      <w:r>
        <w:t>1. Magnesi stearat: USP 43</w:t>
      </w:r>
    </w:p>
    <w:p>
      <w:r>
        <w:t>2. Povidon K30: USP 43</w:t>
      </w:r>
    </w:p>
    <w:p>
      <w:r>
        <w:t>584</w:t>
      </w:r>
    </w:p>
    <w:p>
      <w:r>
        <w:t>Naftizine</w:t>
      </w:r>
    </w:p>
    <w:p>
      <w:r>
        <w:t>VD-25512-16</w:t>
      </w:r>
    </w:p>
    <w:p>
      <w:r>
        <w:t>Công ty TNHH Shine Pharma</w:t>
      </w:r>
    </w:p>
    <w:p>
      <w:r>
        <w:t>Công ty Cổ phẩn Dược phẩm Me di sun</w:t>
      </w:r>
    </w:p>
    <w:p>
      <w:r>
        <w:t>4730/TĐTN</w:t>
      </w:r>
    </w:p>
    <w:p>
      <w:r>
        <w:t>31/08/2022</w:t>
      </w:r>
    </w:p>
    <w:p>
      <w:r>
        <w:t>Cập nhật tiêu chuẩn chất lượng dược chất Naftidrofuryl oxalat khi cập nhật dược điển (MiV-N6)</w:t>
      </w:r>
    </w:p>
    <w:p>
      <w:r>
        <w:t>EP 8.0</w:t>
      </w:r>
    </w:p>
    <w:p>
      <w:r>
        <w:t>EP 10.0</w:t>
      </w:r>
    </w:p>
    <w:p>
      <w:r>
        <w:t>585</w:t>
      </w:r>
    </w:p>
    <w:p>
      <w:r>
        <w:t>Medi-Silymarin</w:t>
      </w:r>
    </w:p>
    <w:p>
      <w:r>
        <w:t>VD-21321-14</w:t>
      </w:r>
    </w:p>
    <w:p>
      <w:r>
        <w:t>Công ty cổ phần dược phẩm Me Di Sun</w:t>
      </w:r>
    </w:p>
    <w:p>
      <w:r>
        <w:t>Công ty Cổ phẩn Dược phẩm Medisun</w:t>
      </w:r>
    </w:p>
    <w:p>
      <w:r>
        <w:t>3425/TĐTN</w:t>
      </w:r>
    </w:p>
    <w:p>
      <w:r>
        <w:t>05/07/2022</w:t>
      </w:r>
    </w:p>
    <w:p>
      <w:r>
        <w:t>Cập nhật tiêu chuẩn chất lượng tá dược lên dược điển phiên bản hiện hành (MiV-N6)</w:t>
      </w:r>
    </w:p>
    <w:p>
      <w:r>
        <w:t>1. Tinh bột mì (Tinh bột lúa mì): DĐVN IV</w:t>
      </w:r>
    </w:p>
    <w:p>
      <w:r>
        <w:t>2. Lactose: BP 2009</w:t>
      </w:r>
    </w:p>
    <w:p>
      <w:r>
        <w:t>3. MgCO3 ( Heavy magnesium Carbonate): BP 2009</w:t>
      </w:r>
    </w:p>
    <w:p>
      <w:r>
        <w:t>4. Gelatin: DĐVN IV</w:t>
      </w:r>
    </w:p>
    <w:p>
      <w:r>
        <w:t>5. Magnesi stearat (Magnesium stearate): BP 2009</w:t>
      </w:r>
    </w:p>
    <w:p>
      <w:r>
        <w:t>6. Talc: BP 2009</w:t>
      </w:r>
    </w:p>
    <w:p>
      <w:r>
        <w:t>7. HPMC 606 (Hypromellose): BP 2009</w:t>
      </w:r>
    </w:p>
    <w:p>
      <w:r>
        <w:t>8. HPMC 615 (Hypromellose): BP 2009</w:t>
      </w:r>
    </w:p>
    <w:p>
      <w:r>
        <w:t>9. Titan dioxyd (Titanium Dioxide): BP 2009</w:t>
      </w:r>
    </w:p>
    <w:p>
      <w:r>
        <w:t>10. PEG 6000 (Macrogols): BP 2009</w:t>
      </w:r>
    </w:p>
    <w:p>
      <w:r>
        <w:t>1. Tinh bột mì (Tinh bột lúa mì): DĐVN hiện hành (DĐVN V)</w:t>
      </w:r>
    </w:p>
    <w:p>
      <w:r>
        <w:t>2. Lactose: BP hiện hành (BP 2020)</w:t>
      </w:r>
    </w:p>
    <w:p>
      <w:r>
        <w:t>3. MgCO3 ( Heavy magnesium Carbonate): BP hiện hành (BP 2020)</w:t>
      </w:r>
    </w:p>
    <w:p>
      <w:r>
        <w:t>4. Gelatin: DĐVN hiện hành (DĐVN V)</w:t>
      </w:r>
    </w:p>
    <w:p>
      <w:r>
        <w:t>5. Magnesi stearat (Magnesium stearate): BP</w:t>
      </w:r>
    </w:p>
    <w:p>
      <w:r>
        <w:t>hiện hành (BP 2020)</w:t>
      </w:r>
    </w:p>
    <w:p>
      <w:r>
        <w:t>6. Talc: BP hiện hành (BP 2020)</w:t>
      </w:r>
    </w:p>
    <w:p>
      <w:r>
        <w:t>7. HPMC 606 (Hypromellose): BP hiện hành (BP 2020)</w:t>
      </w:r>
    </w:p>
    <w:p>
      <w:r>
        <w:t>8. HPMC 615 (Hypromellose): BP hiện hành (BP 2020)</w:t>
      </w:r>
    </w:p>
    <w:p>
      <w:r>
        <w:t>9. Titan dioxyd (Titanium Dioxide): BP hiện hành (BP 2020)</w:t>
      </w:r>
    </w:p>
    <w:p>
      <w:r>
        <w:t>10. PEG 6000 (Macrogols): BP hiện hành (BP 2020)</w:t>
      </w:r>
    </w:p>
    <w:p>
      <w:r>
        <w:t>586</w:t>
      </w:r>
    </w:p>
    <w:p>
      <w:r>
        <w:t>Medskin mico</w:t>
      </w:r>
    </w:p>
    <w:p>
      <w:r>
        <w:t>VD-20155-13</w:t>
      </w:r>
    </w:p>
    <w:p>
      <w:r>
        <w:t>Công ty Cổ phần Dược Hậu Giang</w:t>
      </w:r>
    </w:p>
    <w:p>
      <w:r>
        <w:t>Công ty Cổ phần Dược Hậu Giang</w:t>
      </w:r>
    </w:p>
    <w:p>
      <w:r>
        <w:t>2361/TĐTN</w:t>
      </w:r>
    </w:p>
    <w:p>
      <w:r>
        <w:t>17/5/2022</w:t>
      </w:r>
    </w:p>
    <w:p>
      <w:r>
        <w:t>Thay đổi tiêu chuẩn chất lượng dược chất Miconazol nitrat khi cập nhật phiên bản của cùng dược điển (MiV- N6)</w:t>
      </w:r>
    </w:p>
    <w:p>
      <w:r>
        <w:t>USP 43</w:t>
      </w:r>
    </w:p>
    <w:p>
      <w:r>
        <w:t>USP phiên bản hiện hành (USP-NF 2022)</w:t>
      </w:r>
    </w:p>
    <w:p>
      <w:r>
        <w:t>587</w:t>
      </w:r>
    </w:p>
    <w:p>
      <w:r>
        <w:t>Ivis Salty</w:t>
      </w:r>
    </w:p>
    <w:p>
      <w:r>
        <w:t>VD-19280-13</w:t>
      </w:r>
    </w:p>
    <w:p>
      <w:r>
        <w:t>Công ty Cổ phần Dược Hậu Giang</w:t>
      </w:r>
    </w:p>
    <w:p>
      <w:r>
        <w:t>Công ty Cổ phần Dược Hậu Giang</w:t>
      </w:r>
    </w:p>
    <w:p>
      <w:r>
        <w:t>4754/TĐTN</w:t>
      </w:r>
    </w:p>
    <w:p>
      <w:r>
        <w:t>30/09/2021</w:t>
      </w:r>
    </w:p>
    <w:p>
      <w:r>
        <w:t>Thay đổi tiêu chuẩn chất lượng dược chất, tá dược khi cập nhật phiên bản của cùng dược điển (MiV-N6)</w:t>
      </w:r>
    </w:p>
    <w:p>
      <w:r>
        <w:t>1. Natri clorid: USP 37</w:t>
      </w:r>
    </w:p>
    <w:p>
      <w:r>
        <w:t>2. Nước cất: BP 2016</w:t>
      </w:r>
    </w:p>
    <w:p>
      <w:r>
        <w:t>1. Natri clorid: USP phiên bản hiện hành (USP-NF 2021)</w:t>
      </w:r>
    </w:p>
    <w:p>
      <w:r>
        <w:t>2. Nước cất: BP phiên bản hiện hành (BP 2021)</w:t>
      </w:r>
    </w:p>
    <w:p>
      <w:r>
        <w:t>588</w:t>
      </w:r>
    </w:p>
    <w:p>
      <w:r>
        <w:t>SaVi Valsartan 80</w:t>
      </w:r>
    </w:p>
    <w:p>
      <w:r>
        <w:t>VD-22513-15</w:t>
      </w:r>
    </w:p>
    <w:p>
      <w:r>
        <w:t>Công ty cổ phần dược phẩm SaVi</w:t>
      </w:r>
    </w:p>
    <w:p>
      <w:r>
        <w:t>Công ty cổ phần dược phẩm SaVi</w:t>
      </w:r>
    </w:p>
    <w:p>
      <w:r>
        <w:t>525/TĐTN</w:t>
      </w:r>
    </w:p>
    <w:p>
      <w:r>
        <w:t>08/02/2022</w:t>
      </w:r>
    </w:p>
    <w:p>
      <w:r>
        <w:t>Thay đổi tiêu chuẩn chất lượng dược chất Valsartan khi cập nhật phiên bản của cùng dược điển (MiV-N6)</w:t>
      </w:r>
    </w:p>
    <w:p>
      <w:r>
        <w:t>USP 38</w:t>
      </w:r>
    </w:p>
    <w:p>
      <w:r>
        <w:t>USP 2021</w:t>
      </w:r>
    </w:p>
    <w:p>
      <w:r>
        <w:t>589</w:t>
      </w:r>
    </w:p>
    <w:p>
      <w:r>
        <w:t>Vilouric 80</w:t>
      </w:r>
    </w:p>
    <w:p>
      <w:r>
        <w:t>QLĐB-705-18</w:t>
      </w:r>
    </w:p>
    <w:p>
      <w:r>
        <w:t>Công ty Cổ phần dược phẩm Phúc Long</w:t>
      </w:r>
    </w:p>
    <w:p>
      <w:r>
        <w:t>Công ty Cổ phẩn Dược phẩm Medisun</w:t>
      </w:r>
    </w:p>
    <w:p>
      <w:r>
        <w:t>7772/TĐTN</w:t>
      </w:r>
    </w:p>
    <w:p>
      <w:r>
        <w:t>08/02/2021</w:t>
      </w:r>
    </w:p>
    <w:p>
      <w:r>
        <w:t>Thay đổi tiêu chuẩn chất lượng tá dược khi cập nhật phiên bản của cùng dược điển (MiV-N6)</w:t>
      </w:r>
    </w:p>
    <w:p>
      <w:r>
        <w:t>1. Lactose monohydrat: USP 38</w:t>
      </w:r>
    </w:p>
    <w:p>
      <w:r>
        <w:t>2. Microcrystalline Cellulose (Avicel PH 101, Avicel PH 102): BP 2016</w:t>
      </w:r>
    </w:p>
    <w:p>
      <w:r>
        <w:t>3. Hydroxy propyl cellulose: BP 2016</w:t>
      </w:r>
    </w:p>
    <w:p>
      <w:r>
        <w:t>4. Natri croscarmellose: BP 2016</w:t>
      </w:r>
    </w:p>
    <w:p>
      <w:r>
        <w:t>5. Poloxamer 407: USP 38</w:t>
      </w:r>
    </w:p>
    <w:p>
      <w:r>
        <w:t>6. Aerosil: BP 2016</w:t>
      </w:r>
    </w:p>
    <w:p>
      <w:r>
        <w:t>7. Magnesi stearat: USP 38</w:t>
      </w:r>
    </w:p>
    <w:p>
      <w:r>
        <w:t>8. Nước tinh khiết: DĐVN IV</w:t>
      </w:r>
    </w:p>
    <w:p>
      <w:r>
        <w:t>9. Ethanol: BP 2016</w:t>
      </w:r>
    </w:p>
    <w:p>
      <w:r>
        <w:t>1. Lactose monohydrat: USP 44</w:t>
      </w:r>
    </w:p>
    <w:p>
      <w:r>
        <w:t>2. Microcrystalline Cellulose (Avicel PH 101, Avicel PH 102): BP 2020</w:t>
      </w:r>
    </w:p>
    <w:p>
      <w:r>
        <w:t>3. Hydroxy propyl cellulose: BP 2020</w:t>
      </w:r>
    </w:p>
    <w:p>
      <w:r>
        <w:t>4. Natri croscarmellose: BP 2020</w:t>
      </w:r>
    </w:p>
    <w:p>
      <w:r>
        <w:t>5. Poloxamer 407: USP 44</w:t>
      </w:r>
    </w:p>
    <w:p>
      <w:r>
        <w:t>6. Aerosil: BP 2020</w:t>
      </w:r>
    </w:p>
    <w:p>
      <w:r>
        <w:t>7. Magnesi stearat: USP 44</w:t>
      </w:r>
    </w:p>
    <w:p>
      <w:r>
        <w:t>8. Nước tinh khiết: DĐVN V</w:t>
      </w:r>
    </w:p>
    <w:p>
      <w:r>
        <w:t>9. Ethanol: BP 2020</w:t>
      </w:r>
    </w:p>
    <w:p>
      <w:r>
        <w:t>590</w:t>
      </w:r>
    </w:p>
    <w:p>
      <w:r>
        <w:t>Vilouric 40</w:t>
      </w:r>
    </w:p>
    <w:p>
      <w:r>
        <w:t>QLĐB-704-18</w:t>
      </w:r>
    </w:p>
    <w:p>
      <w:r>
        <w:t>Công ty Cổ phần dược phẩm Phúc Long</w:t>
      </w:r>
    </w:p>
    <w:p>
      <w:r>
        <w:t>Công ty Cổ phẩn Dược phẩm Medisun</w:t>
      </w:r>
    </w:p>
    <w:p>
      <w:r>
        <w:t>7771/TĐTN</w:t>
      </w:r>
    </w:p>
    <w:p>
      <w:r>
        <w:t>08/02/2021</w:t>
      </w:r>
    </w:p>
    <w:p>
      <w:r>
        <w:t>Thay đổi tiêu chuẩn chất lượng tá dược khi cập nhật phiên bản của cùng dược điển (MiV-N6)</w:t>
      </w:r>
    </w:p>
    <w:p>
      <w:r>
        <w:t>1. Lactose monohydrat: USP 38</w:t>
      </w:r>
    </w:p>
    <w:p>
      <w:r>
        <w:t>2. Microcrystalline Cellulose (Avicel PH 101, Avicel PH 102): BP 2016</w:t>
      </w:r>
    </w:p>
    <w:p>
      <w:r>
        <w:t>3. Hydroxy propyl cellulose: BP 2016</w:t>
      </w:r>
    </w:p>
    <w:p>
      <w:r>
        <w:t>4. Natri croscarmellose: BP 2016</w:t>
      </w:r>
    </w:p>
    <w:p>
      <w:r>
        <w:t>5. Poloxamer 407: USP 38</w:t>
      </w:r>
    </w:p>
    <w:p>
      <w:r>
        <w:t>6. Aerosil: BP 2016</w:t>
      </w:r>
    </w:p>
    <w:p>
      <w:r>
        <w:t>7. Magnesi stearat: USP 38</w:t>
      </w:r>
    </w:p>
    <w:p>
      <w:r>
        <w:t>8. Nước tinh khiết: DĐVN IV</w:t>
      </w:r>
    </w:p>
    <w:p>
      <w:r>
        <w:t>9. Ethanol: BP 2016</w:t>
      </w:r>
    </w:p>
    <w:p>
      <w:r>
        <w:t>1. Lactose monohydrat: USP 44</w:t>
      </w:r>
    </w:p>
    <w:p>
      <w:r>
        <w:t>2. Microcrystalline Cellulose (Avicel PH 101, Avicel PH 102): BP 2020</w:t>
      </w:r>
    </w:p>
    <w:p>
      <w:r>
        <w:t>3. Hydroxy propyl cellulose: BP 2020</w:t>
      </w:r>
    </w:p>
    <w:p>
      <w:r>
        <w:t>4. Natri croscarmellose: BP 2020</w:t>
      </w:r>
    </w:p>
    <w:p>
      <w:r>
        <w:t>5. Poloxamer 407: USP 44</w:t>
      </w:r>
    </w:p>
    <w:p>
      <w:r>
        <w:t>6. Aerosil: BP 2020</w:t>
      </w:r>
    </w:p>
    <w:p>
      <w:r>
        <w:t>7. Magnesi stearat: USP 44</w:t>
      </w:r>
    </w:p>
    <w:p>
      <w:r>
        <w:t>8. Nước tinh khiết: DĐVN V</w:t>
      </w:r>
    </w:p>
    <w:p>
      <w:r>
        <w:t>9. Ethanol: BP 2020</w:t>
      </w:r>
    </w:p>
    <w:p>
      <w:r>
        <w:t>591</w:t>
      </w:r>
    </w:p>
    <w:p>
      <w:r>
        <w:t>SaVi Irbesartan 150</w:t>
      </w:r>
    </w:p>
    <w:p>
      <w:r>
        <w:t>VD-31851-19</w:t>
      </w:r>
    </w:p>
    <w:p>
      <w:r>
        <w:t>Công ty cổ phần dược phẩm SaVi</w:t>
      </w:r>
    </w:p>
    <w:p>
      <w:r>
        <w:t>Công ty cổ phần dược phẩm SaVi</w:t>
      </w:r>
    </w:p>
    <w:p>
      <w:r>
        <w:t>2527/TĐTN</w:t>
      </w:r>
    </w:p>
    <w:p>
      <w:r>
        <w:t>16/06/2022</w:t>
      </w:r>
    </w:p>
    <w:p>
      <w:r>
        <w:t>Thay đổi tiêu chuẩn chất lượng dược chất, tá dược, thành phẩm khi cập nhật phiên bản của cùng dược điển (MiV-N6)</w:t>
      </w:r>
    </w:p>
    <w:p>
      <w:r>
        <w:t>1. Irbesartan: USP 41</w:t>
      </w:r>
    </w:p>
    <w:p>
      <w:r>
        <w:t>2. Tinh bột ngô (Maize starch) (Maize Starch B): EP 9.0</w:t>
      </w:r>
    </w:p>
    <w:p>
      <w:r>
        <w:t>3. Cellulose vi tinh thể 101 (Microcrystalline cellulose 101) (Flocel 101): EP 9.0</w:t>
      </w:r>
    </w:p>
    <w:p>
      <w:r>
        <w:t>4. Manitol (Mannitol) (Pearlitol 160 C): EP 9.0</w:t>
      </w:r>
    </w:p>
    <w:p>
      <w:r>
        <w:t>5. Natri croscarmellose (Croscarmellose sodium) (Vivasol GF): EP 9.0</w:t>
      </w:r>
    </w:p>
    <w:p>
      <w:r>
        <w:t>6. Silic dioxyd keo (Colloidal anhydrous silica) (Aerosil 200 Pharma): EP 9.0</w:t>
      </w:r>
    </w:p>
    <w:p>
      <w:r>
        <w:t>7. Magnesi stearat (Magnesium stearate) (Tablube Magnesium stearate): USP 40</w:t>
      </w:r>
    </w:p>
    <w:p>
      <w:r>
        <w:t>8. Nước tinh khiết: EP 9.0</w:t>
      </w:r>
    </w:p>
    <w:p>
      <w:r>
        <w:t>9. Thành phẩm: USP 41</w:t>
      </w:r>
    </w:p>
    <w:p>
      <w:r>
        <w:t>1. Irbesartan: USP 43</w:t>
      </w:r>
    </w:p>
    <w:p>
      <w:r>
        <w:t>2. Tinh bột ngô (Maize starch) (Maize Starch B): EP 10.0</w:t>
      </w:r>
    </w:p>
    <w:p>
      <w:r>
        <w:t>3. Cellulose vi tinh thể 101 (Microcrystalline cellulose 101) (Flocel 101): EP 10.0</w:t>
      </w:r>
    </w:p>
    <w:p>
      <w:r>
        <w:t>4. Manitol (Mannitol) (Pearlitol 160 C): EP 10.0</w:t>
      </w:r>
    </w:p>
    <w:p>
      <w:r>
        <w:t>5. Natri croscarmellose (Croscarmellose sodium) (Vivasol GF): EP 10.0</w:t>
      </w:r>
    </w:p>
    <w:p>
      <w:r>
        <w:t>6. Silic dioxyd keo (Colloidal anhydrous silica) (Aerosil 200 Pharma): EP 10.0</w:t>
      </w:r>
    </w:p>
    <w:p>
      <w:r>
        <w:t>7. Magnesi stearat (Magnesium stearate) (Tablube Magnesium stearate): USP 43</w:t>
      </w:r>
    </w:p>
    <w:p>
      <w:r>
        <w:t>8. Nước tinh khiết: EP 10.0</w:t>
      </w:r>
    </w:p>
    <w:p>
      <w:r>
        <w:t>9. Thành phẩm: USP 2021</w:t>
      </w:r>
    </w:p>
    <w:p>
      <w:r>
        <w:t>592</w:t>
      </w:r>
    </w:p>
    <w:p>
      <w:r>
        <w:t>Cadiflex 1500</w:t>
      </w:r>
    </w:p>
    <w:p>
      <w:r>
        <w:t>VD-29561-18</w:t>
      </w:r>
    </w:p>
    <w:p>
      <w:r>
        <w:t>Công ty cổ phần US Pharma USA</w:t>
      </w:r>
    </w:p>
    <w:p>
      <w:r>
        <w:t>Công ty cổ phần US Pharma USA</w:t>
      </w:r>
    </w:p>
    <w:p>
      <w:r>
        <w:t>4025/TĐTN</w:t>
      </w:r>
    </w:p>
    <w:p>
      <w:r>
        <w:t>10/08/2022</w:t>
      </w:r>
    </w:p>
    <w:p>
      <w:r>
        <w:t>Thay đổi tiêu chuẩn chất lượng tá dược khi cập nhật phiên bản của cùng dược điển (MiV-N6)</w:t>
      </w:r>
    </w:p>
    <w:p>
      <w:r>
        <w:t>1. Lactose monohydrate (GranuLac 200): USP 38</w:t>
      </w:r>
    </w:p>
    <w:p>
      <w:r>
        <w:t>2. Polyvinyl pyrrolidon (PVP) K30 (Kollidon 30/Povidone): USP 38</w:t>
      </w:r>
    </w:p>
    <w:p>
      <w:r>
        <w:t>3. Nước tinh khiết: DĐVN IV</w:t>
      </w:r>
    </w:p>
    <w:p>
      <w:r>
        <w:t>4. Sucralose: USP 38</w:t>
      </w:r>
    </w:p>
    <w:p>
      <w:r>
        <w:t>5. Aspartame: USP 38</w:t>
      </w:r>
    </w:p>
    <w:p>
      <w:r>
        <w:t>6. Acid citric khan (Citric acid anhydrous): BP 2014</w:t>
      </w:r>
    </w:p>
    <w:p>
      <w:r>
        <w:t>7. Magnesium stearate: USP 38</w:t>
      </w:r>
    </w:p>
    <w:p>
      <w:r>
        <w:t>1. Lactose monohydrate (GranuLac 200): USP 43</w:t>
      </w:r>
    </w:p>
    <w:p>
      <w:r>
        <w:t>2. Polyvinyl pyrrolidon (PVP) K30 (Kollidon 30/Povidone): USP 43</w:t>
      </w:r>
    </w:p>
    <w:p>
      <w:r>
        <w:t>3. Nước tinh khiết: DĐVN V</w:t>
      </w:r>
    </w:p>
    <w:p>
      <w:r>
        <w:t>4. Sucralose: USP 43</w:t>
      </w:r>
    </w:p>
    <w:p>
      <w:r>
        <w:t>5. Aspartame: USP 43</w:t>
      </w:r>
    </w:p>
    <w:p>
      <w:r>
        <w:t>6. Acid citric khan (Citric acid anhydrous): BP 2022</w:t>
      </w:r>
    </w:p>
    <w:p>
      <w:r>
        <w:t>7. Magnesium stearate: USP 43</w:t>
      </w:r>
    </w:p>
    <w:p>
      <w:r>
        <w:t>593</w:t>
      </w:r>
    </w:p>
    <w:p>
      <w:r>
        <w:t>Cefixim 100</w:t>
      </w:r>
    </w:p>
    <w:p>
      <w:r>
        <w:t>VD-30185-18</w:t>
      </w:r>
    </w:p>
    <w:p>
      <w:r>
        <w:t>Công ty TNHH dược phẩm Sài Thành</w:t>
      </w:r>
    </w:p>
    <w:p>
      <w:r>
        <w:t>Công ty cổ phần US Pharma USA</w:t>
      </w:r>
    </w:p>
    <w:p>
      <w:r>
        <w:t>4382/TĐTN</w:t>
      </w:r>
    </w:p>
    <w:p>
      <w:r>
        <w:t>22/08/2022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594</w:t>
      </w:r>
    </w:p>
    <w:p>
      <w:r>
        <w:t>Uscadidroxyl 250</w:t>
      </w:r>
    </w:p>
    <w:p>
      <w:r>
        <w:t>VD-19751-13</w:t>
      </w:r>
    </w:p>
    <w:p>
      <w:r>
        <w:t>Công ty TNHH dược phẩm Huy Văn</w:t>
      </w:r>
    </w:p>
    <w:p>
      <w:r>
        <w:t>Công ty TNHH US Pharma USA</w:t>
      </w:r>
    </w:p>
    <w:p>
      <w:r>
        <w:t>5338/TĐTN</w:t>
      </w:r>
    </w:p>
    <w:p>
      <w:r>
        <w:t>29/09/2022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595</w:t>
      </w:r>
    </w:p>
    <w:p>
      <w:r>
        <w:t>Cefdinir 300 - HV</w:t>
      </w:r>
    </w:p>
    <w:p>
      <w:r>
        <w:t>VD-20105-13</w:t>
      </w:r>
    </w:p>
    <w:p>
      <w:r>
        <w:t>Công ty TNHH Dược phẩm Huy Văn</w:t>
      </w:r>
    </w:p>
    <w:p>
      <w:r>
        <w:t>Công ty TNHH US Pharma USA</w:t>
      </w:r>
    </w:p>
    <w:p>
      <w:r>
        <w:t>5338/TĐTN</w:t>
      </w:r>
    </w:p>
    <w:p>
      <w:r>
        <w:t>29/09/2022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596</w:t>
      </w:r>
    </w:p>
    <w:p>
      <w:r>
        <w:t>Cefpodoxim 100 - HV</w:t>
      </w:r>
    </w:p>
    <w:p>
      <w:r>
        <w:t>VD-20106-13</w:t>
      </w:r>
    </w:p>
    <w:p>
      <w:r>
        <w:t>Công ty TNHH dược phẩm Huy Văn</w:t>
      </w:r>
    </w:p>
    <w:p>
      <w:r>
        <w:t>Công ty TNHH US Pharma USA</w:t>
      </w:r>
    </w:p>
    <w:p>
      <w:r>
        <w:t>5338/TĐTN</w:t>
      </w:r>
    </w:p>
    <w:p>
      <w:r>
        <w:t>29/09/2022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597</w:t>
      </w:r>
    </w:p>
    <w:p>
      <w:r>
        <w:t>Ciprofloxacin 500 - HV</w:t>
      </w:r>
    </w:p>
    <w:p>
      <w:r>
        <w:t>VD-20110-13</w:t>
      </w:r>
    </w:p>
    <w:p>
      <w:r>
        <w:t>Công ty TNHH Dược phẩm Huy Văn</w:t>
      </w:r>
    </w:p>
    <w:p>
      <w:r>
        <w:t>Công ty TNHH US Pharma USA</w:t>
      </w:r>
    </w:p>
    <w:p>
      <w:r>
        <w:t>5338/TĐTN</w:t>
      </w:r>
    </w:p>
    <w:p>
      <w:r>
        <w:t>29/09/2022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598</w:t>
      </w:r>
    </w:p>
    <w:p>
      <w:r>
        <w:t>Cefradin 500 - US</w:t>
      </w:r>
    </w:p>
    <w:p>
      <w:r>
        <w:t>VD-21584-14</w:t>
      </w:r>
    </w:p>
    <w:p>
      <w:r>
        <w:t>Công ty TNHH dược phẩm Huy Văn</w:t>
      </w:r>
    </w:p>
    <w:p>
      <w:r>
        <w:t>Công ty TNHH US Pharma USA</w:t>
      </w:r>
    </w:p>
    <w:p>
      <w:r>
        <w:t>5338/TĐTN</w:t>
      </w:r>
    </w:p>
    <w:p>
      <w:r>
        <w:t>29/09/2022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599</w:t>
      </w:r>
    </w:p>
    <w:p>
      <w:r>
        <w:t>Bitrepso</w:t>
      </w:r>
    </w:p>
    <w:p>
      <w:r>
        <w:t>VD-22060-14</w:t>
      </w:r>
    </w:p>
    <w:p>
      <w:r>
        <w:t>Công ty TNHH Dược phẩm Huy Văn</w:t>
      </w:r>
    </w:p>
    <w:p>
      <w:r>
        <w:t>Công ty TNHH US Pharma USA</w:t>
      </w:r>
    </w:p>
    <w:p>
      <w:r>
        <w:t>5338/TĐTN</w:t>
      </w:r>
    </w:p>
    <w:p>
      <w:r>
        <w:t>29/09/2022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600</w:t>
      </w:r>
    </w:p>
    <w:p>
      <w:r>
        <w:t>Fexofenadine 180 - US</w:t>
      </w:r>
    </w:p>
    <w:p>
      <w:r>
        <w:t>VD-21179-14</w:t>
      </w:r>
    </w:p>
    <w:p>
      <w:r>
        <w:t>Công ty cổ phần US Pharma USA</w:t>
      </w:r>
    </w:p>
    <w:p>
      <w:r>
        <w:t>Công ty cổ phần US Pharma USA</w:t>
      </w:r>
    </w:p>
    <w:p>
      <w:r>
        <w:t>844/TĐTN</w:t>
      </w:r>
    </w:p>
    <w:p>
      <w:r>
        <w:t>02/03/2020</w:t>
      </w:r>
    </w:p>
    <w:p>
      <w:r>
        <w:t>Thay đổi tiêu chuẩn chất lượng tá dược khi cập nhật phiên bản của cùng dược điển (MiV-N6)</w:t>
      </w:r>
    </w:p>
    <w:p>
      <w:r>
        <w:t>1. Lactose: USP 34</w:t>
      </w:r>
    </w:p>
    <w:p>
      <w:r>
        <w:t>2. Polyvinyl pyrrolidon (PVP) K30: USP 34</w:t>
      </w:r>
    </w:p>
    <w:p>
      <w:r>
        <w:t>3.Natri starch glycolat: USP 34</w:t>
      </w:r>
    </w:p>
    <w:p>
      <w:r>
        <w:t>4. Magnesi stearat: USP 34</w:t>
      </w:r>
    </w:p>
    <w:p>
      <w:r>
        <w:t>5. Aerosil (Colloidal silicon dioxyd): USP 34</w:t>
      </w:r>
    </w:p>
    <w:p>
      <w:r>
        <w:t>6. Hydroxypropylmethyl cellulose (HPMC) 606: USP 34</w:t>
      </w:r>
    </w:p>
    <w:p>
      <w:r>
        <w:t>7. Hydroxypropylmethyl cellulose (HPMC) 615: USP 34</w:t>
      </w:r>
    </w:p>
    <w:p>
      <w:r>
        <w:t>8. Titan dioxyd: USP 34</w:t>
      </w:r>
    </w:p>
    <w:p>
      <w:r>
        <w:t>9. Talc: USP 34</w:t>
      </w:r>
    </w:p>
    <w:p>
      <w:r>
        <w:t>10. Polyethylene glycol (PEG) 6000: USP 42</w:t>
      </w:r>
    </w:p>
    <w:p>
      <w:r>
        <w:t>11. Ethanol 96%: DĐVN IV</w:t>
      </w:r>
    </w:p>
    <w:p>
      <w:r>
        <w:t>12. Nước tinh khiết: DĐVN IV</w:t>
      </w:r>
    </w:p>
    <w:p>
      <w:r>
        <w:t>1. Lactose: USP 42</w:t>
      </w:r>
    </w:p>
    <w:p>
      <w:r>
        <w:t>2. Polyvinyl pyrrolidon (PVP) K30: USP 42</w:t>
      </w:r>
    </w:p>
    <w:p>
      <w:r>
        <w:t>3.Natri starch glycolat: USP 42</w:t>
      </w:r>
    </w:p>
    <w:p>
      <w:r>
        <w:t>4. Magnesi stearat: USP 42</w:t>
      </w:r>
    </w:p>
    <w:p>
      <w:r>
        <w:t>5. Aerosil (Colloidal silicon dioxyd): USP 42</w:t>
      </w:r>
    </w:p>
    <w:p>
      <w:r>
        <w:t>6. Hydroxypropylmethyl cellulose (HPMC) 606: USP 42</w:t>
      </w:r>
    </w:p>
    <w:p>
      <w:r>
        <w:t>7. Hydroxypropylmethyl cellulose (HPMC) 615: USP 42</w:t>
      </w:r>
    </w:p>
    <w:p>
      <w:r>
        <w:t>8. Titan dioxyd: USP 42</w:t>
      </w:r>
    </w:p>
    <w:p>
      <w:r>
        <w:t>9. Talc: USP 42</w:t>
      </w:r>
    </w:p>
    <w:p>
      <w:r>
        <w:t>10. Polyethylene glycol (PEG) 6000: USP 42</w:t>
      </w:r>
    </w:p>
    <w:p>
      <w:r>
        <w:t>11. Ethanol 96%: DĐVN V</w:t>
      </w:r>
    </w:p>
    <w:p>
      <w:r>
        <w:t>12. Nước tinh khiết: DĐVN V</w:t>
      </w:r>
    </w:p>
    <w:p>
      <w:r>
        <w:t>601</w:t>
      </w:r>
    </w:p>
    <w:p>
      <w:r>
        <w:t>Atovze 20/10</w:t>
      </w:r>
    </w:p>
    <w:p>
      <w:r>
        <w:t>VD-30485-18</w:t>
      </w:r>
    </w:p>
    <w:p>
      <w:r>
        <w:t>Công ty cổ phần dược phẩm SaVi</w:t>
      </w:r>
    </w:p>
    <w:p>
      <w:r>
        <w:t>Công ty cổ phần dược phẩm SaVi</w:t>
      </w:r>
    </w:p>
    <w:p>
      <w:r>
        <w:t>4814/TĐTN</w:t>
      </w:r>
    </w:p>
    <w:p>
      <w:r>
        <w:t>12/09/2022</w:t>
      </w:r>
    </w:p>
    <w:p>
      <w:r>
        <w:t>Thay đổi tiêu chuẩn chất lượng tá dược khi cập nhật phiên bản của cùng dược điển (MiV-N6)</w:t>
      </w:r>
    </w:p>
    <w:p>
      <w:r>
        <w:t>1. Magnesi stearat (Magnesium stearate) (Palmstar MGST 325): USP 38</w:t>
      </w:r>
    </w:p>
    <w:p>
      <w:r>
        <w:t>2. Povidon K30 (Povidone): USP 38</w:t>
      </w:r>
    </w:p>
    <w:p>
      <w:r>
        <w:t>1. Magnesi stearat (Magnesium stearate) (Palmstar MGST 325): USP 43</w:t>
      </w:r>
    </w:p>
    <w:p>
      <w:r>
        <w:t>2. Povidon K30 (Povidone): USP 43</w:t>
      </w:r>
    </w:p>
    <w:p>
      <w:r>
        <w:t>602</w:t>
      </w:r>
    </w:p>
    <w:p>
      <w:r>
        <w:t>Fenacus 50</w:t>
      </w:r>
    </w:p>
    <w:p>
      <w:r>
        <w:t>VD-29567-18</w:t>
      </w:r>
    </w:p>
    <w:p>
      <w:r>
        <w:t>Công ty cổ phần US Pharma USA</w:t>
      </w:r>
    </w:p>
    <w:p>
      <w:r>
        <w:t>Công ty cổ phần US Pharma USA</w:t>
      </w:r>
    </w:p>
    <w:p>
      <w:r>
        <w:t>4954/TĐTN</w:t>
      </w:r>
    </w:p>
    <w:p>
      <w:r>
        <w:t>14/09/2022</w:t>
      </w:r>
    </w:p>
    <w:p>
      <w:r>
        <w:t>Thay đổi tiêu chuẩn chất lượng dược chất Diclofenac natri khi cập nhật phiên bản của cùng dược điển (MiV- N6)</w:t>
      </w:r>
    </w:p>
    <w:p>
      <w:r>
        <w:t>BP 2014</w:t>
      </w:r>
    </w:p>
    <w:p>
      <w:r>
        <w:t>BP 2022</w:t>
      </w:r>
    </w:p>
    <w:p>
      <w:r>
        <w:t>603</w:t>
      </w:r>
    </w:p>
    <w:p>
      <w:r>
        <w:t>Bacfenz 20</w:t>
      </w:r>
    </w:p>
    <w:p>
      <w:r>
        <w:t>VD-30488-18</w:t>
      </w:r>
    </w:p>
    <w:p>
      <w:r>
        <w:t>Công ty cổ phần dược phẩm SaVi</w:t>
      </w:r>
    </w:p>
    <w:p>
      <w:r>
        <w:t>Công ty cổ phần dược phẩm SaVi</w:t>
      </w:r>
    </w:p>
    <w:p>
      <w:r>
        <w:t>4223/TĐTN</w:t>
      </w:r>
    </w:p>
    <w:p>
      <w:r>
        <w:t>22/08/2022</w:t>
      </w:r>
    </w:p>
    <w:p>
      <w:r>
        <w:t>Thay đổi tiêu chuẩn chất lượng dược chất Baclofen khi cập nhật phiên bản của cùng dược điển (MiV-N6)</w:t>
      </w:r>
    </w:p>
    <w:p>
      <w:r>
        <w:t>USP 42</w:t>
      </w:r>
    </w:p>
    <w:p>
      <w:r>
        <w:t>USP 43</w:t>
      </w:r>
    </w:p>
    <w:p>
      <w:r>
        <w:t>604</w:t>
      </w:r>
    </w:p>
    <w:p>
      <w:r>
        <w:t>Kim tiền thảo - Medi</w:t>
      </w:r>
    </w:p>
    <w:p>
      <w:r>
        <w:t>VD-22920-15</w:t>
      </w:r>
    </w:p>
    <w:p>
      <w:r>
        <w:t>Công ty cổ phần dược phẩm Me Di Sun</w:t>
      </w:r>
    </w:p>
    <w:p>
      <w:r>
        <w:t>Công ty cổ phần dược phẩm Me Di Sun</w:t>
      </w:r>
    </w:p>
    <w:p>
      <w:r>
        <w:t>4301/TĐTN</w:t>
      </w:r>
    </w:p>
    <w:p>
      <w:r>
        <w:t>21/10/2019</w:t>
      </w:r>
    </w:p>
    <w:p>
      <w:r>
        <w:t>Thay đổi tiêu chuẩn chất lượng tá dược khi cập nhật phiên bản của cùng dược điển (MiV-N6)</w:t>
      </w:r>
    </w:p>
    <w:p>
      <w:r>
        <w:t>1. Dicanxi phosphat: USP 34</w:t>
      </w:r>
    </w:p>
    <w:p>
      <w:r>
        <w:t>2. Tinh bột mì: DĐVN IV</w:t>
      </w:r>
    </w:p>
    <w:p>
      <w:r>
        <w:t>3. Sodium starch glycolate: USP 34</w:t>
      </w:r>
    </w:p>
    <w:p>
      <w:r>
        <w:t>4. PVP K30: USP 34</w:t>
      </w:r>
    </w:p>
    <w:p>
      <w:r>
        <w:t>5. Talc: DĐVN IV</w:t>
      </w:r>
    </w:p>
    <w:p>
      <w:r>
        <w:t>6. Magnesi stearate: DĐVN IV</w:t>
      </w:r>
    </w:p>
    <w:p>
      <w:r>
        <w:t>7. Nước tinh khiết: DĐVN IV</w:t>
      </w:r>
    </w:p>
    <w:p>
      <w:r>
        <w:t>1. Dicanxi phosphat: USP hiện hành (USP 43)</w:t>
      </w:r>
    </w:p>
    <w:p>
      <w:r>
        <w:t>2. Tinh bột mì: DĐVN hiện hành (DĐVN V)</w:t>
      </w:r>
    </w:p>
    <w:p>
      <w:r>
        <w:t>3. Sodium starch glycolate: USP hiện hành (USP 43)</w:t>
      </w:r>
    </w:p>
    <w:p>
      <w:r>
        <w:t>4. PVP K30: USP hiện hành (USP 43)</w:t>
      </w:r>
    </w:p>
    <w:p>
      <w:r>
        <w:t>5. Talc: DĐVN hiện hành (DĐVN V)</w:t>
      </w:r>
    </w:p>
    <w:p>
      <w:r>
        <w:t>6. Magnesi stearate:DĐVN hiện hành (DĐVN V)</w:t>
      </w:r>
    </w:p>
    <w:p>
      <w:r>
        <w:t>7. Nước tinh khiết: DĐVN hiện hành (DĐVN V)</w:t>
      </w:r>
    </w:p>
    <w:p>
      <w:r>
        <w:t>605</w:t>
      </w:r>
    </w:p>
    <w:p>
      <w:r>
        <w:t>Vitamin C 500</w:t>
      </w:r>
    </w:p>
    <w:p>
      <w:r>
        <w:t>VD-30194-18</w:t>
      </w:r>
    </w:p>
    <w:p>
      <w:r>
        <w:t>Công ty cổ phần US Pharma USA</w:t>
      </w:r>
    </w:p>
    <w:p>
      <w:r>
        <w:t>Công ty cổ phần US Pharma USA</w:t>
      </w:r>
    </w:p>
    <w:p>
      <w:r>
        <w:t>4254/TĐTN</w:t>
      </w:r>
    </w:p>
    <w:p>
      <w:r>
        <w:t>17/08/2022</w:t>
      </w:r>
    </w:p>
    <w:p>
      <w:r>
        <w:t>Thay đổi tiêu chuẩn chất lượng dược chất Acid ascorbic khi cập nhật phiên bản của cùng dược điển (MiV-N6)</w:t>
      </w:r>
    </w:p>
    <w:p>
      <w:r>
        <w:t>BP 2010</w:t>
      </w:r>
    </w:p>
    <w:p>
      <w:r>
        <w:t>BP 2022</w:t>
      </w:r>
    </w:p>
    <w:p>
      <w:r>
        <w:t>606</w:t>
      </w:r>
    </w:p>
    <w:p>
      <w:r>
        <w:t>Usapred</w:t>
      </w:r>
    </w:p>
    <w:p>
      <w:r>
        <w:t>VD-30901-18</w:t>
      </w:r>
    </w:p>
    <w:p>
      <w:r>
        <w:t>Công ty cổ phần US Pharma USA</w:t>
      </w:r>
    </w:p>
    <w:p>
      <w:r>
        <w:t>Công ty cổ phần US Pharma USA</w:t>
      </w:r>
    </w:p>
    <w:p>
      <w:r>
        <w:t>4559/TĐTN</w:t>
      </w:r>
    </w:p>
    <w:p>
      <w:r>
        <w:t>30/08/2022</w:t>
      </w:r>
    </w:p>
    <w:p>
      <w:r>
        <w:t>Thay đổi tiêu chuẩn chất lượng dược chất Prednison khi cập nhật phiên bản của cùng dược điển (MiV-N6)</w:t>
      </w:r>
    </w:p>
    <w:p>
      <w:r>
        <w:t>USP 38</w:t>
      </w:r>
    </w:p>
    <w:p>
      <w:r>
        <w:t>USP 43</w:t>
      </w:r>
    </w:p>
    <w:p>
      <w:r>
        <w:t>607</w:t>
      </w:r>
    </w:p>
    <w:p>
      <w:r>
        <w:t>Podolamn 200</w:t>
      </w:r>
    </w:p>
    <w:p>
      <w:r>
        <w:t>VD-21254-14</w:t>
      </w:r>
    </w:p>
    <w:p>
      <w:r>
        <w:t>Công ty cổ phần US Pharma USA</w:t>
      </w:r>
    </w:p>
    <w:p>
      <w:r>
        <w:t>Công ty cổ phần US Pharma USA</w:t>
      </w:r>
    </w:p>
    <w:p>
      <w:r>
        <w:t>1442/TĐTN</w:t>
      </w:r>
    </w:p>
    <w:p>
      <w:r>
        <w:t>24/03/2020</w:t>
      </w:r>
    </w:p>
    <w:p>
      <w:r>
        <w:t>Thay đổi tên, địa chỉ cơ sở sản xuất dược chất Cefpodoxim proxetil (MiV- N3); Thay đổi tiêu chuẩn chất lượng dược chất, tá dược khi cập nhật phiên bản của cùng dược điển (MiV-N6)</w:t>
      </w:r>
    </w:p>
    <w:p>
      <w:r>
        <w:t>1. Tên cơ sở sản xuất dược chất: Orchid Chemicals &amp; Pharmaceuticals Ltd</w:t>
      </w:r>
    </w:p>
    <w:p>
      <w:r>
        <w:t>Địa chỉ: Sidco Ind Estate, Alathur 603110, India</w:t>
      </w:r>
    </w:p>
    <w:p>
      <w:r>
        <w:t>2. Cefpodoxim proxetil: USP 34</w:t>
      </w:r>
    </w:p>
    <w:p>
      <w:r>
        <w:t>3. Lactose monohydrat: USP 34</w:t>
      </w:r>
    </w:p>
    <w:p>
      <w:r>
        <w:t>4. Microcrystalline cellulose 102: USP 34</w:t>
      </w:r>
    </w:p>
    <w:p>
      <w:r>
        <w:t>5. Natri starch glycolat: USP 34</w:t>
      </w:r>
    </w:p>
    <w:p>
      <w:r>
        <w:t>6. Talc: USP 34</w:t>
      </w:r>
    </w:p>
    <w:p>
      <w:r>
        <w:t>7. Magnesi stearat: USP 34</w:t>
      </w:r>
    </w:p>
    <w:p>
      <w:r>
        <w:t>1. Tên cơ sở sản xuất dược chất: Orchid Pharma Limited</w:t>
      </w:r>
    </w:p>
    <w:p>
      <w:r>
        <w:t>Địa chỉ: Plots Nos 121-128, 128A-133, 138-151, 159-164, SIDCO Industrial Estate, Alathur, Kancheepuram District - 603110, Tamilnadu, India</w:t>
      </w:r>
    </w:p>
    <w:p>
      <w:r>
        <w:t>2. Cefpodoxim proxetil: USP 43</w:t>
      </w:r>
    </w:p>
    <w:p>
      <w:r>
        <w:t>3. Lactose monohydrat: USP 41</w:t>
      </w:r>
    </w:p>
    <w:p>
      <w:r>
        <w:t>4. Microcrystalline cellulose 102: USP 41</w:t>
      </w:r>
    </w:p>
    <w:p>
      <w:r>
        <w:t>5. Natri starch glycolat: USP 41</w:t>
      </w:r>
    </w:p>
    <w:p>
      <w:r>
        <w:t>6. Talc: USP 41</w:t>
      </w:r>
    </w:p>
    <w:p>
      <w:r>
        <w:t>7. Magnesi stearat: USP 41</w:t>
      </w:r>
    </w:p>
    <w:p>
      <w:r>
        <w:t>608</w:t>
      </w:r>
    </w:p>
    <w:p>
      <w:r>
        <w:t>Bacfenz 10</w:t>
      </w:r>
    </w:p>
    <w:p>
      <w:r>
        <w:t>VD-30487-18</w:t>
      </w:r>
    </w:p>
    <w:p>
      <w:r>
        <w:t>Công ty cổ phần dược phẩm SaVi</w:t>
      </w:r>
    </w:p>
    <w:p>
      <w:r>
        <w:t>Công ty cổ phần dược phẩm SaVi</w:t>
      </w:r>
    </w:p>
    <w:p>
      <w:r>
        <w:t>4222/TĐTN</w:t>
      </w:r>
    </w:p>
    <w:p>
      <w:r>
        <w:t>22/08/2022</w:t>
      </w:r>
    </w:p>
    <w:p>
      <w:r>
        <w:t>Thay đổi tiêu chuẩn chất lượng dược chất Baclofen khi cập nhật phiên bản của cùng dược điển (MiV-N6)</w:t>
      </w:r>
    </w:p>
    <w:p>
      <w:r>
        <w:t>USP 42</w:t>
      </w:r>
    </w:p>
    <w:p>
      <w:r>
        <w:t>USP 43</w:t>
      </w:r>
    </w:p>
    <w:p>
      <w:r>
        <w:t>609</w:t>
      </w:r>
    </w:p>
    <w:p>
      <w:r>
        <w:t>Zevagra</w:t>
      </w:r>
    </w:p>
    <w:p>
      <w:r>
        <w:t>VD-31133-18</w:t>
      </w:r>
    </w:p>
    <w:p>
      <w:r>
        <w:t>Công ty Cổ phần Dược phẩm Me Di Sun</w:t>
      </w:r>
    </w:p>
    <w:p>
      <w:r>
        <w:t>Công ty Cổ phần Dược phẩm Me Di Sun</w:t>
      </w:r>
    </w:p>
    <w:p>
      <w:r>
        <w:t>3491/TĐTN</w:t>
      </w:r>
    </w:p>
    <w:p>
      <w:r>
        <w:t>05/07/2022</w:t>
      </w:r>
    </w:p>
    <w:p>
      <w:r>
        <w:t>Cập nhật tiêu chuẩn chất lượng tá dược lên dược điển phiên bản hiện hành (MiV-N6)</w:t>
      </w:r>
    </w:p>
    <w:p>
      <w:r>
        <w:t>Tadanafil : USP 38</w:t>
      </w:r>
    </w:p>
    <w:p>
      <w:r>
        <w:t>Tinh bột mì: DĐVN IV Lactose: DĐVN IV PVP K30 (Povidon): DĐVN IV Avicel 101 ( Microcrystalline cellulose): BP 2015</w:t>
      </w:r>
    </w:p>
    <w:p>
      <w:r>
        <w:t>Magnesi stearat: DĐVN IV Aerosil (Colloidal anhydrous silica); BP 2015 HPMC 606 (Hyporomellose): BP 2015 HPMC 615 (Hyporomellose): BP 2015 PEG 6000 (Macrogol): DĐVN IV Talc: DĐVN IV Titan dioxyd: DĐVN IV Ethanol 96: DĐVN IV Nước tinh khiết: DĐVN IV</w:t>
      </w:r>
    </w:p>
    <w:p>
      <w:r>
        <w:t>Tadanafil : USP hiện hành (USP 44)</w:t>
      </w:r>
    </w:p>
    <w:p>
      <w:r>
        <w:t>Tinh bột mì: DĐVN hiện hành (DĐVN V) Lactose: DĐVN hiện hành (DĐVN V) PVP K30 (Povidon): DĐVN hiện hành (DĐVN V) Avicel 101 ( Microcrystalline cellulose): BP hiện hành (BP 2020) Magnesi stearat: DĐVN hiện hành (DĐVN V) Aerosil (Colloidal anhydrous silica); BP hiện hành (BP 2020) HPMC 606 (Hyporomellose): BP hiện hành (BP 2020) HPMC 615 (Hyporomellose): BP hiện hành (BP 2020) PEG 6000 (Macrogol): DĐVN hiện hành (DĐVN V) Talc: DĐVN hiện hành (DĐVN V) Titan dioxyd: DĐVN hiện hành (DĐVN V) Ethanol 96: DĐVN hiện hành (DĐVN V) Nước tinh khiết: DĐVN hiện hành (DĐVN V)</w:t>
      </w:r>
    </w:p>
    <w:p>
      <w:r>
        <w:t>610</w:t>
      </w:r>
    </w:p>
    <w:p>
      <w:r>
        <w:t>Oresol 245</w:t>
      </w:r>
    </w:p>
    <w:p>
      <w:r>
        <w:t>VD-27387-17</w:t>
      </w:r>
    </w:p>
    <w:p>
      <w:r>
        <w:t>Công ty cổ phần xuất nhập khẩu y tế Domesco</w:t>
      </w:r>
    </w:p>
    <w:p>
      <w:r>
        <w:t>Công ty cổ phần xuất nhập khẩu y tế Domesco</w:t>
      </w:r>
    </w:p>
    <w:p>
      <w:r>
        <w:t>863/TĐTN</w:t>
      </w:r>
    </w:p>
    <w:p>
      <w:r>
        <w:t>25/02/2021</w:t>
      </w:r>
    </w:p>
    <w:p>
      <w:r>
        <w:t>Thay đổi tên, địa chỉ cơ sở sản xuất dược chất (địa điểm sản xuất không thay đổi) (MiV-N3)</w:t>
      </w:r>
    </w:p>
    <w:p>
      <w:r>
        <w:t>1. Natri clorid:</w:t>
      </w:r>
    </w:p>
    <w:p>
      <w:r>
        <w:t>Dominion Salt Limited - New Zealand.</w:t>
      </w:r>
    </w:p>
    <w:p>
      <w:r>
        <w:t>Địa chỉ: Totaza Street, Mount Maunganul, New Zealand.</w:t>
      </w:r>
    </w:p>
    <w:p>
      <w:r>
        <w:t>2. Kali clorid:</w:t>
      </w:r>
    </w:p>
    <w:p>
      <w:r>
        <w:t>K + S Kali GmBH - Germany</w:t>
      </w:r>
    </w:p>
    <w:p>
      <w:r>
        <w:t>Địa chỉ: Werk Werra, Standort WI, Kali Bodo Mangold - Germany.</w:t>
      </w:r>
    </w:p>
    <w:p>
      <w:r>
        <w:t>3. Glucose khan: Roquette - France</w:t>
      </w:r>
    </w:p>
    <w:p>
      <w:r>
        <w:t>Địa chỉ: 62136 Lestrem France.</w:t>
      </w:r>
    </w:p>
    <w:p>
      <w:r>
        <w:t>1. Natri clorid: Dominion Salt Limited.</w:t>
      </w:r>
    </w:p>
    <w:p>
      <w:r>
        <w:t>Địa chỉ trên GMP: 89 Totaza Street, Mount Maunganui, New Zealand.</w:t>
      </w:r>
    </w:p>
    <w:p>
      <w:r>
        <w:t>2. Kali clorid:</w:t>
      </w:r>
    </w:p>
    <w:p>
      <w:r>
        <w:t>K + S Minerals and Agriculture GmBH Địa chỉ trên GMP: In der Aue 1, 36266 Heringen (Werra), Germany.</w:t>
      </w:r>
    </w:p>
    <w:p>
      <w:r>
        <w:t>Địa chỉ trên COA: In der Aue 1, 36266 Heringen, Germany.</w:t>
      </w:r>
    </w:p>
    <w:p>
      <w:r>
        <w:t>3. Glucose khan: Roquette Freres</w:t>
      </w:r>
    </w:p>
    <w:p>
      <w:r>
        <w:t>Địa chỉ: 1, Rue de la Haute Loge, 62136 Lestrem France.</w:t>
      </w:r>
    </w:p>
    <w:p>
      <w:r>
        <w:t>611</w:t>
      </w:r>
    </w:p>
    <w:p>
      <w:r>
        <w:t>SaViKeto ODT</w:t>
      </w:r>
    </w:p>
    <w:p>
      <w:r>
        <w:t>VD-30500-18</w:t>
      </w:r>
    </w:p>
    <w:p>
      <w:r>
        <w:t>Công ty cổ phần dược phẩm SaVi</w:t>
      </w:r>
    </w:p>
    <w:p>
      <w:r>
        <w:t>Công ty cổ phần dược phẩm SaVi</w:t>
      </w:r>
    </w:p>
    <w:p>
      <w:r>
        <w:t>3221/TĐTN</w:t>
      </w:r>
    </w:p>
    <w:p>
      <w:r>
        <w:t>12/07/2022</w:t>
      </w:r>
    </w:p>
    <w:p>
      <w:r>
        <w:t>Thay đổi tiêu chuẩn chất lượng tá dược Crospovidon (crospovidone) (Kollidon CL-M) khi cập nhật phiên bản của cùng dược điển (MiV-N6)</w:t>
      </w:r>
    </w:p>
    <w:p>
      <w:r>
        <w:t>USP 42</w:t>
      </w:r>
    </w:p>
    <w:p>
      <w:r>
        <w:t>USP 43</w:t>
      </w:r>
    </w:p>
    <w:p>
      <w:r>
        <w:t>612</w:t>
      </w:r>
    </w:p>
    <w:p>
      <w:r>
        <w:t>Cadicidin</w:t>
      </w:r>
    </w:p>
    <w:p>
      <w:r>
        <w:t>VD-30183-18</w:t>
      </w:r>
    </w:p>
    <w:p>
      <w:r>
        <w:t>Công ty cổ phần US Pharma USA</w:t>
      </w:r>
    </w:p>
    <w:p>
      <w:r>
        <w:t>Công ty cổ phần US Pharma USA</w:t>
      </w:r>
    </w:p>
    <w:p>
      <w:r>
        <w:t>3855/TĐTN</w:t>
      </w:r>
    </w:p>
    <w:p>
      <w:r>
        <w:t>29/07/2022</w:t>
      </w:r>
    </w:p>
    <w:p>
      <w:r>
        <w:t>Thay đổi cách ghi địa chỉ của cơ sở sản xuất dược chất, địa điểm sản xuất dược chất không thay đổi (MiV-N3); Thay đổi tiêu chuẩn chất lượng dược chấ Acid fusidic khi cập nhật phiên bản của cùng dược điển (MiV-N6); Thay đổi cách ghi địa chỉ cơ sở đăng ký thuốc (MiV-N1); Thay đổi cách ghi địa chỉ cơ sở sản xuất thuốc thành phẩm (MiV-N9)</w:t>
      </w:r>
    </w:p>
    <w:p>
      <w:r>
        <w:t>1. Cơ sở sản xuất dược chất: Paseo Deleite.</w:t>
      </w:r>
    </w:p>
    <w:p>
      <w:r>
        <w:t>Địa chỉ: 28300 Aranjuez (Marid), Apdo 23, Tây Ban Nha</w:t>
      </w:r>
    </w:p>
    <w:p>
      <w:r>
        <w:t>2. Acid fusidic: EP 7.3</w:t>
      </w:r>
    </w:p>
    <w:p>
      <w:r>
        <w:t>3. Địa chỉ cơ sở đăng ký thuốc:</w:t>
      </w:r>
    </w:p>
    <w:p>
      <w:r>
        <w:t>Lô B1-10, Đường D2, KCN Tây Bắc Củ Chi, TP. Hồ Chí Minh - Việt Nam</w:t>
      </w:r>
    </w:p>
    <w:p>
      <w:r>
        <w:t>4. Địa chỉ cơ sở sản xuất thuốc thành phẩm: Lô B1-10, Đường D2, KCN Tây Bắc Củ Chi, TP. Hồ Chí Minh - Việt Nam</w:t>
      </w:r>
    </w:p>
    <w:p>
      <w:r>
        <w:t>1. Cơ sở sản xuất dược chất: Paseo del Deleite s/n.</w:t>
      </w:r>
    </w:p>
    <w:p>
      <w:r>
        <w:t>Địa chỉ: Aranjuez, Marid, 28300, Spain</w:t>
      </w:r>
    </w:p>
    <w:p>
      <w:r>
        <w:t>2. Acid fusidic: EP 10.0</w:t>
      </w:r>
    </w:p>
    <w:p>
      <w:r>
        <w:t>3. Địa chỉ cơ sở đăng ký thuốc:</w:t>
      </w:r>
    </w:p>
    <w:p>
      <w:r>
        <w:t>Lô B1-10, Đường D2, Khu công nghiệp Tây Bắc Củ Chi, ấp Bàu Tre 2, xã Tân An Hội, huyện Củ Chi, thành phố Hồ Chí Minh</w:t>
      </w:r>
    </w:p>
    <w:p>
      <w:r>
        <w:t>4. Địa chỉ cơ sở sản xuất thuốc thành phẩm: Lô B1-10, Đường D2, Khu công nghiệp Tây Bắc Củ Chi, ấp Bàu Tre 2, xã Tân An Hội, huyện Củ Chi, thành phố Hồ Chí Minh</w:t>
      </w:r>
    </w:p>
    <w:p>
      <w:r>
        <w:t>613</w:t>
      </w:r>
    </w:p>
    <w:p>
      <w:r>
        <w:t>EmycinDHG 250</w:t>
      </w:r>
    </w:p>
    <w:p>
      <w:r>
        <w:t>VD-21134-14</w:t>
      </w:r>
    </w:p>
    <w:p>
      <w:r>
        <w:t>Công ty Cổ phần Dược Hậu Giang</w:t>
      </w:r>
    </w:p>
    <w:p>
      <w:r>
        <w:t>Công ty Cổ phần Dược Hậu Giang - Chi nhánh nhà máy dược phẩm DHG tại Hậu Giang</w:t>
      </w:r>
    </w:p>
    <w:p>
      <w:r>
        <w:t>2479/TĐTN</w:t>
      </w:r>
    </w:p>
    <w:p>
      <w:r>
        <w:t>24/5/2022</w:t>
      </w:r>
    </w:p>
    <w:p>
      <w:r>
        <w:t>Thay đổi tiêu chuẩn chất lượng dược chất Erythromycin ethyl succinat khi cập nhật phiên bản của cùng dược điển (MiV-N6)</w:t>
      </w:r>
    </w:p>
    <w:p>
      <w:r>
        <w:t>BP 2020</w:t>
      </w:r>
    </w:p>
    <w:p>
      <w:r>
        <w:t>BP phiên bản hiện hành (BP 2022)</w:t>
      </w:r>
    </w:p>
    <w:p>
      <w:r>
        <w:t>614</w:t>
      </w:r>
    </w:p>
    <w:p>
      <w:r>
        <w:t>Plaxsav 10</w:t>
      </w:r>
    </w:p>
    <w:p>
      <w:r>
        <w:t>VD-32535-19</w:t>
      </w:r>
    </w:p>
    <w:p>
      <w:r>
        <w:t>Công ty Cổ phần Dược phẩm SaVi</w:t>
      </w:r>
    </w:p>
    <w:p>
      <w:r>
        <w:t>Công ty Cổ phần Dược phẩm SaVi</w:t>
      </w:r>
    </w:p>
    <w:p>
      <w:r>
        <w:t>3163/TĐTN</w:t>
      </w:r>
    </w:p>
    <w:p>
      <w:r>
        <w:t>01/07/2022</w:t>
      </w:r>
    </w:p>
    <w:p>
      <w:r>
        <w:t>Cập nhật tiêu chuẩn chất lượng thành phẩm, tá dược (MiV-N6)</w:t>
      </w:r>
    </w:p>
    <w:p>
      <w:r>
        <w:t>1. Thành phẩm: USP 41</w:t>
      </w:r>
    </w:p>
    <w:p>
      <w:r>
        <w:t>2. Lactose monohydrat: EP 9.0</w:t>
      </w:r>
    </w:p>
    <w:p>
      <w:r>
        <w:t>3. Cellulose vi tinh thể 102: EP 9.0</w:t>
      </w:r>
    </w:p>
    <w:p>
      <w:r>
        <w:t>4. Tinh bột biến tính: EP 9.0</w:t>
      </w:r>
    </w:p>
    <w:p>
      <w:r>
        <w:t>5. Crospovidon: USP 40</w:t>
      </w:r>
    </w:p>
    <w:p>
      <w:r>
        <w:t>6. Dầu thầu dầu hydrogen hóa: USP 40</w:t>
      </w:r>
    </w:p>
    <w:p>
      <w:r>
        <w:t>7. Silic dioxyd keo: EP 9.0</w:t>
      </w:r>
    </w:p>
    <w:p>
      <w:r>
        <w:t>8. Hypromellose 606: USP 40</w:t>
      </w:r>
    </w:p>
    <w:p>
      <w:r>
        <w:t>9. Polyethylen glycol 6000: EP 9.0</w:t>
      </w:r>
    </w:p>
    <w:p>
      <w:r>
        <w:t>10. Talc: USP 40</w:t>
      </w:r>
    </w:p>
    <w:p>
      <w:r>
        <w:t>11. Titan dioxyd: EP 9.0</w:t>
      </w:r>
    </w:p>
    <w:p>
      <w:r>
        <w:t>12. Nước tinh khiết: EP 9.0</w:t>
      </w:r>
    </w:p>
    <w:p>
      <w:r>
        <w:t>1. thành phẩm: USP 2021</w:t>
      </w:r>
    </w:p>
    <w:p>
      <w:r>
        <w:t>2. Lactose monohydrat: EP 10.0</w:t>
      </w:r>
    </w:p>
    <w:p>
      <w:r>
        <w:t>3. Cellulose vi tinh thể 102: EP 10.0</w:t>
      </w:r>
    </w:p>
    <w:p>
      <w:r>
        <w:t>4. Tinh bột biến tính: EP 10.0</w:t>
      </w:r>
    </w:p>
    <w:p>
      <w:r>
        <w:t>5. Crospovidon: USP 43</w:t>
      </w:r>
    </w:p>
    <w:p>
      <w:r>
        <w:t>6. Dầu thầu dầu hydrogen hóa: USP 2021</w:t>
      </w:r>
    </w:p>
    <w:p>
      <w:r>
        <w:t>7. Silic dioxyd keo: EP 10.0</w:t>
      </w:r>
    </w:p>
    <w:p>
      <w:r>
        <w:t>8. Hypromellose 606: USP 43</w:t>
      </w:r>
    </w:p>
    <w:p>
      <w:r>
        <w:t>9. Polyethylen glycol 6000: EP 10.0</w:t>
      </w:r>
    </w:p>
    <w:p>
      <w:r>
        <w:t>10. Talc: USP 2021</w:t>
      </w:r>
    </w:p>
    <w:p>
      <w:r>
        <w:t>11. Titan dioxyd: EP 10.0</w:t>
      </w:r>
    </w:p>
    <w:p>
      <w:r>
        <w:t>12. Nước tinh khiết: EP 10.0</w:t>
      </w:r>
    </w:p>
    <w:p>
      <w:r>
        <w:t>615</w:t>
      </w:r>
    </w:p>
    <w:p>
      <w:r>
        <w:t>Inbacid 10</w:t>
      </w:r>
    </w:p>
    <w:p>
      <w:r>
        <w:t>VD-30490-18</w:t>
      </w:r>
    </w:p>
    <w:p>
      <w:r>
        <w:t>Công ty cổ phần dược phẩm SaVi</w:t>
      </w:r>
    </w:p>
    <w:p>
      <w:r>
        <w:t>Công ty cổ phần dược phẩm SaVi</w:t>
      </w:r>
    </w:p>
    <w:p>
      <w:r>
        <w:t>3335/TĐTN</w:t>
      </w:r>
    </w:p>
    <w:p>
      <w:r>
        <w:t>06/07/2022</w:t>
      </w:r>
    </w:p>
    <w:p>
      <w:r>
        <w:t>Thay đổi tiêu chuẩn chất lượng tá dược khi cập nhật phiên bản của cùng dược điển (MiV-N6)</w:t>
      </w:r>
    </w:p>
    <w:p>
      <w:r>
        <w:t>1. Polysorbate 80 (SP Tween 80 EXP MBAL- LQ-(SG)): EP 9.3</w:t>
      </w:r>
    </w:p>
    <w:p>
      <w:r>
        <w:t>2.Hypromelose 6 cps (Hypromellose) (Hydroxypropyl Methyl Cellulose 60HD6): USP 42</w:t>
      </w:r>
    </w:p>
    <w:p>
      <w:r>
        <w:t>3. Hypromelose 15cps (Hypromellose) (METHOCEL E15 Hydroxypropyl Methylcellulose): USP 42</w:t>
      </w:r>
    </w:p>
    <w:p>
      <w:r>
        <w:t>4. Talc (Microtalc Pharma 30 Bags): USP 42</w:t>
      </w:r>
    </w:p>
    <w:p>
      <w:r>
        <w:t>1. Polysorbate 80 (SP Tween 80 EXP MBAL- LQ-(SG)): EP 10.0</w:t>
      </w:r>
    </w:p>
    <w:p>
      <w:r>
        <w:t>2.Hypromelose 6 cps (Hypromellose) (Hydroxypropyl Methyl Cellulose 60HD6): USP 43</w:t>
      </w:r>
    </w:p>
    <w:p>
      <w:r>
        <w:t>3. Hypromelose 15cps (Hypromellose) (METHOCEL E15 Hydroxypropyl Methylcellulose): USP 43</w:t>
      </w:r>
    </w:p>
    <w:p>
      <w:r>
        <w:t>4. Talc (Microtalc Pharma 30 Bags): USP 2021</w:t>
      </w:r>
    </w:p>
    <w:p>
      <w:r>
        <w:t>616</w:t>
      </w:r>
    </w:p>
    <w:p>
      <w:r>
        <w:t>Topcefpo 200</w:t>
      </w:r>
    </w:p>
    <w:p>
      <w:r>
        <w:t>VD-28640-17</w:t>
      </w:r>
    </w:p>
    <w:p>
      <w:r>
        <w:t>Công ty TNHH dược phẩm Alaska Pharma U.S.A</w:t>
      </w:r>
    </w:p>
    <w:p>
      <w:r>
        <w:t>Công ty TNHH dược phẩm Alaska Pharma U.S.A</w:t>
      </w:r>
    </w:p>
    <w:p>
      <w:r>
        <w:t>5004/TĐTN</w:t>
      </w:r>
    </w:p>
    <w:p>
      <w:r>
        <w:t>14/09/2022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617</w:t>
      </w:r>
    </w:p>
    <w:p>
      <w:r>
        <w:t>Podokid 100</w:t>
      </w:r>
    </w:p>
    <w:p>
      <w:r>
        <w:t>VD-29572-18</w:t>
      </w:r>
    </w:p>
    <w:p>
      <w:r>
        <w:t>Công ty TNHH dược phẩm Alaska Pharma U.S.A</w:t>
      </w:r>
    </w:p>
    <w:p>
      <w:r>
        <w:t>Công ty TNHH dược phẩm Alaska Pharma U.S.A</w:t>
      </w:r>
    </w:p>
    <w:p>
      <w:r>
        <w:t>5004/TĐTN</w:t>
      </w:r>
    </w:p>
    <w:p>
      <w:r>
        <w:t>14/09/2022</w:t>
      </w:r>
    </w:p>
    <w:p>
      <w:r>
        <w:t>Thay đổi tên, địa chỉ cơ sở sản xuất thuốc thành phẩm (MiV-N9)</w:t>
      </w:r>
    </w:p>
    <w:p>
      <w:r>
        <w:t>Công ty TNHH US Pharma USA</w:t>
      </w:r>
    </w:p>
    <w:p>
      <w:r>
        <w:t>Địa chỉ: Lô B1-10, Đường D2, KCN Tây Bắc Củ Chi, TP. Hồ Chí Minh - Việt Nam</w:t>
      </w:r>
    </w:p>
    <w:p>
      <w:r>
        <w:t>Công ty cổ phần US pharma USA</w:t>
      </w:r>
    </w:p>
    <w:p>
      <w:r>
        <w:t>Địa chỉ: Lô B1-10, Đường D2, Khu công nghiệp Tây Bắc Củ Chi, ấp Bàu Tre 2, xã Tân An Hội, huyện Củ Chi, thành phố Hồ Chí Minh</w:t>
      </w:r>
    </w:p>
    <w:p>
      <w:r>
        <w:t>618</w:t>
      </w:r>
    </w:p>
    <w:p>
      <w:r>
        <w:t>Atovze 10/10</w:t>
      </w:r>
    </w:p>
    <w:p>
      <w:r>
        <w:t>VD-30484-18</w:t>
      </w:r>
    </w:p>
    <w:p>
      <w:r>
        <w:t>Công ty cổ phần dược phẩm SaVi</w:t>
      </w:r>
    </w:p>
    <w:p>
      <w:r>
        <w:t>Công ty cổ phần dược phẩm SaVi</w:t>
      </w:r>
    </w:p>
    <w:p>
      <w:r>
        <w:t>4344/TĐTN</w:t>
      </w:r>
    </w:p>
    <w:p>
      <w:r>
        <w:t>23/08/2022</w:t>
      </w:r>
    </w:p>
    <w:p>
      <w:r>
        <w:t>Thay đổi tiêu chuẩn chất lượng tá dược khi cập nhật phiên bản của cùng dược điển (MiV-N6)</w:t>
      </w:r>
    </w:p>
    <w:p>
      <w:r>
        <w:t>1. Polysorbate 80 (SP Tween 80 EXP MBAL- LQ-(SG)): EP 9.3</w:t>
      </w:r>
    </w:p>
    <w:p>
      <w:r>
        <w:t>2. Hydroxypropyl methylcellulose 6 cps (Hypromellose) (Hydroxypropyl Methyl Cellulose 60HD6): USP 42</w:t>
      </w:r>
    </w:p>
    <w:p>
      <w:r>
        <w:t>3. Talc (Microtalc Pharma 30 Bags): USP 42</w:t>
      </w:r>
    </w:p>
    <w:p>
      <w:r>
        <w:t>1. Polysorbate 80 (SP Tween 80 EXP MBAL- LQ-(SG)): EP 10.0</w:t>
      </w:r>
    </w:p>
    <w:p>
      <w:r>
        <w:t>2. Hydroxypropyl methylcellulose 6 cps (Hypromellose) (Hydroxypropyl Methyl Cellulose 60HD6): USP 43</w:t>
      </w:r>
    </w:p>
    <w:p>
      <w:r>
        <w:t>3. Talc (Microtalc Pharma 30 Bags): USP 2021</w:t>
      </w:r>
    </w:p>
    <w:p>
      <w:r>
        <w:t>619</w:t>
      </w:r>
    </w:p>
    <w:p>
      <w:r>
        <w:t>METHYLBOSTON 4</w:t>
      </w:r>
    </w:p>
    <w:p>
      <w:r>
        <w:t>VD-33421-19</w:t>
      </w:r>
    </w:p>
    <w:p>
      <w:r>
        <w:t>Công Ty Cổ Phần Dược Phẩm Boston Việt Nam</w:t>
      </w:r>
    </w:p>
    <w:p>
      <w:r>
        <w:t>Công Ty Cổ Phần Dược Phẩm Boston Việt Nam</w:t>
      </w:r>
    </w:p>
    <w:p>
      <w:r>
        <w:t>3296/TĐTN</w:t>
      </w:r>
    </w:p>
    <w:p>
      <w:r>
        <w:t>11/07/2022</w:t>
      </w:r>
    </w:p>
    <w:p>
      <w:r>
        <w:t>Thay đổi tiêu chuẩn chất lượng dược chất Methylprednisolon khi cập nhật phiên bản của cùng dược điển (MiV- N6)</w:t>
      </w:r>
    </w:p>
    <w:p>
      <w:r>
        <w:t>USP 38</w:t>
      </w:r>
    </w:p>
    <w:p>
      <w:r>
        <w:t>USP 43</w:t>
      </w:r>
    </w:p>
    <w:p>
      <w:r>
        <w:t>620</w:t>
      </w:r>
    </w:p>
    <w:p>
      <w:r>
        <w:t>Cefdinir 300</w:t>
      </w:r>
    </w:p>
    <w:p>
      <w:r>
        <w:t>VD-35248-21</w:t>
      </w:r>
    </w:p>
    <w:p>
      <w:r>
        <w:t>Công ty TNHH Dược phẩm Alaska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621</w:t>
      </w:r>
    </w:p>
    <w:p>
      <w:r>
        <w:t>Cefprozil 250</w:t>
      </w:r>
    </w:p>
    <w:p>
      <w:r>
        <w:t>VD-35249-21</w:t>
      </w:r>
    </w:p>
    <w:p>
      <w:r>
        <w:t>Công ty TNHH Dược phẩm Aslaka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622</w:t>
      </w:r>
    </w:p>
    <w:p>
      <w:r>
        <w:t>Uscefpo 100</w:t>
      </w:r>
    </w:p>
    <w:p>
      <w:r>
        <w:t>VD-21599-14</w:t>
      </w:r>
    </w:p>
    <w:p>
      <w:r>
        <w:t>Công ty TNHH Dược phẩm Aslaka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623</w:t>
      </w:r>
    </w:p>
    <w:p>
      <w:r>
        <w:t>Aspirin pH8</w:t>
      </w:r>
    </w:p>
    <w:p>
      <w:r>
        <w:t>VD-24048-15</w:t>
      </w:r>
    </w:p>
    <w:p>
      <w:r>
        <w:t>Công ty TNHH Dược phẩm Aslaka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624</w:t>
      </w:r>
    </w:p>
    <w:p>
      <w:r>
        <w:t>Cadicefpo 100</w:t>
      </w:r>
    </w:p>
    <w:p>
      <w:r>
        <w:t>VD-27635-17</w:t>
      </w:r>
    </w:p>
    <w:p>
      <w:r>
        <w:t>Công ty TNHH Dược phẩm Alaska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625</w:t>
      </w:r>
    </w:p>
    <w:p>
      <w:r>
        <w:t>Usazapin</w:t>
      </w:r>
    </w:p>
    <w:p>
      <w:r>
        <w:t>VD-27648-17</w:t>
      </w:r>
    </w:p>
    <w:p>
      <w:r>
        <w:t>Công ty TNHH Dược phẩm Alaska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626</w:t>
      </w:r>
    </w:p>
    <w:p>
      <w:r>
        <w:t>Tabracef 125</w:t>
      </w:r>
    </w:p>
    <w:p>
      <w:r>
        <w:t>VD-27647-17</w:t>
      </w:r>
    </w:p>
    <w:p>
      <w:r>
        <w:t>Công ty TNHH Dược phẩm Alaska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627</w:t>
      </w:r>
    </w:p>
    <w:p>
      <w:r>
        <w:t>Mezolax 40</w:t>
      </w:r>
    </w:p>
    <w:p>
      <w:r>
        <w:t>VD-30189-18</w:t>
      </w:r>
    </w:p>
    <w:p>
      <w:r>
        <w:t>Công ty TNHH Dược phẩm Alaska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628</w:t>
      </w:r>
    </w:p>
    <w:p>
      <w:r>
        <w:t>Bimelid</w:t>
      </w:r>
    </w:p>
    <w:p>
      <w:r>
        <w:t>VD-25563-16</w:t>
      </w:r>
    </w:p>
    <w:p>
      <w:r>
        <w:t>Công ty TNHH dược phẩm Alaska Pharma U.S.A</w:t>
      </w:r>
    </w:p>
    <w:p>
      <w:r>
        <w:t>Công ty cổ phần US Pharma USA</w:t>
      </w:r>
    </w:p>
    <w:p>
      <w:r>
        <w:t>4777/TĐTN</w:t>
      </w:r>
    </w:p>
    <w:p>
      <w:r>
        <w:t>14/09/2022</w:t>
      </w:r>
    </w:p>
    <w:p>
      <w:r>
        <w:t>Thay đổi địa chỉ cơ sở sản xuất thuốc thành phẩm (MiV-N9)</w:t>
      </w:r>
    </w:p>
    <w:p>
      <w:r>
        <w:t>Lô B1-10, Đường D2, KCN Tây Bắc Củ Chi, TP. Hồ Chí Minh - Việt Nam</w:t>
      </w:r>
    </w:p>
    <w:p>
      <w:r>
        <w:t>Lô B1-10, Đường D2, Khu công nghiệp Tây Bắc Củ Chi, ấp Bàu Tre 2, xã Tân An Hội, huyện Củ Chi, thành phố Hồ Chí Minh</w:t>
      </w:r>
    </w:p>
    <w:p>
      <w:r>
        <w:t>629</w:t>
      </w:r>
    </w:p>
    <w:p>
      <w:r>
        <w:t>Pralmex inj.</w:t>
      </w:r>
    </w:p>
    <w:p>
      <w:r>
        <w:t>VD-24445-16</w:t>
      </w:r>
    </w:p>
    <w:p>
      <w:r>
        <w:t>Công ty Cổ phần Pymepharco</w:t>
      </w:r>
    </w:p>
    <w:p>
      <w:r>
        <w:t>Công ty Cổ phần Pymepharco</w:t>
      </w:r>
    </w:p>
    <w:p>
      <w:r>
        <w:t>3367/TĐTN</w:t>
      </w:r>
    </w:p>
    <w:p>
      <w:r>
        <w:t>1/7/2022</w:t>
      </w:r>
    </w:p>
    <w:p>
      <w:r>
        <w:t>Thay đổi địa chỉ của cơ sở sản xuất dược chất, không thay đổi địa điểm sản xuất đối với dược chất Metoclopramide hydrochloride (MiV- N3)</w:t>
      </w:r>
    </w:p>
    <w:p>
      <w:r>
        <w:t>ICROM S.r.l</w:t>
      </w:r>
    </w:p>
    <w:p>
      <w:r>
        <w:t>Địa chỉ: 20049 Concorezzo - Milan - Italy</w:t>
      </w:r>
    </w:p>
    <w:p>
      <w:r>
        <w:t>ICROM S.r.l</w:t>
      </w:r>
    </w:p>
    <w:p>
      <w:r>
        <w:t>Địa chỉ: Via Delle Arti 33, 20863, Concorezzo (MB) Italy</w:t>
      </w:r>
    </w:p>
    <w:p>
      <w:r>
        <w:t>630</w:t>
      </w:r>
    </w:p>
    <w:p>
      <w:r>
        <w:t>Trineuron</w:t>
      </w:r>
    </w:p>
    <w:p>
      <w:r>
        <w:t>VD-24454-16</w:t>
      </w:r>
    </w:p>
    <w:p>
      <w:r>
        <w:t>Công ty Cổ phần Pymepharco</w:t>
      </w:r>
    </w:p>
    <w:p>
      <w:r>
        <w:t>Công ty Cổ phần Pymepharco</w:t>
      </w:r>
    </w:p>
    <w:p>
      <w:r>
        <w:t>6419/TĐTN</w:t>
      </w:r>
    </w:p>
    <w:p>
      <w:r>
        <w:t>14/12/2021</w:t>
      </w:r>
    </w:p>
    <w:p>
      <w:r>
        <w:t>Thay đổi tên của cơ sở sản xuất dược chất cyanocobalamin (MiV-N3)</w:t>
      </w:r>
    </w:p>
    <w:p>
      <w:r>
        <w:t>Sanofi Chimie</w:t>
      </w:r>
    </w:p>
    <w:p>
      <w:r>
        <w:t>EuroAPI France</w:t>
      </w:r>
    </w:p>
    <w:p>
      <w:r>
        <w:t>631</w:t>
      </w:r>
    </w:p>
    <w:p>
      <w:r>
        <w:t>Tricobion H5000</w:t>
      </w:r>
    </w:p>
    <w:p>
      <w:r>
        <w:t>VD-24452-16</w:t>
      </w:r>
    </w:p>
    <w:p>
      <w:r>
        <w:t>Công ty Cổ phần Pymepharco</w:t>
      </w:r>
    </w:p>
    <w:p>
      <w:r>
        <w:t>Công ty Cổ phần Pymepharco</w:t>
      </w:r>
    </w:p>
    <w:p>
      <w:r>
        <w:t>6419/TĐTN</w:t>
      </w:r>
    </w:p>
    <w:p>
      <w:r>
        <w:t>14/12/2021</w:t>
      </w:r>
    </w:p>
    <w:p>
      <w:r>
        <w:t>Thay đổi tên của cơ sở sản xuất dược chất cyanocobalamin (MiV-N3)</w:t>
      </w:r>
    </w:p>
    <w:p>
      <w:r>
        <w:t>Sanofi Chimie</w:t>
      </w:r>
    </w:p>
    <w:p>
      <w:r>
        <w:t>EuroAPI France</w:t>
      </w:r>
    </w:p>
    <w:p>
      <w:r>
        <w:t>632</w:t>
      </w:r>
    </w:p>
    <w:p>
      <w:r>
        <w:t>38STADA</w:t>
      </w:r>
    </w:p>
    <w:p>
      <w:r>
        <w:t>VD-20329- I 3</w:t>
      </w:r>
    </w:p>
    <w:p>
      <w:r>
        <w:t>Công ty Cổ phần Pymepharco</w:t>
      </w:r>
    </w:p>
    <w:p>
      <w:r>
        <w:t>Nhà máy Stada Viet Nam</w:t>
      </w:r>
    </w:p>
    <w:p>
      <w:r>
        <w:t>6418/TĐTN</w:t>
      </w:r>
    </w:p>
    <w:p>
      <w:r>
        <w:t>14/12/2021</w:t>
      </w:r>
    </w:p>
    <w:p>
      <w:r>
        <w:t>Thay đổi tên của cơ sở sản xuất dược chất cyanocobalamin (MiV-N3)</w:t>
      </w:r>
    </w:p>
    <w:p>
      <w:r>
        <w:t>Sanofi Chimie</w:t>
      </w:r>
    </w:p>
    <w:p>
      <w:r>
        <w:t>EuroAPI France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