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683/TCT-CS năm 2025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683/TCT-CS</w:t>
      </w:r>
    </w:p>
    <w:p>
      <w:r>
        <w:t>V/v chính sách tiền thuê đất.</w:t>
      </w:r>
    </w:p>
    <w:p>
      <w:r>
        <w:t>Hà Nội, ngày 18 tháng 02 năm 2025</w:t>
      </w:r>
    </w:p>
    <w:p>
      <w:r>
        <w:t>Kính gửi:</w:t>
      </w:r>
    </w:p>
    <w:p>
      <w:r>
        <w:t>- Công ty Cổ phần Cảng Long An;</w:t>
      </w:r>
    </w:p>
    <w:p>
      <w:r>
        <w:t>- Công ty Cổ phần Khu công nghiệp Long An.</w:t>
      </w:r>
    </w:p>
    <w:p>
      <w:r>
        <w:t>(Đ/c: 233 Nguyễn Văn Luông, Phường 11, Quận 6, TP.HCM;</w:t>
      </w:r>
    </w:p>
    <w:p>
      <w:r>
        <w:t>Số 68, Đường tỉnh 830, ấp Vĩnh Hòa, xã Tân Tập, huyện Cần Giuộc, tỉnh Long An.)</w:t>
      </w:r>
    </w:p>
    <w:p>
      <w:r>
        <w:t>Tổng cục Thuế nhận được Công văn số 135/2024/CV-KT/CLA ngày 10/12/2024 của Công ty Cổ phần Cảng Long An và Công văn số 49/2024/CV-KT/KCNLA ngày 16/12/2024 của Công ty Cổ phần Khu công nghiệp Long An kiến nghị giải quyết miễn tiền thuê đất. Về vấn đề này, Tổng cục Thuế có ý kiến như sau:</w:t>
      </w:r>
    </w:p>
    <w:p>
      <w:r>
        <w:t>Nội dung đề nghị của Công ty Cổ phần Cảng Long An tại Công văn số 135/2024/CV-KT/CLA ngày 10/12/2024 và của Công ty Cổ phần Khu công nghiệp Long An tại Công văn số 49/2024/CV-KT/KCNLA (nêu trên) trùng với nội dung đề nghị tại Công văn số 3375/CTLAN-HKDCN ngày 04/10/2022 của Cục Thuế tỉnh Long An. Tổng cục Thuế đã có Công văn số 1463/TCT-CS ngày 21/4/2023 gửi Cục Thuế tỉnh Long An.</w:t>
      </w:r>
    </w:p>
    <w:p>
      <w:r>
        <w:t>Ngoài ra, theo quy định của Luật Đất đai 2024 và quy định tại khoản 5 Điều 51 Nghị định số 103/2024/NĐ-CP (có hiệu lực thi hành kể từ 01/8/2024), đối với các trường hợp được miễn tiền thuê đất mà người sử dụng đất đã nộp hồ sơ theo đúng quy định tại cơ quan nhà nước có thẩm quyền và đang còn trong thời gian được miễn tiền thuê đất theo quy định của pháp luật trước ngày Nghị định này có hiệu lực thi hành nhưng chưa có quyết định miễn tiền thuê đất thì cơ quan thuế chuyển trả hồ sơ cho cơ quan quản lý đất đai để thực hiện các thủ tục về đất đai (không phải làm thủ tục miễn tiền thuê đất).</w:t>
      </w:r>
    </w:p>
    <w:p>
      <w:r>
        <w:t>Đề nghị Công ty Cổ phần Cảng Long An và Công ty Cổ phần Khu công nghiệp Long An liên hệ với Văn phòng đăng ký đất đai để được giải quyết theo thẩm quyền.</w:t>
      </w:r>
    </w:p>
    <w:p>
      <w:r>
        <w:t>Tổng cục Thuế trả lời để Công ty Cổ phần Cảng Long An và Công ty Cổ phần Khu công nghiệp Long An biết và thực hiện./.</w:t>
      </w:r>
    </w:p>
    <w:p>
      <w:r>
        <w:t>Nơi nhận:</w:t>
      </w:r>
    </w:p>
    <w:p>
      <w:r>
        <w:t>- Như trên;</w:t>
      </w:r>
    </w:p>
    <w:p>
      <w:r>
        <w:t>- Phó TCTrg Đặng Ngọc Minh (để báo cáo);</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