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682/TTg-NN năm 2023 về chuyển mục đích sử dụng đất rừng phòng hộ trên địa bàn tỉnh Ninh Thuận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682/TTg-NN</w:t>
      </w:r>
    </w:p>
    <w:p>
      <w:r>
        <w:t>V/v chuyển mục đích sử dụng đất rừng phòng hộ trên địa bàn tỉnh Ninh Thuận</w:t>
      </w:r>
    </w:p>
    <w:p>
      <w:r>
        <w:t>Hà Nội, ngày 26 tháng 7 năm 2023</w:t>
      </w:r>
    </w:p>
    <w:p>
      <w:r>
        <w:t>Kính gửi:</w:t>
      </w:r>
    </w:p>
    <w:p>
      <w:r>
        <w:t>- Bộ Tài nguyên và Môi trường;</w:t>
      </w:r>
    </w:p>
    <w:p>
      <w:r>
        <w:t>- Ủy ban nhân dân tỉnh Ninh Thuận.</w:t>
      </w:r>
    </w:p>
    <w:p>
      <w:r>
        <w:t>Xét đề nghị của Bộ Tài nguyên và Môi trường tại Công văn số 5280/BTNMT- QHPTTNĐ ngày 06 tháng 7 năm 2023 và số 5613/BTNMT-QHPTTNĐ ngày 18 tháng 7 năm 2023 về việc chuyển mục đích sử dụng đất rừng phòng hộ trên địa bàn tỉnh Ninh Thuận, Phó Thủ tướng Chính phủ Trần Hồng Hà có ý kiến như sau:</w:t>
      </w:r>
    </w:p>
    <w:p>
      <w:r>
        <w:t>1. Chấp thuận Ủy ban nhân dân tỉnh Ninh Thuận quyết định chuyển mục đích sử dụng 112,21 ha đất rừng phòng hộ sang đất phi nông nghiệp để thực hiện Dự án Hồ chứa nước Sông Than, huyện Ninh Sơn như ý kiến thẩm định và nội dung trình của Bộ Tài nguyên và Môi trường tại Công văn nêu trên.</w:t>
      </w:r>
    </w:p>
    <w:p>
      <w:r>
        <w:t>2. Ủy ban nhân dân tỉnh Ninh Thuận tổ chức kiểm tra, rà soát hiện trạng sử dụng đất đảm bảo thống nhất hồ sơ và thực địa, đảm bảo chỉ tiêu đất rừng phòng hộ được Thủ tướng Chính phủ phân bổ; chịu trách nhiệm về việc chấp thuận chủ trương đầu tư, lựa chọn nhà đầu tư đảm bảo theo đúng quy định của pháp luật; chịu trách nhiệm toàn diện trước pháp luật, trước Thủ tướng Chính phủ về việc quyết định chuyển mục đích sử dụng đất rừng phòng hộ đảm bảo đúng quy định của pháp luật về đất đai và các pháp luật khác có liên quan, bảo đảm sử dụng đất tiết kiệm và hiệu quả; thường xuyên kiểm tra, giải quyết những khó khăn vướng mắc trong quá trình tổ chức thực hiện chuyển mục đích sử dụng đất rừng phòng hộ theo đúng quy định của pháp luật. Ủy ban nhân dân tỉnh Ninh Thuận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việc chuyển mục đích sử dụng đất rừng phòng hộ để thực hiện Dự án Hồ chứa nước Sông Than, huyện Ninh Sơn; theo dõi và hướng dẫn thực hiện việc chuyển mục đích sử dụng đất rừng phòng hộ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