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6810/SGDĐT-GDTXCNĐH năm 2023 về hướng dẫn báo cáo công tác đánh giá, xếp loại Đơn vị học tập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6810/SGDĐT-GDTXCNĐH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6810/SGDĐT-GDTXCNĐH</w:t>
      </w:r>
    </w:p>
    <w:p>
      <w:r>
        <w:t>V/v hướng dẫn báo cáo công tác đánh giá, xếp loại Đơn vị học tập năm 2023</w:t>
      </w:r>
    </w:p>
    <w:p>
      <w:r>
        <w:t>Hồ Chí Minh, ngày 22 tháng 11 năm 2023</w:t>
      </w:r>
    </w:p>
    <w:p>
      <w:r>
        <w:t>Kính gửi:</w:t>
      </w:r>
    </w:p>
    <w:p>
      <w:r>
        <w:t>- Ủy ban Mặt trận Tổ quốc Việt Nam Thành phố và các tổ chức thành viên;</w:t>
      </w:r>
    </w:p>
    <w:p>
      <w:r>
        <w:t>- Các sở, ban, ngành Thành phố;</w:t>
      </w:r>
    </w:p>
    <w:p>
      <w:r>
        <w:t>- Hội Khuyến học Thành phố;</w:t>
      </w:r>
    </w:p>
    <w:p>
      <w:r>
        <w:t>- Ủy ban nhân dân thành phố Thủ Đức và các quận, huyện.</w:t>
      </w:r>
    </w:p>
    <w:p>
      <w:r>
        <w:t>Căn cứ Thông tư số 22/2020/TT-BGDĐT ngày 06 tháng 8 năm 2020 của Bộ Giáo dục và Đào tạo quy định về đánh giá, xếp loại Đơn vị học tập;</w:t>
      </w:r>
    </w:p>
    <w:p>
      <w:r>
        <w:t>Thực hiện Công văn số 4384/UBND-VX ngày 24 tháng 12 năm 2021 của Ủy ban nhân dân Thành phố Hồ Chí Minh về hướng dẫn đánh giá, xếp loại Đơn vị học tập.</w:t>
      </w:r>
    </w:p>
    <w:p>
      <w:r>
        <w:t>Sở Giáo dục và Đào tạo hướng dẫn báo cáo công tác đánh giá, xếp loại Đơn vị học tập năm 2023 như sau:</w:t>
      </w:r>
    </w:p>
    <w:p>
      <w:r>
        <w:t>1. Về mục đích, đối tượng áp dụng, nguyên tắc đánh giá, xếp loại Đơn vị học tập</w:t>
      </w:r>
    </w:p>
    <w:p>
      <w:r>
        <w:t>Thực hiện theo Điều 1, 3, 4 tại Thông tư số 22/2020/TT-BGDĐT.</w:t>
      </w:r>
    </w:p>
    <w:p>
      <w:r>
        <w:t>2. Tiêu chí, quy trình, đánh giá, xếp loại Đơn vị học tập</w:t>
      </w:r>
    </w:p>
    <w:p>
      <w:r>
        <w:t>Thực hiện theo hướng dẫn tại các Mục 2, 3 và 4 của Công văn số 4384/UBND-VX.</w:t>
      </w:r>
    </w:p>
    <w:p>
      <w:r>
        <w:t>3. Thời gian thực hiện và công tác báo cáo kết quả thực hiện đánh giá, xếp loại Đơn vị học tập</w:t>
      </w:r>
    </w:p>
    <w:p>
      <w:r>
        <w:t>Mỗi đơn vị học tập thực hiện quy trình đánh giá, xếp loại Đơn vị học tập và nộp hồ sơ đề nghị công nhận theo hướng dẫn tại Mục 4 của Công văn số 4384/UBND-VX trước ngày 28 tháng 12 năm 2023.</w:t>
      </w:r>
    </w:p>
    <w:p>
      <w:r>
        <w:t>Cơ quan tham mưu, giúp việc Thành ủy; các sở, ban, ngành, cơ quan thuộc Ủy ban nhân dân Thành phố; cơ quan chuyên trách của Ủy ban Mặt trận Tổ quốc, Liên đoàn lao động, Đoàn thanh niên cộng sản Hồ Chí Minh, Hội nông dân, Hội liên hiệp phụ nữ, Hội cựu chiến binh cấp Thành phố; các trường trung học phổ thông, trường phổ thông có nhiều cấp học cấp cao nhất là trung học phổ thông, trung tâm giáo dục thường xuyên và các cơ quan, đơn vị, tổ chức có liên quan, tự đánh giá, xếp loại Đơn vị học tập cấp Thành phố và gửi báo cáo kết quả tự đánh giá, xếp loại Đơn vị học tập về Sở Giáo dục và Đào tạo trước ngày 29 tháng 12 năm 2023.</w:t>
      </w:r>
    </w:p>
    <w:p>
      <w:r>
        <w:t>Cơ quan tham mưu, giúp việc huyện ủy, quận ủy, thành ủy trực thuộc Thành ủy; các phòng, ban, cơ quan thuộc Ủy ban nhân dân thành phố Thủ Đức và các quận, huyện; cơ quan chuyên trách của Ủy ban Mặt trận Tổ quốc, Liên đoàn lao động, Đoàn thanh niên cộng sản Hồ Chí Minh, Hội nông dân, Hội liên hiệp phụ nữ, Hội cựu chiến binh cấp huyện; trung tâm giáo dục nghề nghiệp - giáo dục thường xuyên và các cơ quan, đơn vị, tổ chức có liên quan, tự đánh giá, xếp loại Đơn vị học tập cấp huyện và gửi báo cáo kết quả tự đánh giá, xếp loại Đơn vị học tập về Phòng Giáo dục và Đào tạo trước ngày 29 tháng 12 năm 2023.</w:t>
      </w:r>
    </w:p>
    <w:p>
      <w:r>
        <w:t>Phòng Giáo dục và Đào tạo chủ trì tổ chức kiểm tra việc đánh giá, xếp loại Đơn vị học tập của các đơn vị và tổng hợp kết quả trình Chủ tịch Ủy ban nhân dân cấp huyện quyết định công nhận kết quả đánh giá, xếp loại Đơn vị học tập cấp huyện và công bố công khai. Phòng Giáo dục và Đào tạo gửi báo cáo kết quả theo mẫu của Phụ lục đính kèm và quyết định công nhận đánh giá, xếp loại Đơn vị học tập cấp huyện về Sở Giáo dục và Đào tạo (qua Phòng Giáo dục thường xuyên – Chuyên nghiệp và Đại học) trước ngày 10 tháng 01 năm 2024.</w:t>
      </w:r>
    </w:p>
    <w:p>
      <w:r>
        <w:t>Trên đây là hướng dẫn báo cáo công tác đánh giá, xếp loại Đơn vị học tập năm 2023 trên địa bàn Thành phố Hồ Chí Minh. Trong quá trình triển khai tổ chức thực hiện, nếu có vướng mắc đề nghị các đơn vị phản ánh về Sở Giáo dục và Đào tạo qua số điện thoại 02838221418 hoặc 0972892824 (Ông Nguyễn Đăng Khoa, chuyên viên Phòng Giáo dục thường xuyên – Chuyên nghiệp và Đại học) để được hướng dẫn./.</w:t>
      </w:r>
    </w:p>
    <w:p>
      <w:r>
        <w:t>Nơi nhận:</w:t>
      </w:r>
    </w:p>
    <w:p>
      <w:r>
        <w:t>- Như trên;</w:t>
      </w:r>
    </w:p>
    <w:p>
      <w:r>
        <w:t>- VP UBND TP;</w:t>
      </w:r>
    </w:p>
    <w:p>
      <w:r>
        <w:t>- Phòng GDĐT thành phố Thủ Đức và các quận, huyện;</w:t>
      </w:r>
    </w:p>
    <w:p>
      <w:r>
        <w:t>- Trường THPT;</w:t>
      </w:r>
    </w:p>
    <w:p>
      <w:r>
        <w:t>- Trung tâm GDTX;</w:t>
      </w:r>
    </w:p>
    <w:p>
      <w:r>
        <w:t>- Trung tâm GDNN-GDTX;</w:t>
      </w:r>
    </w:p>
    <w:p>
      <w:r>
        <w:t>- Lưu: VT, GDTXCNĐH (K).</w:t>
      </w:r>
    </w:p>
    <w:p>
      <w:r>
        <w:t>KT. GIÁM ĐỐC</w:t>
      </w:r>
    </w:p>
    <w:p>
      <w:r>
        <w:t>PHÓ GIÁM ĐỐC</w:t>
      </w:r>
    </w:p>
    <w:p>
      <w:r>
        <w:t>Dương Trí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