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6784/BYT-KH-TC năm 2023 rà soát hồ sơ Quy hoạch mạng lưới cơ sở y tế thời kỳ 2021-2030, tầm nhìn đến năm 2050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6784/BYT-KH-TC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6784/BYT-KH-TC</w:t>
      </w:r>
    </w:p>
    <w:p>
      <w:r>
        <w:t>V/v rà soát hồ sơ Quy hoạch mạng lưới cơ sở y tế thời kỳ 2021 - 2030, tầm nhìn đến năm 2050.</w:t>
      </w:r>
    </w:p>
    <w:p>
      <w:r>
        <w:t>Hà Nội, ngày 23 tháng 10 năm 2023</w:t>
      </w:r>
    </w:p>
    <w:p>
      <w:r>
        <w:t>Kính gửi:  Thành viên Hội đồng thẩm định Quy hoạch mạng lưới cơ sở y tế thời kỳ 2021 - 2030, tầm nhìn đến năm 2050.</w:t>
      </w:r>
    </w:p>
    <w:p>
      <w:r>
        <w:t>Thực hiện quy định của pháp luật về quy hoạch, Quyết định 262/QĐ-TTg ngày 19/4/2023 của Thủ tướng Chính phủ về việc thành lập Hội đồng thẩm định quy hoạch mạng lưới cơ sở y tế thời kỳ 2021 - 2030, tầm nhìn đến năm 2050 (sau đây gọi là Hội đồng thẩm định), Quyết định số 43/QĐ-HĐTĐQH ngày 12/6/2023 của Chủ tịch Hội đồng thẩm định phê duyệt Kế hoạch tổ chức thẩm định Quy hoạch mạng lưới cơ sở y tế; trên cơ sở đề nghị của Cơ quan lập quy hoạch (Viện Chiến lược và Chính sách y tế) về việc rà soát Hồ sơ quy hoạch mạng lưới cơ sở y tế. Cơ quan thường trực Hội đồng thẩm định (Bộ Y tế) xin gửi Hồ sơ Quy hoạch mạng lưới cơ sở y tế thời kỳ 2021 - 2030, tầm nhìn đến năm 2050 đã được giải trình, tiếp thu và hoàn thiện đến thành viên Hội đồng thẩm định để rà soát theo quy định.</w:t>
      </w:r>
    </w:p>
    <w:p>
      <w:r>
        <w:t>Đề nghị thành viên Hội đồng thẩm định:</w:t>
      </w:r>
    </w:p>
    <w:p>
      <w:r>
        <w:t>1. Căn cứ chức năng quản lý, nhiệm vụ được giao, rà soát các nội dung giải trình, tiếp thu và hoàn thiện của Hồ sơ Quy hoạch mạng lưới cơ sở y tế thời kỳ 2021 - 2030, tầm nhìn đến năm 2050 theo Báo cáo thẩm định số 1206/BC-HĐTĐQH ngày 15/9/2023 của Hội đồng thẩm định [1].</w:t>
      </w:r>
    </w:p>
    <w:p>
      <w:r>
        <w:t>2. Ý kiến rà soát bằng văn bản được thực hiện theo mẫu tại Phụ lục 1 kèm theo Công văn này và nêu rõ các nội dung giải trình, tiếp thu đã đáp ứng hoặc chưa đáp ứng yêu cầu (nếu có); đồng thời nêu rõ ý kiến về việc Hồ sơ quy hoạch đủ điều kiện hoặc không đủ điều kiện trình cấp có thẩm quyền phê duyệt.</w:t>
      </w:r>
    </w:p>
    <w:p>
      <w:r>
        <w:t>3. Căn cứ quy định tại Điều 33 Nghị định số 37/2019/NĐ-CP; khoản 14 và khoản 15 Nghị định số 58/2023/NĐ-CP; Điều 35 Nghị định số 37/2019/NĐ-CP được sửa đổi, bổ sung tại khoản 17 Điều 1 Nghị định số 58/2023/NĐ-CP và Quyết định số 43/QĐ-HĐTĐQH ngày 12/6/2023 của Chủ tịch Hội đồng thẩm định phê duyệt Kế hoạch tổ chức thẩm định Quy hoạch mạng lưới cơ sở y tế; đề nghị các thành viên Hội đồng thẩm định có ý kiến rà soát bằng văn bản gửi Bộ Y tế (Cơ quan thường trực Hội đồng thẩm định) trước ngày 31 tháng 10 năm 2023 để tổng hợp, báo cáo Chủ tịch Hội đồng thẩm định.</w:t>
      </w:r>
    </w:p>
    <w:p>
      <w:r>
        <w:t>Đề nghị các thành viên Hội đồng thẩm định có ý kiến theo đúng thời gian quy định. Sau thời hạn nêu trên nếu thành viên Hội đồng thẩm định không có ý kiến rà soát bằng văn bản coi như đã đồng ý và chịu trách nhiệm về nội dung rà soát.</w:t>
      </w:r>
    </w:p>
    <w:p>
      <w:r>
        <w:t>Thông tin cần trao đổi xin liên hệ Viện Chiến lược và Chính sách y tế, Bộ Y tế (Bà Nguyễn Thị Thủy, email: nguyenthithuy@hspi.org.vn, điện thoại: 098828 8852).</w:t>
      </w:r>
    </w:p>
    <w:p>
      <w:r>
        <w:t>Trân trọng cảm ơn./.</w:t>
      </w:r>
    </w:p>
    <w:p>
      <w:r>
        <w:t>Nơi nhận:</w:t>
      </w:r>
    </w:p>
    <w:p>
      <w:r>
        <w:t>- Như trên;</w:t>
      </w:r>
    </w:p>
    <w:p>
      <w:r>
        <w:t>- Phó Thủ tướng Chính phủ Trần Hồng Hà (để báo cáo);</w:t>
      </w:r>
    </w:p>
    <w:p>
      <w:r>
        <w:t>- Bộ trưởng (để báo cáo);</w:t>
      </w:r>
    </w:p>
    <w:p>
      <w:r>
        <w:t>- Các đ/c Thứ trưởng;</w:t>
      </w:r>
    </w:p>
    <w:p>
      <w:r>
        <w:t>- Viện CL&amp;CSYT;</w:t>
      </w:r>
    </w:p>
    <w:p>
      <w:r>
        <w:t>- Cổng TTĐT BYT;</w:t>
      </w:r>
    </w:p>
    <w:p>
      <w:r>
        <w:t>- Lưu: VT, KH-TC2.</w:t>
      </w:r>
    </w:p>
    <w:p>
      <w:r>
        <w:t>KT. BỘ TRƯỞNG</w:t>
      </w:r>
    </w:p>
    <w:p>
      <w:r>
        <w:t>THỨ TRƯỞNG</w:t>
      </w:r>
    </w:p>
    <w:p>
      <w:r>
        <w:t>Lê Đức Luận</w:t>
      </w:r>
    </w:p>
    <w:p>
      <w:r>
        <w:t>PHỤ LỤC 1</w:t>
      </w:r>
    </w:p>
    <w:p>
      <w:r>
        <w:t>MẪU VĂN BẢN RÀ SOÁT HỒ SƠ QUY HOẠCH MẠNG LƯỚI CƠ SỞ Y TẾ THỜI KỲ 2021-2030, TẦM NHÌN ĐẾN NĂM 2050</w:t>
      </w:r>
    </w:p>
    <w:p>
      <w:r>
        <w:t>(Kèm theo Công văn số 6784/BYT-KH-TC ngày 23 tháng 10 năm 2023)</w:t>
      </w:r>
    </w:p>
    <w:p>
      <w:r>
        <w:t>THÀNH VIÊN HỘI ĐỒNG</w:t>
      </w:r>
    </w:p>
    <w:p>
      <w:r>
        <w:t>THẨM ĐỊNH QUY HOẠCH</w:t>
      </w:r>
    </w:p>
    <w:p>
      <w:r>
        <w:t>MẠNG LƯỚI CƠ SỞ Y TẾ</w:t>
      </w:r>
    </w:p>
    <w:p>
      <w:r>
        <w:t>-------</w:t>
      </w:r>
    </w:p>
    <w:p>
      <w:r>
        <w:t>CỘNG HÒA XÃ HỘI CHỦ NGHĨA VIỆT NAM</w:t>
      </w:r>
    </w:p>
    <w:p>
      <w:r>
        <w:t>Độc lập - Tự do - Hạnh phúc</w:t>
      </w:r>
    </w:p>
    <w:p>
      <w:r>
        <w:t>---------------</w:t>
      </w:r>
    </w:p>
    <w:p>
      <w:r>
        <w:t>Số:       /BYT-KH-TC</w:t>
      </w:r>
    </w:p>
    <w:p>
      <w:r>
        <w:t>V/v ý kiến rà soát hồ sơ Quy hoạch mạng lưới cơ sở y tế thời kỳ 2021 - 2030, tầm nhìn đến năm 2050.</w:t>
      </w:r>
    </w:p>
    <w:p>
      <w:r>
        <w:t>……., ngày...... tháng…….năm…..</w:t>
      </w:r>
    </w:p>
    <w:p>
      <w:r>
        <w:t>Kính gửi: Hội đồng thẩm định Quy hoạch mạng lưới cơ sở y tế thời kỳ 2021 - 2030, tầm nhìn đến năm 2050 (thông qua Bộ Y tế).</w:t>
      </w:r>
    </w:p>
    <w:p>
      <w:r>
        <w:t>Theo đề nghị của Hội đồng thẩm định quy hoạch Quy hoạch mạng lưới cơ sở y tế thời kỳ 2021 - 2030, tầm nhìn đến năm 2050 (sau đây gọi là Quy hoạch mạng lưới cơ sở y tế tại văn bản số ………/BYT-KH-TC ngày.... (kèm theo hồ sơ) về rà soát các nội dung giải trình, tiếp thu và hoàn thiện hồ sơ Quy hoạch mạng lưới cơ sở y tế;</w:t>
      </w:r>
    </w:p>
    <w:p>
      <w:r>
        <w:t>Căn cứ các quy định của pháp luật về quy hoạch và Quyết định số 43/QĐ-HĐTĐQH ngày 12/6/2023 của Chủ tịch Hội đồng thẩm định phê duyệt Kế hoạch tổ chức thẩm định Quy hoạch mạng lưới cơ sở y tế; sau khi nghiên cứu hồ sơ Quy hoạch mạng lưới cơ sở y tế, với tư cách là thành viên Hội đồng thẩm định/Ủy viên phản biện, ....... có ý kiến như sau:</w:t>
      </w:r>
    </w:p>
    <w:p>
      <w:r>
        <w:t>I. THÀNH PHẦN HỒ SƠ QUY HOẠCH</w:t>
      </w:r>
    </w:p>
    <w:p>
      <w:r>
        <w:t>1. Tờ trình của Cơ quan lập quy hoạch đề nghị rà soát hồ sơ quy hoạch mạng lưới cơ sở y tế;</w:t>
      </w:r>
    </w:p>
    <w:p>
      <w:r>
        <w:t>2. Báo cáo Quy hoạch mạng lưới cơ sở y tế bao gồm báo cáo tổng hợp và báo cáo tóm tắt;</w:t>
      </w:r>
    </w:p>
    <w:p>
      <w:r>
        <w:t>3. Dự thảo Quyết định phê duyệt Quy hoạch mạng lưới cơ sở y tế;</w:t>
      </w:r>
    </w:p>
    <w:p>
      <w:r>
        <w:t>4. Báo cáo thẩm định Quy hoạch mạng lưới cơ sở y tế;</w:t>
      </w:r>
    </w:p>
    <w:p>
      <w:r>
        <w:t>5. Báo cáo tổng hợp, tiếp thu giải trình ý kiến của Hội đồng thẩm định;</w:t>
      </w:r>
    </w:p>
    <w:p>
      <w:r>
        <w:t>6. Hệ thống sơ đồ, bản đồ, cơ sở dữ liệu về Quy hoạch mạng lưới cơ sở y tế;</w:t>
      </w:r>
    </w:p>
    <w:p>
      <w:r>
        <w:t>7. Các tài liệu khác có liên quan (nếu có).</w:t>
      </w:r>
    </w:p>
    <w:p>
      <w:r>
        <w:t>II. NHẬN XÉT VỀ CÁC NỘI DUNG ĐÃ ĐƯỢC TIẾP THU, GIẢI TRÌNH</w:t>
      </w:r>
    </w:p>
    <w:p>
      <w:r>
        <w:t>1. Nhận xét, đánh giá về các nội dung đã được tiếp thu, giải trình đã đáp ứng hoặc chưa đáp ứng yêu cầu.</w:t>
      </w:r>
    </w:p>
    <w:p>
      <w:r>
        <w:t>2. Đề nghị hướng giải trình, tiếp thu và hoàn thiện đối với các nội dung đã được tiếp thu, giải trình nhưng chưa đáp ứng yêu cầu.</w:t>
      </w:r>
    </w:p>
    <w:p>
      <w:r>
        <w:t>III. NHẬN XÉT VỀ CÁC NỘI DUNG CHƯA ĐƯỢC TIẾP THU, GIẢI TRÌNH</w:t>
      </w:r>
    </w:p>
    <w:p>
      <w:r>
        <w:t>Yêu cầu bổ sung (có danh mục các nội dung cụ thể) đã được nêu trong Báo cáo thẩm định Quy hoạch mạng lưới cơ sở y tế nhưng chưa được cơ quan lập quy hoạch giải trình, tiếp thu (nếu có).</w:t>
      </w:r>
    </w:p>
    <w:p>
      <w:r>
        <w:t>IV. KẾT LUẬN VÀ KIẾN NGHỊ</w:t>
      </w:r>
    </w:p>
    <w:p>
      <w:r>
        <w:t>1. Quy hoạch mạng lưới cơ sở y tế đủ điều kiện/chưa đủ điều kiện trình cấp có thẩm quyền xem xét, phê duyệt.</w:t>
      </w:r>
    </w:p>
    <w:p>
      <w:r>
        <w:t>2. Một số kiến nghị khác (nếu có).</w:t>
      </w:r>
    </w:p>
    <w:p>
      <w:r>
        <w:t>Trên đây là ý kiến rà soát đối với Hồ sơ Quy hoạch mạng lưới cơ sở y tế thời kỳ 2021 - 2030, tầm nhìn đến năm 2050, đề nghị Hội đồng thẩm định tổng hợp theo quy định./.</w:t>
      </w:r>
    </w:p>
    <w:p>
      <w:r>
        <w:t>PHỤ LỤC 2</w:t>
      </w:r>
    </w:p>
    <w:p>
      <w:r>
        <w:t>DANH SÁCH THÀNH VIÊN HỘI ĐỒNG THẨM ĐỊNH</w:t>
      </w:r>
    </w:p>
    <w:p>
      <w:r>
        <w:t>1. Bà Nguyễn Thị Bích Ngọc, Thứ trưởng Bộ Kế hoạch và Đầu tư.</w:t>
      </w:r>
    </w:p>
    <w:p>
      <w:r>
        <w:t>2. Ông Nguyễn Trọng Thừa, Thứ trưởng Bộ Nội vụ.</w:t>
      </w:r>
    </w:p>
    <w:p>
      <w:r>
        <w:t>3. Ông Nguyễn Văn Hồi, Thứ trưởng Bộ Lao động - Thương binh và Xã hội.</w:t>
      </w:r>
    </w:p>
    <w:p>
      <w:r>
        <w:t>4. Ông Nguyễn Văn Sinh, Thứ trưởng Bộ Xây dựng.</w:t>
      </w:r>
    </w:p>
    <w:p>
      <w:r>
        <w:t>5. Ông Võ Tuấn Nhân, Thứ trưởng Bộ Tài nguyên và Môi trường.</w:t>
      </w:r>
    </w:p>
    <w:p>
      <w:r>
        <w:t>6. Bà Trịnh Thị Thủy, Thứ trưởng Bộ Văn hóa, Thể thao và Du lịch.</w:t>
      </w:r>
    </w:p>
    <w:p>
      <w:r>
        <w:t>7. Bà Phan Thị Thắng, Thứ trưởng Bộ Công thương.</w:t>
      </w:r>
    </w:p>
    <w:p>
      <w:r>
        <w:t>8. Ông Lê Anh Tuấn, Thứ trưởng Bộ Giao thông vận tải.</w:t>
      </w:r>
    </w:p>
    <w:p>
      <w:r>
        <w:t>9. Thượng tướng Lương Tam Quang, Thứ trưởng Bộ Công an.</w:t>
      </w:r>
    </w:p>
    <w:p>
      <w:r>
        <w:t>10. Ông Trần Văn Tùng, Thứ trưởng Bộ Khoa học và Công nghệ.</w:t>
      </w:r>
    </w:p>
    <w:p>
      <w:r>
        <w:t>11. Thiếu tướng Nguyễn Hùng Thắng, Phó Chủ nhiệm - Tham mưu trưởng Tổng cục Hậu cần, Bộ Quốc phòng.</w:t>
      </w:r>
    </w:p>
    <w:p>
      <w:r>
        <w:t>12. Ông Đoàn Đức Thành, Phó Vụ trưởng Vụ Đầu tư Bộ Tài chính.</w:t>
      </w:r>
    </w:p>
    <w:p>
      <w:r>
        <w:t>13. Ông Hà Hữu Tùng, Giám đốc Bệnh viện đa khoa Nông nghiệp, Bộ Nông nghiệp và Phát triển nông thôn.</w:t>
      </w:r>
    </w:p>
    <w:p>
      <w:r>
        <w:t>14. Bà Đặng Hoàng Oanh, Thứ trưởng Bộ Tư pháp.</w:t>
      </w:r>
    </w:p>
    <w:p>
      <w:r>
        <w:t>15. Bà Ngô Thị Minh, Thứ trưởng Bộ Giáo dục và Đào tạo.</w:t>
      </w:r>
    </w:p>
    <w:p>
      <w:r>
        <w:t>16. Ông Nguyễn Văn Kính, Phó Chủ tịch Tổng hội Y học Việt Nam.</w:t>
      </w:r>
    </w:p>
    <w:p>
      <w:r>
        <w:t>17. Bà Vũ Thu Hà, Phó Chủ tịch Ủy ban nhân dân thành phố Hà Nội.</w:t>
      </w:r>
    </w:p>
    <w:p>
      <w:r>
        <w:t>18. Ông Đặng Xuân Trường, Phó Chủ tịch thường trực Ủy ban nhân dân tỉnh Thái Nguyên.</w:t>
      </w:r>
    </w:p>
    <w:p>
      <w:r>
        <w:t>19. Bà Tráng Thị Xuân, Ủy viên Ban Thường vụ Tỉnh ủy, Phó Chủ tịch Thường trực Ủy ban nhân dân tỉnh Sơn La.</w:t>
      </w:r>
    </w:p>
    <w:p>
      <w:r>
        <w:t>20. Ông Nguyễn Thanh Bình, Ủy viên Ban Thường vụ Tỉnh ủy, Phó Chủ tịch Thường trực Ủy ban nhân dân tỉnh Thừa Thiên Huế.</w:t>
      </w:r>
    </w:p>
    <w:p>
      <w:r>
        <w:t>21. Bà H'Yim Kdoh, Phó Chủ tịch Ủy ban nhân dân tỉnh Đắk Lắk.</w:t>
      </w:r>
    </w:p>
    <w:p>
      <w:r>
        <w:t>22. Ông Dương Anh Đức, Phó Chủ tịch Ủy ban nhân dân thành phố Hồ Chí Minh.</w:t>
      </w:r>
    </w:p>
    <w:p>
      <w:r>
        <w:t>23. Ông Nguyễn Thực Hiện, Phó Chủ tịch Ủy ban nhân dân thành phố Cần Thơ.</w:t>
      </w:r>
    </w:p>
    <w:p>
      <w:r>
        <w:t>24. Ông Phạm Lê Tuấn, nguyên Thứ trưởng Bộ Y tế, Ủy viên phản biện.</w:t>
      </w:r>
    </w:p>
    <w:p>
      <w:r>
        <w:t>25. Bà Nguyễn Thanh Hương, nguyên Phó hiệu trưởng Trường Đại học Y tế công cộng, Ủy viên phản biện.</w:t>
      </w:r>
    </w:p>
    <w:p>
      <w:r>
        <w:t>26. Ông Phạm Mạnh Thùy, Trưởng Ban Chiến lược phát triển nhân lực và xã hội, Viện Chiến lược và Phát triển, Bộ Kế hoạch Đầu tư.</w:t>
      </w:r>
    </w:p>
    <w:p>
      <w:r>
        <w:t>[1]  File Hồ sơ Quy hoạch mạng lưới cơ sở y tế được đăng tải trên Cổng thông tin điện tử Bộ Y tế, mục văn bản chỉ đạo điều hành hoặc mã QR: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