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6727/VPCP-CN năm 2023 về nghiên cứu phương án đầu tư mở rộng tuyến cao tốc Thành phố Hồ Chí Minh - Trung Lương - Mỹ Thuận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6727/VPCP-CN</w:t>
      </w:r>
    </w:p>
    <w:p>
      <w:r>
        <w:t>V/v nghiên cứu phương án đầu tư mở rộng tuyến cao tốc Thành phố Hồ Chí Minh - Trung Lương - Mỹ Thuận</w:t>
      </w:r>
    </w:p>
    <w:p>
      <w:r>
        <w:t>Hà Nội, ngày 31 tháng 8 năm 2023</w:t>
      </w:r>
    </w:p>
    <w:p>
      <w:r>
        <w:t>Kính gửi:</w:t>
      </w:r>
    </w:p>
    <w:p>
      <w:r>
        <w:t>- Các Bộ: Giao thông vận tải, Kế hoạch và Đầu tư, Tài chính;</w:t>
      </w:r>
    </w:p>
    <w:p>
      <w:r>
        <w:t>- Ủy ban nhân dân Thành phố Hồ Chí Minh;</w:t>
      </w:r>
    </w:p>
    <w:p>
      <w:r>
        <w:t>- Ủy ban nhân dân các tỉnh: Long An, Tiền Giang.</w:t>
      </w:r>
    </w:p>
    <w:p>
      <w:r>
        <w:t>Xét báo cáo của Bộ Giao thông vận tải (văn bản số 8824/BGTVT-KHĐT ngày 11 tháng 8 năm 2023) về tình hình đầu tư tuyến cao tốc Thành phố Hồ Chí Minh - Trung Lương - Mỹ Thuận - Cần Thơ, Phó Thủ tướng Trần Hồng Hà có ý kiến như sau:</w:t>
      </w:r>
    </w:p>
    <w:p>
      <w:r>
        <w:t>- Giao Bộ Giao thông vận tải chủ trì nghiên cứu và đề xuất đầu tư mở rộng đoạn tuyến cao tốc Thành phố Hồ Chí Minh - Trung Lương quy mô 8 làn xe, đoạn tuyến cao tốc Trung Lương - Mỹ Thuận quy mô 6 làn xe theo phương thức đầu tư PPP toàn tuyến;</w:t>
      </w:r>
    </w:p>
    <w:p>
      <w:r>
        <w:t>- Bộ Giao thông vận tải chủ trì, phối hợp với Bộ Kế hoạch và Đầu tư và địa phương có tuyến đường đi qua thống nhất loại hợp đồng phù hợp, trường hợp cần thiết báo cáo Quốc hội về việc áp dụng loại hợp đồng PPP và việc giao cơ quan có thẩm quyền để đảm bảo việc đầu tư mở rộng được triển khai thuận lợi nhất có thể.</w:t>
      </w:r>
    </w:p>
    <w:p>
      <w:r>
        <w:t>Văn phòng Chính phủ xin thông báo để Bộ Giao thông vận tải và các cơ quan liên quan biết, thực hiện./.</w:t>
      </w:r>
    </w:p>
    <w:p>
      <w:r>
        <w:t>Nơi nhận:</w:t>
      </w:r>
    </w:p>
    <w:p>
      <w:r>
        <w:t>- Như trên;</w:t>
      </w:r>
    </w:p>
    <w:p>
      <w:r>
        <w:t>- Thủ tướng, PTTg Trần Hồng Hà;</w:t>
      </w:r>
    </w:p>
    <w:p>
      <w:r>
        <w:t>- VPCP: BTCN, PCN Nguyễn Sỹ Hiệp,</w:t>
      </w:r>
    </w:p>
    <w:p>
      <w:r>
        <w:t>Trợ lý TTg, TGĐ Cổng TTĐT;</w:t>
      </w:r>
    </w:p>
    <w:p>
      <w:r>
        <w:t>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