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6726/VPCP-CN năm 2023 về công tác giải phóng mặt bằng dự án giao thông trên địa bàn tỉnh Đồng Nai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6726/VPCP-CN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6726/VPCP-CN</w:t>
      </w:r>
    </w:p>
    <w:p>
      <w:r>
        <w:t>V/v công tác giải phóng mặt bằng các dự án giao thông trên địa bàn tỉnh Đồng Nai</w:t>
      </w:r>
    </w:p>
    <w:p>
      <w:r>
        <w:t>Hà Nội, ngày 31 tháng 8 năm 2023</w:t>
      </w:r>
    </w:p>
    <w:p>
      <w:r>
        <w:t>Kính gửi:  Chủ tịch Ủy ban nhân dân tỉnh Đồng Nai.</w:t>
      </w:r>
    </w:p>
    <w:p>
      <w:r>
        <w:t>Hiện nay trên địa bàn tỉnh Đồng Nai đang triển khai một số dự án đường giao thông trọng điểm như: Dự án đường cao tốc Biên Hòa - Vũng Tàu, Dự án đường Vành đai 3 Thành phố Hồ Chí Minh, tuyến đường kết nối Cảng hàng không quốc tế Long Thành. Tuy nhiên, tiến độ bàn giao mặt bằng chậm hơn so với yêu cầu, không đáp ứng được tiến độ thi công, đặc biệt là Dự án đường cao tốc Biên Hòa - Vũng Tàu chỉ đạt khoảng 6% khối lượng. Phó Thủ tướng Trần Hồng Hà có ý kiến như sau:</w:t>
      </w:r>
    </w:p>
    <w:p>
      <w:r>
        <w:t>1. Yêu cầu Chủ tịch Ủy ban nhân dân tỉnh Đồng Nai khẩn trương chỉ đạo các sở, ngành liên quan tập trung lực lượng, đẩy nhanh tiến độ bồi thường, hỗ trợ, tái định cư, sớm bàn giao mặt bằng cho chủ đầu tư để tổ chức triển khai thi công theo đúng tiến độ.</w:t>
      </w:r>
    </w:p>
    <w:p>
      <w:r>
        <w:t>2. Bộ Giao thông vận tải chủ trì, phối hợp với các cơ quan liên quan kiểm tra, đôn đốc tiến độ thực hiện bàn giao mặt bằng các dự án nêu trên.</w:t>
      </w:r>
    </w:p>
    <w:p>
      <w:r>
        <w:t>Văn phòng Chính phủ xin thông báo để Ủy ban nhân dân tỉnh Đồng Nai và các cơ quan liên quan biết, thực hiện./.</w:t>
      </w:r>
    </w:p>
    <w:p>
      <w:r>
        <w:t>Nơi nhận:</w:t>
      </w:r>
    </w:p>
    <w:p>
      <w:r>
        <w:t>- Như trên;</w:t>
      </w:r>
    </w:p>
    <w:p>
      <w:r>
        <w:t>- Thủ tướng, PTTg Trần Hồng Hà;</w:t>
      </w:r>
    </w:p>
    <w:p>
      <w:r>
        <w:t>- Các Bộ: GTVT, TN&amp;MT;</w:t>
      </w:r>
    </w:p>
    <w:p>
      <w:r>
        <w:t>- UBND tỉnh Đồng Nai;</w:t>
      </w:r>
    </w:p>
    <w:p>
      <w:r>
        <w:t>- VPCP: BTCN PCN Nguyễn Sỹ Hiệp,</w:t>
      </w:r>
    </w:p>
    <w:p>
      <w:r>
        <w:t>Trợ lý TTg, TGĐ Cổng TTĐT;</w:t>
      </w:r>
    </w:p>
    <w:p>
      <w:r>
        <w:t>các Vụ: KTTH, QHĐP, NN,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