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67047/CTHN-TTHT năm 2023 về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67047/CTHN-TTHT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67047/C THN-TTHT</w:t>
      </w:r>
    </w:p>
    <w:p>
      <w:r>
        <w:t>V/v chính sách thuế GTGT</w:t>
      </w:r>
    </w:p>
    <w:p>
      <w:r>
        <w:t>Hà Nội, ngày  15  tháng  9  năm 2023</w:t>
      </w:r>
    </w:p>
    <w:p>
      <w:r>
        <w:t>Kính gửi:  Trung tâm Kỹ thuật đường bộ 1</w:t>
      </w:r>
    </w:p>
    <w:p>
      <w:r>
        <w:t>(Địa chỉ: tầng 1 nhà H2, phường Thành Công, quận Ba Đình, TP Hà Nộ i -</w:t>
      </w:r>
    </w:p>
    <w:p>
      <w:r>
        <w:t>MST: 0100104605)</w:t>
      </w:r>
    </w:p>
    <w:p>
      <w:r>
        <w:t>Cục Thuế TP Hà Nội nhận được Công văn số 411/TTKTDDB1-KTTH ghi ngày 30/8/2023 của Trung tâm Kỹ thuật đường b ộ  1 sau đây gọi tắt là “Đơn vị” vướng mắc về chính sách thuế GTGT, Cục Thuế TP Hà Nội có ý kiến như sau:</w:t>
      </w:r>
    </w:p>
    <w:p>
      <w:r>
        <w:t>-  Căn cứ Điều 47 Luật Quản lý thuế số 38/2019/QH 1 4 ngày 13/6/2019 của Quốc hội quy định:</w:t>
      </w:r>
    </w:p>
    <w:p>
      <w:r>
        <w:t>“Điều 47. Khai  bổ  sung h ồ  sơ khai thuế</w:t>
      </w:r>
    </w:p>
    <w:p>
      <w:r>
        <w:t>1. Người nộp thuế phát hiện hồ sơ khai thuế đã nộp cho cơ quan thuế c ó  sai sót thì được khai  b ổ sung hồ sơ khai thuế trong thời hạn 10 năm kể từ ngà y  hết thời hạn nộp h ồ  sơ khai thuế của kỳ tính thuế c ó  sai sót nh ư ng trước kh i  cơ quan thuế; cơ quan có th ẩ m quy ề n công  bố  quyết định thanh tra, kiểm tra.</w:t>
      </w:r>
    </w:p>
    <w:p>
      <w:r>
        <w:t>…”</w:t>
      </w:r>
    </w:p>
    <w:p>
      <w:r>
        <w:t>-  Căn cứ khoản 4 Điều 7 Nghị định 126/2020/NĐ-CP ngày 19/10/2020 của Chính phụ quy định:</w:t>
      </w:r>
    </w:p>
    <w:p>
      <w:r>
        <w:t>“4. Người nộp thuế được nộp hồ sơ khai bổ sung cho từng hồ sơ khai thuế có sai, sót theo quy định tại Điều 47 Luật Quản lý thuế và theo mẫu quy định của Bộ trưởng Bộ Tài chính. Người nộp thu ế  khai bổ sung như sau:</w:t>
      </w:r>
    </w:p>
    <w:p>
      <w:r>
        <w:t>a) Trường hợp khai bổ sung không làm thay đổi nghĩa vụ thuế thì chỉ phải nộp Bản giải trình khai bổ sung và các tài liệu có liên quan, không phải nộp Tờ khai bổ sung.</w:t>
      </w:r>
    </w:p>
    <w:p>
      <w:r>
        <w:t>….</w:t>
      </w:r>
    </w:p>
    <w:p>
      <w:r>
        <w:t>b) Người nộp thuế khai bổ sung dẫn đến tăng số thuế phải nộp hoặc giảm s ố  thuế đã được ngân sách nhà nước hoàn trả thì phải nộp đủ số tiền thuế phải nộp tăng thêm hoặc số ti ề n thuế đã được hoàn thừa và tiền chậm nộp vào ngân sách nhà nước (n ế u có).</w:t>
      </w:r>
    </w:p>
    <w:p>
      <w:r>
        <w:t>…”</w:t>
      </w:r>
    </w:p>
    <w:p>
      <w:r>
        <w:t>- Căn cứ khoản 2 Điều 19 Nghị định 123/2020/NĐ-CP ngày 19/10/2020 của Chính phủ quy định về hóa đơn, chứng từ:</w:t>
      </w:r>
    </w:p>
    <w:p>
      <w:r>
        <w:t>“2. Trường hợp hóa đơn đ i ện tử có mã của cơ quan thuế hoặc h ó a đơn điện tử không có mã của cơ quan thuế đã gửi cho người mua mà người mua hoặc người bán phát hiện có sai sót thì xử lý như sau:</w:t>
      </w:r>
    </w:p>
    <w:p>
      <w:r>
        <w:t>…</w:t>
      </w:r>
    </w:p>
    <w:p>
      <w:r>
        <w:t>b) Trường hợp c ó  sai: mã s ố  thuế;   sai    sót về số tiền  ghi trên hóa đơn, sai về thuế suất, ti ề n thuế hoặc hàng hóa ghi trên h ó a đơn không đúng quy cách, chất lượng thì có thể lựa chọn một trong hai  cá ch sử dụng hóa đơn điện tử như sau:</w:t>
      </w:r>
    </w:p>
    <w:p>
      <w:r>
        <w:t>b 1 )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 a  thuận ghi rõ sai sót, sau đó người b á n lập hóa đơn điện tử điều chỉnh hóa đơn đã lập có sai sót</w:t>
      </w:r>
    </w:p>
    <w:p>
      <w:r>
        <w:t>Hóa đơn điện tử điều chỉnh h ó a đơn điện tử đã  l ập có sai sót phải có dòng chữ “Điều chỉnh cho hóa đơn M ẫ u s ố ... ký hiệu... s ố ... ngày... tháng… năm”.</w:t>
      </w:r>
    </w:p>
    <w:p>
      <w:r>
        <w:t>…”</w:t>
      </w:r>
    </w:p>
    <w:p>
      <w:r>
        <w:t>- Căn cứ Thông tư số 78/2021/TT-BTC ngày 17/9/2021 của Bộ Tài chính hướng dẫn việc thực hiện một số điều của Luật Quản l ý  thuế ngày 13/6/2019, Nghị định số 123/2020/NĐ-CP của Chính phủ quy định về hóa đơn, chứng từ.</w:t>
      </w:r>
    </w:p>
    <w:p>
      <w:r>
        <w:t>+ Tại Điều 7 quy định về xử lý hóa đơn điện tử, bảng tổng hợp dữ liệu hóa đơn điện tử đã gửi cơ quan thuế có sai sót trong một số trường hợp:</w:t>
      </w:r>
    </w:p>
    <w:p>
      <w:r>
        <w:t>“Điều 7. Xử lý hóa đơn điện tử, bảng t ổ ng hợp dữ liệu hóa đơn điện tử đã gửi cơ quan thuế có sai sót trong một số trường hợp</w:t>
      </w:r>
    </w:p>
    <w:p>
      <w:r>
        <w:t>1. Đối với hóa đơn điện tử:</w:t>
      </w:r>
    </w:p>
    <w:p>
      <w:r>
        <w:t>... e) Riêng đối với nội dung về giá trị trên hóa đ ơ n có sa i  sót thì: điều chỉnh tăng (ghi dấu dương), điều chỉnh giảm (ghi dấu âm) đ ú ng với thực tế điều chỉnh...”</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 (có hiệu lực thi hành từ 01/01/2022):</w:t>
      </w:r>
    </w:p>
    <w:p>
      <w:r>
        <w:t>+ Tại Điều 13 quy định khai thuế, tính thuế, phân bổ và nộp thuế giá trị gia tăng:</w:t>
      </w:r>
    </w:p>
    <w:p>
      <w:r>
        <w:t>“Điều 13. Khai thuế, tính thuế, phân b ổ  và nộp thuế giá trị gia tăng</w:t>
      </w:r>
    </w:p>
    <w:p>
      <w:r>
        <w:t>1. Các trư ờ ng hợp được phân b ổ :</w:t>
      </w:r>
    </w:p>
    <w:p>
      <w:r>
        <w:t>c) Hoạt động xây dựng theo quy định của pháp luật về hệ thống ngành kinh tế quốc dân và quy định của pháp luật chuyên ngành;</w:t>
      </w:r>
    </w:p>
    <w:p>
      <w:r>
        <w:t>2. Phương pháp phân b ổ :</w:t>
      </w:r>
    </w:p>
    <w:p>
      <w:r>
        <w:t>c) Phân bổ thuế giá trị gia tăng phải nộp đ ố i với hoạt động xây dựng:</w:t>
      </w:r>
    </w:p>
    <w:p>
      <w:r>
        <w:t>S ố   thuế giá trị gia tăng phải nộp cho t  ừ ng tỉnh của hoạt động xây dựng b ằ ng ( = )  doanh thu chưa có thuế    gi   á trị gia tăng  đối với hoạt động xây dựng tại từng tỉnh nhân (x) với  1 %.</w:t>
      </w:r>
    </w:p>
    <w:p>
      <w:r>
        <w:t>…”</w:t>
      </w:r>
    </w:p>
    <w:p>
      <w:r>
        <w:t>Căn cứ các quy định trên, trường hợp hóa đơn điện tử đã lập theo quy định tại Nghị định số 123/2020/NĐ-CP mà hóa đơn này có sai sót thì thực hiện lập hóa đơn điều chỉnh theo hướng dẫn tại điểm e Khoản 1 Điều 7 Thông tư số 78/2021/TT-BTC của Bộ Tài chính. Công ty thực hiện kê khai điều chỉnh tại kỳ tính thuế có sai s ó t theo quy định tại Điều 47 Luật Quản lý th u ế số 38/2019/QH14 ngày 13/6/2019 của Quốc hội và khoản 4 Điều 7 Nghị định 126/2020/NĐ-CP ngày 19/10/2020 của Chính phủ.</w:t>
      </w:r>
    </w:p>
    <w:p>
      <w:r>
        <w:t>Trường hợp Công ty có số thuế giá trị gia tăng phải nộp cho từng tỉnh của hoạt động xây dựng thì được xác định bằng (=) doanh thu chưa có thuế giá trị gia tăng đối với hoạt động xây dựng tại từng tỉnh nhân (x) v ớ i 1% theo quy định tại điểm c Khoản 2 Điều 13 Thông tư số 80/2021/TT-BTC của Bộ Tài chính.</w:t>
      </w:r>
    </w:p>
    <w:p>
      <w:r>
        <w:t>Đề nghị Công ty nghiên cứu và căn cứ tình hình thực tế phát sinh tại đơn vị để thực hiện theo đúng quy định pháp luật.</w:t>
      </w:r>
    </w:p>
    <w:p>
      <w:r>
        <w:t>Trong quá trình thực hiện chính sách thuế,  tr ường hợp còn vướng mắc, Công ty  c ó thể tham khảo các văn bản hướng dẫn của Cục Thuế TP Hà Nội được đăng tải trên website  http://hanoi.gdt.gov.vn  hoặc liên hệ với Phòng Thanh tra Kiểm tra số 4 để được hỗ trợ giải quyết.</w:t>
      </w:r>
    </w:p>
    <w:p>
      <w:r>
        <w:t>Cục Thuế TP Hà Nội trả lời để Trung tâm Kỹ thuật đường bộ 1 được biết và thực hiện./ .</w:t>
      </w:r>
    </w:p>
    <w:p>
      <w:r>
        <w:t>Nơi nhận:</w:t>
      </w:r>
    </w:p>
    <w:p>
      <w:r>
        <w:t>- Như trên;</w:t>
      </w:r>
    </w:p>
    <w:p>
      <w:r>
        <w:t>- Phòng NVDTPC;</w:t>
      </w:r>
    </w:p>
    <w:p>
      <w:r>
        <w:t>-  Phòng TKT 4;</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