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6702/BXD-QLN năm 2024 đôn đốc nghiên cứu, thiết kế một số mẫu nhà ở điển hình để triển khai hỗ trợ hộ nghèo, hộ cận nghèo xóa nhà tạm, nhà dột nát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6702/BXD-QLN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6702/BXD-QLN</w:t>
      </w:r>
    </w:p>
    <w:p>
      <w:r>
        <w:t>V/v  đôn đốc nghiên cứu, thiết kế một số mẫu nhà ở điển hình  đ ể tri ể n khai hỗ trợ hộ nghèo, hộ cận nghèo xóa nhà tạm, nhà dột nát</w:t>
      </w:r>
    </w:p>
    <w:p>
      <w:r>
        <w:t>Hà Nội, ngày  06  tháng  12  năm 20 24</w:t>
      </w:r>
    </w:p>
    <w:p>
      <w:r>
        <w:t>Kính gửi:  UBND các tỉnh, thành phố trực thuộc trung ương</w:t>
      </w:r>
    </w:p>
    <w:p>
      <w:r>
        <w:t>Ngày 09/11/2024, Thủ tướng Chính phủ đã ban hành Chỉ thị số 42/CT-TTg về việc đẩy nhanh tri ể n khai xóa nhà tạm, nhà dột nát trên phạm vi cả nước, theo đó Bộ Xây dựng được giao nhiệm vụ:  “Kh ẩ n trương hư ớ ng d ẫ n, đôn đốc Ủy ban nhân dân các tỉnh, thành phố trực thuộc Trung ương nơi có nhà tạm, nhà dột nát nghiên cứu, thiết kế một s ố  m ẫ u nhà ở đi ể n hình, bảo đ ả m  y êu cầu về kỹ thuật, chất lượng, hiệu quả, phù h ợ p với văn hóa, phong tục tập qu á n và đặc  điể m c ủ a từng địa phương, vùng miền đ ể  các hộ gia đình tham khảo, nghiên cứu áp dụng xâ y  dựng nhà ở phù hợp với hoàn c ả nh cụ thể của từng hộ, hoàn thành trước ngày 15 th á ng 12 năm 2024 ”.</w:t>
      </w:r>
    </w:p>
    <w:p>
      <w:r>
        <w:t>Liên quan đến nội dung này, thực hiện nhiệm vụ được Thủ tướng Chính ph ủ  giao tại Công điện s ố  102/CĐ-TTg ngày 06/10/2024 về đ ẩy  mạnh triển khai xóa nhà tạm, nhà dột nát trên phạm vi cả nước, Bộ Xây dựng đã có văn bản số 5999/BXD-QLN ngày 24/10/2024 hướng dẫn về tiêu chí quy mô diện tích, yêu cầu kỹ thuật và chất lượng cần đạt được của các mẫu thiết kế, đảm bảo phù hợp với phong tục, tập quán của từng địa phương.</w:t>
      </w:r>
    </w:p>
    <w:p>
      <w:r>
        <w:t>Căn cứ chỉ đạo của Thủ tướng Chính phủ, Bộ Xây dựng đề nghị Ủy ban nhân dân các tỉnh, thành phố trực thuộc trung ương khẩn trương chỉ đạo thực hiện các nội dung theo yêu cầu nêu trên, báo cáo Bộ Xây dựng kết quả thực hiện trước ngày 10/12/2024 để tổng hợp, báo cáo Thủ tướng Chính phủ.</w:t>
      </w:r>
    </w:p>
    <w:p>
      <w:r>
        <w:t>Bộ Xây dựng đề nghị các tỉnh, thành ph ố  trực thuộc trung ương quan tâm, triển khai thực hiện./.</w:t>
      </w:r>
    </w:p>
    <w:p>
      <w:r>
        <w:t>Nơi nhận:</w:t>
      </w:r>
    </w:p>
    <w:p>
      <w:r>
        <w:t>- N hư  trên;</w:t>
      </w:r>
    </w:p>
    <w:p>
      <w:r>
        <w:t>- PTTg Trần Hồng Hà (để b/c);</w:t>
      </w:r>
    </w:p>
    <w:p>
      <w:r>
        <w:t>- BT Nguyễn Thanh Nghị (để b/c);</w:t>
      </w:r>
    </w:p>
    <w:p>
      <w:r>
        <w:t>- SXD các tỉnh/tp trực thuộc trung ương  (để  th/hiện);</w:t>
      </w:r>
    </w:p>
    <w:p>
      <w:r>
        <w:t>- Lưu: VT,  Q LN (02 bản).</w:t>
      </w:r>
    </w:p>
    <w:p>
      <w:r>
        <w:t>KT. BỘ TRƯỞNG</w:t>
      </w:r>
    </w:p>
    <w:p>
      <w:r>
        <w:t>THỨ TRƯỞNG</w:t>
      </w:r>
    </w:p>
    <w:p>
      <w:r>
        <w:t>Nguyễn Văn Sinh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