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670/TTTN-XD năm 2026 thông báo giá bán xăng dầu do Cục Quản lý và Phát triển thị trường trong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670/TTTN-XD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BỘ CÔNG THƯƠNG</w:t>
      </w:r>
    </w:p>
    <w:p>
      <w:r>
        <w:t>CỤC QUẢN LÝ VÀ PHÁT TRIỂN</w:t>
      </w:r>
    </w:p>
    <w:p>
      <w:r>
        <w:t>THỊ TRƯỜNG TRONG NƯỚC</w:t>
      </w:r>
    </w:p>
    <w:p>
      <w:r>
        <w:t>-------</w:t>
      </w:r>
    </w:p>
    <w:p>
      <w:r>
        <w:t>CỘNG HÒA XÃ HỘI CHỦ NGHĨA VIỆT NAM</w:t>
      </w:r>
    </w:p>
    <w:p>
      <w:r>
        <w:t>Độc lập - Tự do - Hạnh phúc</w:t>
      </w:r>
    </w:p>
    <w:p>
      <w:r>
        <w:t>---------------</w:t>
      </w:r>
    </w:p>
    <w:p>
      <w:r>
        <w:t>Số: 670/TTTN-XD</w:t>
      </w:r>
    </w:p>
    <w:p>
      <w:r>
        <w:t>V/v thông báo giá bán xăng dầu</w:t>
      </w:r>
    </w:p>
    <w:p>
      <w:r>
        <w:t>Hà Nội, ngày 13 tháng 3 năm 2026</w:t>
      </w:r>
    </w:p>
    <w:p>
      <w:r>
        <w:t>Kính gửi:</w:t>
      </w:r>
    </w:p>
    <w:p>
      <w:r>
        <w:t>- Các thương nhân đầu mối kinh doanh xăng dầu;</w:t>
      </w:r>
    </w:p>
    <w:p>
      <w:r>
        <w:t>- Các thương nhân phân phối xăng dầu.</w:t>
      </w:r>
    </w:p>
    <w:p>
      <w:r>
        <w:t>Để ổn định thị trường xăng dầu, tránh tác động đến kinh tế xã hội, liên Bộ Công Thương - Tài chính thông báo như sau:</w:t>
      </w:r>
    </w:p>
    <w:p>
      <w:r>
        <w:t>1.  Giá bán xăng dầu được giữ nguyên theo kỳ điều hành ngày 12 tháng 3 năm 2026.</w:t>
      </w:r>
    </w:p>
    <w:p>
      <w:r>
        <w:t>2.  Việc chi sử dụng Quỹ Bình ổn giá xăng dầu được thực hiện theo Quyết định số 450/QĐ-BCT ngày 12 tháng 3 năm 2026 của Bộ trưởng Bộ Công Thương về việc áp dụng biện pháp sử dụng Quỹ bình ổn giá xăng dầu, cụ thể:</w:t>
      </w:r>
    </w:p>
    <w:p>
      <w:r>
        <w:t>“Chi sử dụng Quỹ bình ổn giá xăng dầu:</w:t>
      </w:r>
    </w:p>
    <w:p>
      <w:r>
        <w:t>- Xăng sinh học: 4.000 đồng/lít;</w:t>
      </w:r>
    </w:p>
    <w:p>
      <w:r>
        <w:t>- Xăng không chì: 4.000 đồng/lít;</w:t>
      </w:r>
    </w:p>
    <w:p>
      <w:r>
        <w:t>- Dầu điêzen: 5.000 đồng/l í t;</w:t>
      </w:r>
    </w:p>
    <w:p>
      <w:r>
        <w:t>- Dầu hỏa: 4.000 đồng/lít;</w:t>
      </w:r>
    </w:p>
    <w:p>
      <w:r>
        <w:t>- Dầu mad út : 4.000 đồng/kg. ”.</w:t>
      </w:r>
    </w:p>
    <w:p>
      <w:r>
        <w:t>Trường hợp có thay đổi các nội dung nêu trên, Bộ Công Thương (Cục Quản lý và Phát triển thị trường trong nước) sẽ có thông báo khác để thay thế.</w:t>
      </w:r>
    </w:p>
    <w:p>
      <w:r>
        <w:t>Bộ Công Thương (Cục Quản lý và Phát triển thị trường trong nước) trân trọng thông báo./.</w:t>
      </w:r>
    </w:p>
    <w:p>
      <w:r>
        <w:t>Nơi nhận:</w:t>
      </w:r>
    </w:p>
    <w:p>
      <w:r>
        <w:t>- Như trên;</w:t>
      </w:r>
    </w:p>
    <w:p>
      <w:r>
        <w:t>- Lãnh đạo Bộ Công Thương (để b/c);</w:t>
      </w:r>
    </w:p>
    <w:p>
      <w:r>
        <w:t>- Lãnh đạo Bộ Tài chính (để b/c);</w:t>
      </w:r>
    </w:p>
    <w:p>
      <w:r>
        <w:t>- Ngân hàng nhà nước Việt Nam;</w:t>
      </w:r>
    </w:p>
    <w:p>
      <w:r>
        <w:t>- SCT các tỉnh, thành phố;</w:t>
      </w:r>
    </w:p>
    <w:p>
      <w:r>
        <w:t>- Cục QLG, BTC;</w:t>
      </w:r>
    </w:p>
    <w:p>
      <w:r>
        <w:t>- Các NHTM nơi thương nhân mở tài khoản Quỹ BOG, xăng dầu;</w:t>
      </w:r>
    </w:p>
    <w:p>
      <w:r>
        <w:t>- Cục trưởng;</w:t>
      </w:r>
    </w:p>
    <w:p>
      <w:r>
        <w:t>- Hiệp hội Xăng dầu Việt Nam;</w:t>
      </w:r>
    </w:p>
    <w:p>
      <w:r>
        <w:t>- Lưu: VT, XD (quandm).</w:t>
      </w:r>
    </w:p>
    <w:p>
      <w:r>
        <w:t>KT. CỤC TRƯỞNG</w:t>
      </w:r>
    </w:p>
    <w:p>
      <w:r>
        <w:t>PHÓ CỤC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