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669/VPCP-QHĐP năm 2024 chuẩn bị nội dung buổi làm việc của Phó Thủ tướng Trần Hồng Hà với các địa phương theo Quyết định 453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669/VPCP-QHĐP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27/01/2024</w:t>
            </w:r>
          </w:p>
        </w:tc>
      </w:tr>
      <w:tr>
        <w:tc>
          <w:tcPr>
            <w:tcW w:type="dxa" w:w="4320"/>
          </w:tcPr>
          <w:p>
            <w:r>
              <w:t>Ngày hiệu lực</w:t>
            </w:r>
          </w:p>
        </w:tc>
        <w:tc>
          <w:tcPr>
            <w:tcW w:type="dxa" w:w="4320"/>
          </w:tcPr>
          <w:p>
            <w:r>
              <w:t>27/01/2024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669/VPCP-QHĐP</w:t>
      </w:r>
    </w:p>
    <w:p>
      <w:r>
        <w:t>V/v chuẩn bị nội dung buổi làm việc của Phó Thủ tướng Trần Hồng Hà với các địa phương theo Quyết định 453</w:t>
      </w:r>
    </w:p>
    <w:p>
      <w:r>
        <w:t>Hà Nội, ngày 27 tháng 01 năm 2024</w:t>
      </w:r>
    </w:p>
    <w:p>
      <w:r>
        <w:t>Kính gửi:</w:t>
      </w:r>
    </w:p>
    <w:p>
      <w:r>
        <w:t>- Bộ Kế hoạch và Đầu tư;</w:t>
      </w:r>
    </w:p>
    <w:p>
      <w:r>
        <w:t>- Bộ Giao thông vận tải;</w:t>
      </w:r>
    </w:p>
    <w:p>
      <w:r>
        <w:t>- Bộ Nông nghiệp và Phát triển nông thôn;</w:t>
      </w:r>
    </w:p>
    <w:p>
      <w:r>
        <w:t>- Bộ Tài chính;</w:t>
      </w:r>
    </w:p>
    <w:p>
      <w:r>
        <w:t>- Bộ Văn hóa, Thể thao và Du lịch.</w:t>
      </w:r>
    </w:p>
    <w:p>
      <w:r>
        <w:t>Để chuẩn bị nội dung Phó Thủ tướng Trần Hồng Hà chủ trì làm việc với lãnh đạo tỉnh Bà Rịa - Vũng Tàu về tình hình, giải pháp thúc đẩy sản xuất kinh doanh, đầu tư công, xây dựng hạ tầng, xuất nhập khẩu theo nhiệm vụ được phân công tại Quyết định số 435/QĐ-TTg ngày 24 tháng 4 năm 2023 của Thủ tướng Chính phủ, Phó Thủ tướng Chính phủ Trần Hồng Hà có ý kiến chỉ đạo như sau:</w:t>
      </w:r>
    </w:p>
    <w:p>
      <w:r>
        <w:t>1. Các Bộ báo cáo tình hình triển khai nhiệm vụ được giao tại Công văn số 9650/VPCP-QHĐP ngày 08 tháng 12 năm 2023; đồng thời cho ý kiến đối với các đề xuất, kiến nghị của tỉnh Bà Rịa - Vũng Tàu tại Báo cáo số 808/BC-UBND ngày 22 tháng 12 năm 2023 (Báo cáo gửi kèm theo); gửi Bộ Kế hoạch và Đầu tư trước ngày 31 tháng 01 năm 2024.</w:t>
      </w:r>
    </w:p>
    <w:p>
      <w:r>
        <w:t>2. Bộ Kế hoạch và Đầu tư chủ trì, phối hợp với các Bộ, cơ quan liên quan xử lý kiến nghị và tổng hợp kết quả thực hiện nhiệm vụ đã được Phó Thủ tướng chỉ đạo tại các cuộc làm việc với tỉnh; gửi Văn phòng Chính phủ trước ngày 03 tháng 02 năm 2024 để tổng hợp, báo cáo Phó Thủ tướng Chính phủ.</w:t>
      </w:r>
    </w:p>
    <w:p>
      <w:r>
        <w:t>Văn phòng Chính phủ thông báo để các Bộ, địa phương biết, thực hiện./.</w:t>
      </w:r>
    </w:p>
    <w:p>
      <w:r>
        <w:t>Nơi nhận:</w:t>
      </w:r>
    </w:p>
    <w:p>
      <w:r>
        <w:t>- Như trên;</w:t>
      </w:r>
    </w:p>
    <w:p>
      <w:r>
        <w:t>- Thủ tướng Chính phủ Phạm Minh Chính;</w:t>
      </w:r>
    </w:p>
    <w:p>
      <w:r>
        <w:t>- Phó Thủ tướng Chính phủ Trần Hồng Hà;</w:t>
      </w:r>
    </w:p>
    <w:p>
      <w:r>
        <w:t>- UBND tỉnh Bà Rịa - Vũng Tàu;</w:t>
      </w:r>
    </w:p>
    <w:p>
      <w:r>
        <w:t>- VPCP: BTCN, PCN Nguyễn Sỹ Hiệp, Trợ lý/Thư ký của TTg và PTTg Trần Hồng Hà; các Vụ: CN, KTTH, NN, KGVX;</w:t>
      </w:r>
    </w:p>
    <w:p>
      <w:r>
        <w:t>- Lưu: Văn thư, QHĐP (2b).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