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6670/VPCP-CN năm 2023 trình Quốc hội về chủ trương đầu tư Dự án đầu tư xây dựng đường bộ cao tốc Bắc - Nam phía Tây đoạn Gia Nghĩa (Đắk Nông) - Chơn Thành (Bình Phước)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6670/VPCP-CN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6670/VPCP-CN</w:t>
      </w:r>
    </w:p>
    <w:p>
      <w:r>
        <w:t>V/v trình Quốc hội về chủ trương đầu tư Dự án đầu tư xây dựng đường bộ cao tốc Bắc - Nam phía Tây đoạn Gia Nghĩa (Đắk Nông) - Chơn Thành (Bình Phước)</w:t>
      </w:r>
    </w:p>
    <w:p>
      <w:r>
        <w:t>Hà Nội, ngày 29 tháng 8 năm 2023</w:t>
      </w:r>
    </w:p>
    <w:p>
      <w:r>
        <w:t>Kính gửi:  Bộ Kế hoạch và Đầu tư.</w:t>
      </w:r>
    </w:p>
    <w:p>
      <w:r>
        <w:t>Để bảo đảm tiến độ trình Quốc hội theo chỉ đạo của Thủ tướng Chính phủ về chủ trương đầu tư Dự án đầu tư xây dựng đường bộ cao tốc Bắc - Nam phía Tây đoạn Gia Nghĩa (Đắk Nông) - Chơn Thành (Bình Phước), Phó Thủ tướng Chính phủ Trần Hồng Hà có ý kiến như sau:</w:t>
      </w:r>
    </w:p>
    <w:p>
      <w:r>
        <w:t>Bộ Kế hoạch và Đầu tư khẩn trương thực hiện chỉ đạo của Thủ tướng Chính phủ tại Thông báo số 331/TB-VPCP ngày 17 tháng 8 năm 2023 của Văn phòng Chính phủ, trong đó lưu ý khẩn trương tổ chức thẩm định Báo cáo nghiên cứu tiền khả thi Dự án đầu tư xây dựng đường bộ cao tốc Bắc-Nam phía Tây đoạn Gia Nghĩa (Đắk Nông) - Chơn Thành (Bình Phước) và đăng ký nội dung trình Quốc hội về chủ trương đầu tư dự án này tại Kỳ họp thứ 6 Quốc hội khóa XV.</w:t>
      </w:r>
    </w:p>
    <w:p>
      <w:r>
        <w:t>Văn phòng Chính phủ xin thông báo để Bộ Kế hoạch và Đầu tư biết, thực hiện./.</w:t>
      </w:r>
    </w:p>
    <w:p>
      <w:r>
        <w:t>Nơi nhận:</w:t>
      </w:r>
    </w:p>
    <w:p>
      <w:r>
        <w:t>- Như trên;</w:t>
      </w:r>
    </w:p>
    <w:p>
      <w:r>
        <w:t>- Thủ tướng, PTTg Trần Hồng Hà;</w:t>
      </w:r>
    </w:p>
    <w:p>
      <w:r>
        <w:t>- UBND tỉnh Bình Phước;</w:t>
      </w:r>
    </w:p>
    <w:p>
      <w:r>
        <w:t>- VPCP: BTCN, PCN Nguyễn Sỹ Hiệp,</w:t>
      </w:r>
    </w:p>
    <w:p>
      <w:r>
        <w:t>Trợ lý TTg, TGĐ Cổng TTĐT;</w:t>
      </w:r>
    </w:p>
    <w:p>
      <w:r>
        <w:t>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