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6649/BTNMT-TNN về vận hành các hồ chứa theo Quy trình vận hành liên hồ chứa trong mùa lũ năm 2023 trên các lưu vực sông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6649/BTNMT-TNN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6649/BTNMT-TNN</w:t>
      </w:r>
    </w:p>
    <w:p>
      <w:r>
        <w:t>V/v vận hành các hồ chứa theo Quy trình vận hành liên hồ chứa trong mùa lũ năm 2023 trên các lưu vực sông</w:t>
      </w:r>
    </w:p>
    <w:p>
      <w:r>
        <w:t>Hà Nội, ngày 14 tháng 8 năm 2023</w:t>
      </w:r>
    </w:p>
    <w:p>
      <w:r>
        <w:t>Kính gửi:</w:t>
      </w:r>
    </w:p>
    <w:p>
      <w:r>
        <w:t>- Các Bộ: Công Thương, Nông nghiệp và Phát triển nông thôn;</w:t>
      </w:r>
    </w:p>
    <w:p>
      <w:r>
        <w:t>- Ủy ban nhân dân các tỉnh, thành phố: Điện Biên, Lai Châu, Sơn La, Hòa Bình, Phú Thọ, Yên Bái, Tuyên Quang, Vĩnh Phúc, Hà Nội, Bắc Ninh, Hà Nam, Hưng Yên, Hải Dương, Hải Phòng, Thái Bình, Nam Định, Ninh Bình, Thanh Hóa, Nghệ An, Hà Tĩnh, Quảng Bình, Thừa Thiên Huế, Đà Nẵng, Quảng Nam, Quảng Ngãi, Bình Định, Phú Yên, Gia Lai, Đắk Lắk, Đắk Nông, Kon Tum, Bình Dương, Bình Phước, Ninh Thuận, Bình Thuận, Đồng Nai, Lâm Đồng, Tây Ninh và thành phố Hồ Chí Minh;</w:t>
      </w:r>
    </w:p>
    <w:p>
      <w:r>
        <w:t>- Các đơn vị quản lý, vận hành hồ chứa trên lưu vực sông: Hồng, Mã, Cả, Hương, Vu Gia-Thu Bồn, Trà Khúc, Kôn - Hà Thanh, Ba, Sê San, Srêpok và Đồng Nai.</w:t>
      </w:r>
    </w:p>
    <w:p>
      <w:r>
        <w:t>Theo nhận định xu thế khí tượng thủy văn mùa mưa, bão, lũ năm 2023 của Trung tâm dự báo Khí tượng thủy văn quốc gia, trên các lưu vực sông cả nước sẽ có những diễn biến hết sức phức tạp, phạm vi ảnh hưởng do mưa bão rộng, đặc biệt là khu vực Trung Bộ, Tây Nguyên và Nam Bộ, cảnh báo nguy cơ lũ lớn, lũ quét và sạt lở đất tại các tỉnh miền Trung trong thời gian từ tháng 9 đến tháng 11. Để chủ động phòng ngừa, hạn chế tối đa những thiệt hại do mưa, lũ gây ra, Bộ Tài nguyên và Môi trường đề nghị các Bộ, Ủy ban nhân dân các tỉnh, thành phố và các đơn vị quản lý, vận hành các hồ chứa như sau:</w:t>
      </w:r>
    </w:p>
    <w:p>
      <w:r>
        <w:t>1. Đối với các Bộ: Công Thương, Nông nghiệp và Phát triển nông thôn</w:t>
      </w:r>
    </w:p>
    <w:p>
      <w:r>
        <w:t>- Chỉ đạo các đơn vị quản lý, vận hành hồ thực hiện việc đảm bảo an toàn các hồ và các công trình, các hoạt động khai thác, sử dụng nước thuộc phạm vi quản lý theo quy định tại từng Quy trình vận hành liên hồ chứa trên các lưu vực sông đã được Thủ tướng Chính phủ phê duyệt.</w:t>
      </w:r>
    </w:p>
    <w:p>
      <w:r>
        <w:t>- Bộ Công Thương chỉ đạo, đôn đốc các đơn vị quản lý, vận hành các hồ vận hành giảm lũ và vận hành điều tiết nước cho hạ du theo quy định của các Quy trình; chỉ đạo Tập đoàn Điện lực Việt Nam, Trung tâm Điều độ hệ thống điện Quốc gia xây dựng phương án huy động điện tối đa của các nhà máy thủy điện trong thời gian hồ thực hiện nhiệm vụ cắt, giảm lũ cho hạ du.</w:t>
      </w:r>
    </w:p>
    <w:p>
      <w:r>
        <w:t>2. Đối với Ủy ban nhân dân các tỉnh, thành phố:</w:t>
      </w:r>
    </w:p>
    <w:p>
      <w:r>
        <w:t>- Chỉ đạo kiểm tra, giám sát việc thực hiện Quy trình vận hành liên hồ đối với các đơn vị quản lý, vận hành hồ trên địa bàn.</w:t>
      </w:r>
    </w:p>
    <w:p>
      <w:r>
        <w:t>- Chỉ đạo xây dựng phương án chủ động phòng, chống lũ lụt và tổ chức thực hiện các biện pháp ứng phó với các tình huống lũ, lụt trên địa bàn. Quyết định việc vận hành các hồ trong tình huống xảy ra lũ, lụt bất thường ở hạ du; đồng thời chỉ đạo thực hiện các biện pháp đảm bảo an toàn dân cư, hạn chế thiệt hại.</w:t>
      </w:r>
    </w:p>
    <w:p>
      <w:r>
        <w:t>- Chỉ đạo Ban chỉ huy PCTT và TKCN tỉnh, thành phố: tổ chức điều hành vận hành các hồ chứa trong mùa mưa lũ theo đúng quy định của Quy trình, trong đó thường trực theo dõi chặt chẽ diễn biến mưa lũ, tính toán quyết định phương án điều tiết, ban hành lệnh vận hành hồ kịp thời, đúng thời điểm và thông báo ngay cho các chủ hồ thực hiện và các địa phương, đơn vị liên quan, đồng thời kiểm tra, giám sát việc thực hiện lệnh vận hành các hồ chứa trên lưu vực, tổ chức quản lý, lưu trữ các lệnh vận hành để phục vụ việc kiểm tra, giám sát.</w:t>
      </w:r>
    </w:p>
    <w:p>
      <w:r>
        <w:t>- Xây dựng quy chế phối hợp chặt chẽ giữa các tỉnh, thành phố, các chủ hồ trên địa bàn và trên toàn lưu vực đảm bảo an toàn, phát huy hơn hiệu quả cắt giảm lũ và cấp nước hạ du theo quy định của quy trình liên hồ. Đặc biệt chỉ đạo tổ chức tốt công tác phối hợp cung cấp, chia sẻ kịp thời thông tin, dữ liệu vận hành hồ chứa, quan trắc khí tượng thủy văn tại các trạm cho các cơ quan, đơn vị trên địa bàn và các tỉnh, thành phố trên lưu vực đảm bảo thực thi hiệu quả trong tổ chức điều hành vận hành liên hồ chứa.</w:t>
      </w:r>
    </w:p>
    <w:p>
      <w:r>
        <w:t>3. Đối với các đơn vị quản lý vận hành hồ</w:t>
      </w:r>
    </w:p>
    <w:p>
      <w:r>
        <w:t>- Theo dõi chặt chẽ tình hình diễn biến khí tượng thủy văn, thực hiện chế độ quan trắc, dự báo, tính toán phục vụ vận hành, điều tiết hồ và cung cấp thông tin, số liệu theo quy định của Quy trình vận hành liên hồ chứa.</w:t>
      </w:r>
    </w:p>
    <w:p>
      <w:r>
        <w:t>- Chủ động phối hợp với Trưởng Ban chỉ huy phòng, chống thiên tại và Tìm kiếm cứu nạn tỉnh và các đơn vị liên quan trong việc vận hành hồ chứa, đảm bảo phòng chống, giảm lũ hạ du, an toàn công trình. Thực hiện nghiêm túc lệnh vận hành hồ của cơ quan có thẩm quyền theo quy định của Quy trình vận hành liên hồ chứa. Trường hợp xảy ra tình huống bất thường, phải báo cáo ngay và kèm theo phương án đề xuất tới cơ quan có thẩm quyền theo quy định để xem xét, quyết định việc vận hành hồ chứa.</w:t>
      </w:r>
    </w:p>
    <w:p>
      <w:r>
        <w:t>- Thực hiện nghiêm túc việc cung cấp số liệu vận hành tối thiểu 01 giờ/lần (khi có dự báo, cảnh báo bão khẩn cấp, áp thấp nhiệt đới gần bờ hoặc các hình thế thời tiết khác gây mưa lũ) lên Hệ thống quản lý dữ liệu vận hành hồ của Cục Quản lý tài nguyên nước ( https://quanly.dwrm.gov.vn/hochua ) phục vụ công tác theo dõi, giám sát và dự báo, cảnh báo mưa lũ trên các lưu vực sông.</w:t>
      </w:r>
    </w:p>
    <w:p>
      <w:r>
        <w:t>Bộ Tài nguyên và Môi trường đề nghị các Bộ, ngành, Ủy ban nhân dân các tỉnh, thành phố khẩn trương chỉ đạo công tác chuẩn bị vận hành điều tiết các hồ chứa trong mùa lũ năm 2023 và các đơn vị quản lý, vận hành hồ nghiêm túc thực hiện./.</w:t>
      </w:r>
    </w:p>
    <w:p>
      <w:r>
        <w:t>Nơi nhận:</w:t>
      </w:r>
    </w:p>
    <w:p>
      <w:r>
        <w:t>- Như trên;</w:t>
      </w:r>
    </w:p>
    <w:p>
      <w:r>
        <w:t>- PTTg CP Trần Hồng Hà (để báo cáo);</w:t>
      </w:r>
    </w:p>
    <w:p>
      <w:r>
        <w:t>- PTTg CP Trần Lưu Quang (để báo cáo);</w:t>
      </w:r>
    </w:p>
    <w:p>
      <w:r>
        <w:t>- Bộ trưởng Đặng Quốc Khánh (để báo cáo);</w:t>
      </w:r>
    </w:p>
    <w:p>
      <w:r>
        <w:t>- Cổng TTĐT Bộ TN&amp;MT;</w:t>
      </w:r>
    </w:p>
    <w:p>
      <w:r>
        <w:t>- Tổng cục KTTV;</w:t>
      </w:r>
    </w:p>
    <w:p>
      <w:r>
        <w:t>- Tập đoàn Điện lực Việt Nam;</w:t>
      </w:r>
    </w:p>
    <w:p>
      <w:r>
        <w:t>- Trung tâm QHĐTTNN quốc gia</w:t>
      </w:r>
    </w:p>
    <w:p>
      <w:r>
        <w:t>- Viện Khoa học tài nguyên nước;</w:t>
      </w:r>
    </w:p>
    <w:p>
      <w:r>
        <w:t>- Lưu: VT, TNN.</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