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65973/CTHN-TTHT năm 2023 về kê khai quyết toán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65973/CTHN-TTHT</w:t>
      </w:r>
    </w:p>
    <w:p>
      <w:r>
        <w:t>V/v kê khai quyết toán thuế TNDN</w:t>
      </w:r>
    </w:p>
    <w:p>
      <w:r>
        <w:t>Hà Nội, ngày 12 tháng 09 năm 2023</w:t>
      </w:r>
    </w:p>
    <w:p>
      <w:r>
        <w:t>Kính gửi:  Công ty Cổ phần thủy điện Nậm Lừm</w:t>
      </w:r>
    </w:p>
    <w:p>
      <w:r>
        <w:t>(Địa chỉ: Số 201B, Tòa nhà D10 Giảng Võ, phường Giảng Võ, quận Ba Đình, TP Hà Nội - MST: 0102345701)</w:t>
      </w:r>
    </w:p>
    <w:p>
      <w:r>
        <w:t>Ngày 17/08/2023, Cục Thuế TP Hà Nội nhận được Công văn số 03/223/CV-NL ghi ngày 11/08/2023 của Công ty Cổ phần thủy điện Nậm Lừm (sau đây gọi tắt là Công ty) hỏi về kê khai quyết toán thuế TNDN đối với doanh nghiệp có nhà máy thủy điện khác tỉnh nơi có trụ sở chính, Cục Thuế TP Hà Nội có ý kiến như sau:</w:t>
      </w:r>
    </w:p>
    <w:p>
      <w:r>
        <w:t>- Căn cứ Điều 45 Luật Quản lý thuế số 38/2019/QH14 ngày 13/06/2019 của Quốc hội, quy định địa điểm nộp hồ sơ khai thuế:</w:t>
      </w:r>
    </w:p>
    <w:p>
      <w:r>
        <w:t>“Điều 45. Địa điểm nộp hồ sơ khai thuế</w:t>
      </w:r>
    </w:p>
    <w:p>
      <w:r>
        <w:t>1. Người nộp thuế nộp hồ sơ khai thuế tại cơ quan thuế quản lý trực tiếp;</w:t>
      </w:r>
    </w:p>
    <w:p>
      <w:r>
        <w:t>…</w:t>
      </w:r>
    </w:p>
    <w:p>
      <w:r>
        <w:t>4. Chính phủ quy định địa điểm nộp hồ sơ khai thuế đối với các trường hợp sau đây:</w:t>
      </w:r>
    </w:p>
    <w:p>
      <w:r>
        <w:t>a) Người nộp thuế có nhiều hoạt động sản xuất, kinh doanh;</w:t>
      </w:r>
    </w:p>
    <w:p>
      <w:r>
        <w:t>b) Người nộp thuế thực hiện hoạt động sản xuất, kinh doanh ở nhiều địa bàn; người nộp thuế có phát sinh nghĩa vụ thuế đối với các loại thuế khai và nộp theo từng lần phát sinh;</w:t>
      </w:r>
    </w:p>
    <w:p>
      <w:r>
        <w:t>…”</w:t>
      </w:r>
    </w:p>
    <w:p>
      <w:r>
        <w:t>- Căn cứ khoản 2, Điều 11 Nghị định số 126/2020/NĐ-CP ngày 19/10/2020 của Chính phủ quy định chi tiết một số điều của Luật Quản lý thuế quy định về địa điểm nộp hồ sơ khai thuế:</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Tại khoản 4 Điều 12 quy định phân bổ nghĩa vụ thuế của người nộp thuế hạch toán tập trung có đơn vị phụ thuộc, địa điểm kinh doanh tại tỉnh khác nơi có trụ sở chính:</w:t>
      </w:r>
    </w:p>
    <w:p>
      <w:r>
        <w:t>“...4. Người nộp thuế căn cứ vào số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
        <w:t>…”</w:t>
      </w:r>
    </w:p>
    <w:p>
      <w:r>
        <w:t>Tại Điều 17 quy định khai thuế, tính thuế, phân bổ và nộp thuế thu nhập doanh nghiệp:</w:t>
      </w:r>
    </w:p>
    <w:p>
      <w:r>
        <w:t>“Điều 17. Khai thuế, tính thuế, quyết toán thuế, phân bổ và nộp thuế thu nhập doanh nghiệp</w:t>
      </w:r>
    </w:p>
    <w:p>
      <w:r>
        <w:t>1. Các trường hợp được phân bổ:</w:t>
      </w:r>
    </w:p>
    <w:p>
      <w:r>
        <w:t>a) Hoạt động kinh doanh xổ số điện toán;</w:t>
      </w:r>
    </w:p>
    <w:p>
      <w:r>
        <w:t>b) Hoạt động chuyển nhượng bất động sản;</w:t>
      </w:r>
    </w:p>
    <w:p>
      <w:r>
        <w:t>c) Đơn vị phụ thuộc, địa điểm kinh doanh là cơ sở sản xuất;</w:t>
      </w:r>
    </w:p>
    <w:p>
      <w:r>
        <w:t>d) Nhà máy thủy điện nằm trên nhiều tỉnh.</w:t>
      </w:r>
    </w:p>
    <w:p>
      <w:r>
        <w:t>2. Phương pháp phân bổ:</w:t>
      </w:r>
    </w:p>
    <w:p>
      <w:r>
        <w:t>…</w:t>
      </w:r>
    </w:p>
    <w:p>
      <w:r>
        <w:t>3. Khai thuế, quyết toán thuế, nộp thuế:</w:t>
      </w:r>
    </w:p>
    <w:p>
      <w:r>
        <w:t>...d) Đối với nhà máy thủy điện nằm trên nhiều tỉnh:</w:t>
      </w:r>
    </w:p>
    <w:p>
      <w:r>
        <w:t>d.1) Khai thuế, tạm nộp thuế hàng quý:</w:t>
      </w:r>
    </w:p>
    <w:p>
      <w:r>
        <w:t>Người nộp thuế không phải nộp hồ sơ khai thuế quý nhưng phải xác định số thuế phải tạm nộp hàng quý theo quy định tại điểm b khoản 6 Điều 8 Nghị định số 126/2Q20/NĐ-CP để nộp tiền thuế thu nhập doanh nghiệp vào ngân sách nhà nước cho từng tỉnh nơi có nhà máy thủy điện.</w:t>
      </w:r>
    </w:p>
    <w:p>
      <w:r>
        <w:t>d.2) Quyết toán thuế:</w:t>
      </w:r>
    </w:p>
    <w:p>
      <w:r>
        <w:t>Người nộp thuế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hoạt động sản xuất thủy điện theo mẫu số 03-8/TNDN và mẫu số 03-8B/TNDN ban hành kèm theo phụ lục II Thông tư này cho cơ quan thuế quản lý trực tiếp; nộp số tiền phân bổ cho từng tỉnh nơi có nhà máy thủy điện theo quy định tại khoản 4 Điều 12 Thông tư này.</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r>
        <w:t>…”</w:t>
      </w:r>
    </w:p>
    <w:p>
      <w:r>
        <w:t>Tại khoản 1 Điều 87 quy định về hiệu lực thi hành:</w:t>
      </w:r>
    </w:p>
    <w:p>
      <w:r>
        <w:t>“1. Thông tư này có hiệu lực thi hành kể từ ngày 01 tháng 01 năm 2022.</w:t>
      </w:r>
    </w:p>
    <w:p>
      <w:r>
        <w:t>…</w:t>
      </w:r>
    </w:p>
    <w:p>
      <w:r>
        <w:t>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r>
        <w:t>Căn cứ các quy định trên, trường hợp Công ty có nhà máy sản xuất điện khác địa bàn cấp tỉnh nơi có trụ sở chính (thực hiện hạch toán tập trung tại trụ sở chính) thì địa điểm nộp hồ sơ khai thuế là cơ quan thuế quản lý trực tiếp trụ sở chính theo quy định tại khoản 2 Điều 11 Nghị định số 126/2020/NĐ-CP của Chính phủ.</w:t>
      </w:r>
    </w:p>
    <w:p>
      <w:r>
        <w:t>Trường hợp Công ty có nhà máy thủy điện khác địa bàn cấp tỉnh nơi có trụ sở chính thuộc trường hợp được phân bổ thuế TNDN theo quy định tại khoản 1 Điều 17 Thông tư số 80/2021/TT-BTC của Bộ Tài chính thì Công ty thực hiện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hoạt động sản xuất thủy điện theo mẫu số 03-8/TNDN và mẫu số 03-8B/TNDN ban hành kèm theo phụ lục II Thông tư 80/2021/TT-BTC cho cơ quan thuế quản lý trực tiếp; nộp số tiền phân bổ cho địa phương nơi có nhà máy thủy điện theo quy định tại khoản 4 Điều 12 Thông tư số 80/2021/TT-BTC của Bộ Tài chính.</w:t>
      </w:r>
    </w:p>
    <w:p>
      <w:r>
        <w:t>Đề nghị Công ty căn cứ các quy định của pháp luật được trích dẫn nêu trên và đối chiếu với tình hình thực tế để hướng dẫn cá nhân thực hiện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 Kiểm tra số 7 để được hỗ trợ giải quyết.</w:t>
      </w:r>
    </w:p>
    <w:p>
      <w:r>
        <w:t>Cục Thuế TP Hà Nội trả lời để Công ty Cổ phần thủy điện Nậm Lừm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