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6583/VPCP-QHĐP năm 2024 chỉ đạo công tác chuẩn bị các hồ sơ, tài liệu trình Quốc hội tại Kỳ họp thứ 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6583/VPCP-QHĐP</w:t>
      </w:r>
    </w:p>
    <w:p>
      <w:r>
        <w:t>V/v chỉ đạo công tác chuẩn bị các hồ sơ, tài liệu trình Quốc hội tại Kỳ họp thứ 8</w:t>
      </w:r>
    </w:p>
    <w:p>
      <w:r>
        <w:t>Hà Nội, ngày 14 tháng 9 năm 2024</w:t>
      </w:r>
    </w:p>
    <w:p>
      <w:r>
        <w:t>Kính gửi:</w:t>
      </w:r>
    </w:p>
    <w:p>
      <w:r>
        <w:t>- Phó Thủ tướng Chính phủ Trần Hồng Hà;</w:t>
      </w:r>
    </w:p>
    <w:p>
      <w:r>
        <w:t>- Bộ trưởng các Bộ: Kế hoạch và Đầu tư, Tài nguyên và Môi trường, Nông nghiệp và Phát triển nông thôn, Xây dựng, Giao thông vận tải.</w:t>
      </w:r>
    </w:p>
    <w:p>
      <w:r>
        <w:t>Đồng kính gửi:</w:t>
      </w:r>
    </w:p>
    <w:p>
      <w:r>
        <w:t>Thủ tướng Chính phủ Phạm Minh Chính (để báo cáo).</w:t>
      </w:r>
    </w:p>
    <w:p>
      <w:r>
        <w:t>Tại Kỳ họp thứ 8, Quốc hội khóa XV, Chính phủ dự kiến trình 72 hồ sơ, tài liệu, báo cáo ( gồm 15 dự án luật; cho ý kiến 10 dự án Luật; 13 Tờ trình, báo cáo trình bày tại hội trường; 34 Báo cáo gửi ĐBQH nghiên cứu ). Với tinh thần khẩn trương, quyết liệt, chuẩn bị từ sớm, từ xa Chính phủ, Thủ tướng Chính phủ đã có  06  văn bản[1] chỉ đạo, phân công các đồng chí Phó Thủ tướng Chính phủ chỉ đạo các Bộ trưởng, thành viên Chính phủ khẩn trương chuẩn bị các hồ sơ, tài liệu trình Quốc hội, Ủy ban Thường vụ Quốc hội.</w:t>
      </w:r>
    </w:p>
    <w:p>
      <w:r>
        <w:t>Thời gian qua các Bộ, cơ quan đã rất nỗ lực, cố gắng, tuy nhiên đến ngày 12 tháng 9 năm 2024, mới có  15/72  hồ sơ, tài liệu gửi sang Ủy ban Thường vụ Quốc hội, Quốc hội, cụ thể:</w:t>
      </w:r>
    </w:p>
    <w:p>
      <w:r>
        <w:t>(1) Các luật trình Quốc hội thông qua: đã gửi báo cáo 03/15 luật.</w:t>
      </w:r>
    </w:p>
    <w:p>
      <w:r>
        <w:t>(2) Các luật trình Quốc hội cho ý kiến: đã gửi 06/10 luật.</w:t>
      </w:r>
    </w:p>
    <w:p>
      <w:r>
        <w:t>(3) Các báo cáo trình bày tại Hội trường: đã gửi 04/13 tài liệu.</w:t>
      </w:r>
    </w:p>
    <w:p>
      <w:r>
        <w:t>(4) Các tài liệu, báo cáo gửi ĐBQH nghiên cứu: đã gửi 02/34 tài liệu.</w:t>
      </w:r>
    </w:p>
    <w:p>
      <w:r>
        <w:t>Tại Phiên họp thứ 37 của Ủy ban Thường vụ Quốc hội (ngày 12 tháng 9 năm 2024), Chủ tịch Quốc hội đã có ý kiến đề nghị Chính phủ chỉ đạo các Bộ, ngành khẩn trương hoàn thiện các hồ sơ, tài liệu để gửi các cơ quan của Quốc hội thẩm tra theo quy định. Để đảm bảo chất lượng, tiến độ và thời hạn gửi hồ sơ, tài liệu trình Ủy ban Thường vụ Quốc hội, Quốc hội theo đúng quy định, Thủ tướng Chính phủ có ý kiến chỉ đạo như sau:</w:t>
      </w:r>
    </w:p>
    <w:p>
      <w:r>
        <w:t>1.  Đề nghị đồng chí Phó Thủ tướng Chính phủ Trần Hồng Hà trực tiếp chỉ đạo và chủ trì họp với các Bộ, cơ quan liên quan để hoàn thiện  18  hồ sơ, tài liệu, báo cáo, tờ trình dưới đây thuộc phạm vi lĩnh vực được phân công, bảo đảm đúng thời gian gửi Ủy ban Thường vụ Quốc hội, Quốc hội.</w:t>
      </w:r>
    </w:p>
    <w:p>
      <w:r>
        <w:t>2.  Bộ trưởng các Bộ: Kế hoạch và Đầu tư; Tài nguyên và Môi trường; Nông nghiệp và Phát triển nông thôn; Xây dựng; Giao thông vận tải theo chức năng nhiệm vụ được giao phát huy tinh thần trách nhiệm, ưu tiên dành thời gian và nguồn lực cao nhất để tập trung chỉ đạo hoàn thiện các hồ sơ, tài liệu, tờ trình của Chính phủ trình Ủy ban Thường vụ Quốc hội, Quốc hội đảm bảo chất lượng và gửi đúng thời hạn nêu tại văn bản số 671/TTg-QHĐP ngày 30 tháng 08 năm 2024 của Thủ tướng Chính phủ  (gửi kèm theo) ; đồng thời chủ động làm việc, phối hợp chặt chẽ với các cơ quan của Quốc hội để tạo sự đồng thuận trong việc giải trình, tiếp thu ý kiến, hoàn thiện các hồ sơ, tài liệu, báo cáo, đảm bảo chất lượng và tiến độ trình Quốc hội tại Kỳ họp thứ 8.</w:t>
      </w:r>
    </w:p>
    <w:p>
      <w:r>
        <w:t>3.  Bộ Giao thông vận tải khẩn trương tiếp thu ý kiến của thành viên Chính phủ để hoàn thiện Báo cáo việc thực hiện chính sách phát triển giao thông vận tải đường sắt và việc sử dụng ngân sách nhà nước đầu tư cho giao thông vận tải đường sắt trình Quốc hội, Ủy ban Thường vụ Quốc hội  trước ngày 20 tháng 9 năm 2024.</w:t>
      </w:r>
    </w:p>
    <w:p>
      <w:r>
        <w:t>4.  Những tài liệu còn lại, đề nghị các Bộ khẩn trương trình Chính phủ  trước ngày 20 tháng 9 năm 2024.  Cụ thể như sau:</w:t>
      </w:r>
    </w:p>
    <w:p>
      <w:r>
        <w:t>a) Bộ Kế hoạch và Đầu tư chủ trì chuẩn bị 02 tài liệu:</w:t>
      </w:r>
    </w:p>
    <w:p>
      <w:r>
        <w:t>(1) Báo cáo tình hình triển khai công tác quy hoạch và kết quả thực hiện Nghị quyết số 61/2022/QH15 ngày 16/6/2022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(2) Báo cáo tình hình triển khai Nghị quyết số 92/2023/QH15 ngày 20/6/2023 của Quốc hội về chủ trương đầu tư Dự án đường giao thông từ Quốc lộ 27C đến đường tỉnh ĐT.656 tỉnh Khánh Hòa kết nối với Lâm Đồng và Ninh Thuận</w:t>
      </w:r>
    </w:p>
    <w:p>
      <w:r>
        <w:t>b) Bộ Giao thông vận tải chủ trì chuẩn bị 11 tài liệu:</w:t>
      </w:r>
    </w:p>
    <w:p>
      <w:r>
        <w:t>(1) Tờ trình chủ trương đầu tư đường sắt tốc độ cao trên trục Bắc - Nam[2]</w:t>
      </w:r>
    </w:p>
    <w:p>
      <w:r>
        <w:t>(2) Báo cáo tình hình thực hiện Dự án Cảng hàng không quốc tế Long Thành theo Nghị quyết số 94/2015/QH13 và Nghị quyết số 95/2019/QH14;</w:t>
      </w:r>
    </w:p>
    <w:p>
      <w:r>
        <w:t>(3) Báo cáo tình hình thực hiện dự án xây dựng công trình đường bộ cao tốc Bắc - Nam phía Đông giai đoạn 2021-2025 theo Nghị quyết số 44/2022/QH15;</w:t>
      </w:r>
    </w:p>
    <w:p>
      <w:r>
        <w:t>(4) Báo cáo tình hình thực hiện dự án xây dựng một số đoạn đường bộ cao tốc trên tuyến Bắc - Nam phía Đông giai đoạn 2017-2020 theo Nghị quyết số 52/2017/QH14;</w:t>
      </w:r>
    </w:p>
    <w:p>
      <w:r>
        <w:t>(5) Báo cáo tình hình thực hiện Dự án đầu tư xây dựng đường Vành đai 4 - Vùng Thủ đô Hà Nội theo Nghị quyết số 56/2022/QH15;</w:t>
      </w:r>
    </w:p>
    <w:p>
      <w:r>
        <w:t>(6) Báo cáo tình hình thực hiện Dự án đầu tư xây dựng đường Vành đai 3 Thành phố Hồ Chí Minh theo Nghị quyết số 57/2022/QH15;</w:t>
      </w:r>
    </w:p>
    <w:p>
      <w:r>
        <w:t>(7) Báo cáo tình hình thực hiện Dự án đầu tư xây dựng đường bộ cao tốc Khánh Hòa - Buôn Ma Thuột giai đoạn 1 theo Nghị quyết số 58/2022/QH15;</w:t>
      </w:r>
    </w:p>
    <w:p>
      <w:r>
        <w:t>(8) Báo cáo tình hình thực hiện Dự án đầu tư xây dựng đường bộ cao tốc Biên Hòa - Vũng Tàu giai đoạn 1 theo Nghị quyết số 59/2022/QH15;</w:t>
      </w:r>
    </w:p>
    <w:p>
      <w:r>
        <w:t>(9) Báo cáo tình hình thực hiện Dự án đầu tư xây dựng đường bộ cao tốc Châu Đốc - Cần Thơ - Sóc Trăng giai đoạn 1 theo Nghị quyết số 60/2022/QH15;</w:t>
      </w:r>
    </w:p>
    <w:p>
      <w:r>
        <w:t>(10) Báo cáo việc thực hiện Nghị quyết số 66/2013/QH13 ngày 29/11/2013 của Quốc hội và Nghị quyết số 63/2022/QH15 Kỳ họp thứ 3 , Quốc hội khóa XV về một số nhiệm vụ, giải pháp liên quan đến việc tiếp tục triển khai thực hiện Nghị quyết số 66/2013/QH13.</w:t>
      </w:r>
    </w:p>
    <w:p>
      <w:r>
        <w:t>(11) Báo cáo tình hình trật tự an toàn giao thông năm 2024.</w:t>
      </w:r>
    </w:p>
    <w:p>
      <w:r>
        <w:t>c) Bộ Tài nguyên và Môi trường chuẩn bị 02 tài liệu:</w:t>
      </w:r>
    </w:p>
    <w:p>
      <w:r>
        <w:t>(1) Ý kiến của Chính phủ đối với Dự án Luật Địa chất và khoáng sản để trình Quốc hội thông qua;</w:t>
      </w:r>
    </w:p>
    <w:p>
      <w:r>
        <w:t>(2) Tờ trình Nghị quyết của Quốc hội về thí điểm thực hiện dự án nhà ở thương mại thông qua thỏa thuận về nhận quyền sử dụng đất hoặc đang có quyền sử dụng đất đối với đất khác[3].</w:t>
      </w:r>
    </w:p>
    <w:p>
      <w:r>
        <w:t>d) Bộ Xây dựng chuẩn bị 01 tài liệu: Ý kiến của Chính phủ đối với Dự án Luật Quy hoạch đô thị và nông thôn để trình Quốc hội thông qua.</w:t>
      </w:r>
    </w:p>
    <w:p>
      <w:r>
        <w:t>đ) Bộ Nông nghiệp và Phát triển nông thôn chuẩn bị 01 tài liệu: Báo cáo kết quả thực hiện Chương trình mục tiêu quốc gia xây dựng nông thôn mới giai đoạn 2021-2025</w:t>
      </w:r>
    </w:p>
    <w:p>
      <w:r>
        <w:t>6.  Văn phòng Chính phủ theo chức năng, nhiệm vụ được giao, kiểm tra, đôn đốc việc thực hiện nhiệm vụ của các Bộ, cơ quan; đồng thời phối hợp chặt chẽ với cơ quan chủ trì soạn thảo trong quá trình tiếp thu, hoàn thiện, báo cáo Thủ tướng Chính phủ, Phó Thủ tướng Chính phủ Trần Hồng Hà để xử lý ngay những nội dung còn ý kiến khác nhau, những vấn đề phát sinh trong quá trình tiếp thu hoàn thiện, báo cáo Ủy ban Thường vụ Quốc hội, Quốc hội theo quy định.</w:t>
      </w:r>
    </w:p>
    <w:p>
      <w:r>
        <w:t>Văn phòng Chính phủ kính báo cáo Thủ tướng Chính phủ, Phó Thủ tướng Chính phủ Trần Hồng Hà và xin gửi các Bộ trưởng, Thủ trưởng cơ quan trên để thực hiện./.</w:t>
      </w:r>
    </w:p>
    <w:p>
      <w:r>
        <w:t>Nơi nhận:</w:t>
      </w:r>
    </w:p>
    <w:p>
      <w:r>
        <w:t>- Như trên;</w:t>
      </w:r>
    </w:p>
    <w:p>
      <w:r>
        <w:t>- Ủy ban Thường vụ Quốc hội (để b/c);</w:t>
      </w:r>
    </w:p>
    <w:p>
      <w:r>
        <w:t>- Tổng Thư ký Quốc hội;</w:t>
      </w:r>
    </w:p>
    <w:p>
      <w:r>
        <w:t>- VPQH: các Vụ: TK, HC;</w:t>
      </w:r>
    </w:p>
    <w:p>
      <w:r>
        <w:t>- VPCP: BTCN, các PCN;</w:t>
      </w:r>
    </w:p>
    <w:p>
      <w:r>
        <w:t>Trợ lý, Thư ký TTg, PTTg;</w:t>
      </w:r>
    </w:p>
    <w:p>
      <w:r>
        <w:t>Các Vụ: PL, CN, NN, TH;</w:t>
      </w:r>
    </w:p>
    <w:p>
      <w:r>
        <w:t>- Lưu: VT, QHĐP (2) Q.Nam.</w:t>
      </w:r>
    </w:p>
    <w:p>
      <w:r>
        <w:t>BỘ TRƯỞNG, CHỦ NHIỆM</w:t>
      </w:r>
    </w:p>
    <w:p>
      <w:r>
        <w:t>Trần Văn Sơn</w:t>
      </w:r>
    </w:p>
    <w:p>
      <w:r>
        <w:t>[1] Văn bản số 503/TTg-QHĐP ngày 11/7/2024; Văn bản số 618/TTg-QHĐP ngày 14/8/2024; Văn bản số 5987/VPCP-QHĐP ngày 22/8/2024; Văn bản số 671/TTg-QHĐP ngày 30/8/2024; Nghị quyết số 118/NQ-CP ngày 03/8/2024 về Phiên họp chuyên đề xây dựng pháp luật tháng 7 năm 2024; Nghị quyết số 126/NQ-CP ngày 01/9/2024 về Phiên họp chuyên đề xây dựng pháp luật tháng 8 năm 2024.</w:t>
      </w:r>
    </w:p>
    <w:p>
      <w:r>
        <w:t>[2] Thực hiện Nghị quyết số 103/2023/QH15 ngày 09/11/2023 của Quốc hội.</w:t>
      </w:r>
    </w:p>
    <w:p>
      <w:r>
        <w:t>[3] Chính phủ đã có Tờ trình số 291/TTr-CP ngày 28/5/2024 đề nghị bổ sung vào Chương trình xây dựng luật, pháp lệnh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