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6578/BYT-KHTC năm 2023 báo cáo tình hình phân bổ vắc-xin và các chi phí liên quan do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6578/BYT-KHTC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6578/BYT-KHTC</w:t>
      </w:r>
    </w:p>
    <w:p>
      <w:r>
        <w:t>V/v báo cáo tình hình phân bổ vắc-xin và các chi phí liên quan.</w:t>
      </w:r>
    </w:p>
    <w:p>
      <w:r>
        <w:t>Hà Nội, ngày 12 tháng 10 năm 2023</w:t>
      </w:r>
    </w:p>
    <w:p>
      <w:r>
        <w:t>Kính gửi:  Bộ Tài chính</w:t>
      </w:r>
    </w:p>
    <w:p>
      <w:r>
        <w:t>Thực hiện Nghị quyết số 21/NQ-CP ngày 26/02/2021 của Chính phủ về mua và sử dụng vắc-xin phòng COVID-19, Nghị quyết số 86/NQ-CP ngày 06/8/2021 về các giải pháp cấp bách phòng, chống dịch bệnh COVID-19 để thực hiện Nghị quyết số 30/2021/QH15 ngày 28/7/2021 của Quốc hội khóa XV, Nghị quyết số 90/NQ-CP ngày 14/8/2021 của Chính phủ về mua bổ sung vắc-xin phòng COVID-19 BNT162 của Pfizer.</w:t>
      </w:r>
    </w:p>
    <w:p>
      <w:r>
        <w:t>Căn cứ hướng dẫn của Bộ Tài chính tại Công văn số 11597/BTC-NSNN ngày 10/11/2021 về việc rà soát, xác định số lượng vắc-xin, các chi phí tiếp nhận, bảo quản, vận chuyển vắc-xin và các chi phí khác theo quy định tại Nghị quyết số 21/NQ-CP của Chính phủ, Bộ Y tế xin báo cáo như sau (số liệu tính đến hết 30/6/2023):</w:t>
      </w:r>
    </w:p>
    <w:p>
      <w:r>
        <w:t>1. Về số lượng vắc-xin:</w:t>
      </w:r>
    </w:p>
    <w:p>
      <w:r>
        <w:t>a) Số vắc-xin cam kết theo hợp đồng: 106.399.130 liều.</w:t>
      </w:r>
    </w:p>
    <w:p>
      <w:r>
        <w:t>b) Số vắc-xin đã tiếp nhận: 109.742.906 liều.</w:t>
      </w:r>
    </w:p>
    <w:p>
      <w:r>
        <w:t>(Số vắc xin đã tiếp nhận cao hơn số vắc-xin cam kết theo hợp đồng do Công ty VNVC giảm giá vắc-xin, phần chênh lệch giá được Công ty trả bằng vắc- xin).</w:t>
      </w:r>
    </w:p>
    <w:p>
      <w:r>
        <w:t>2. Về chi phí đã thanh toán:</w:t>
      </w:r>
    </w:p>
    <w:p>
      <w:r>
        <w:t>a) Tổng kinh phí đã thanh toán: 15.124.739.841.981 đồng, bao gồm:</w:t>
      </w:r>
    </w:p>
    <w:p>
      <w:r>
        <w:t>- Nguồn NSNN: 7.457.159.165.821 đồng.</w:t>
      </w:r>
    </w:p>
    <w:p>
      <w:r>
        <w:t>- Nguồn Quỹ vắc-xin: 7.667.580.676.160 đồng.</w:t>
      </w:r>
    </w:p>
    <w:p>
      <w:r>
        <w:t>b) Chi phí mua vắc-xin: 15.035.368.820.480 đồng, bao gồm:</w:t>
      </w:r>
    </w:p>
    <w:p>
      <w:r>
        <w:t>- Nguồn NSNN: 7.368.697.344.320 đồng.</w:t>
      </w:r>
    </w:p>
    <w:p>
      <w:r>
        <w:t>- Nguồn Quỹ Vắc-xin: 7.666.671.476.160 đồng.</w:t>
      </w:r>
    </w:p>
    <w:p>
      <w:r>
        <w:t>c) Chi phí khác  ((1) Chi mua vật tư, đóng gói, bảo quản, vận chuyển (2) Chi thuê kho bảo quản vắc-xin; (3) Chi vận chuyển vắc-xin, vật tư; (4) Chi thuê nhân công đóng gói, bốc xếp vắc xin...;(5) Chi phí bồi thường) : 34.976.508.484 đồng, bao gồm:</w:t>
      </w:r>
    </w:p>
    <w:p>
      <w:r>
        <w:t>- Nguồn NSNN: 34.067.308.484 đồng.</w:t>
      </w:r>
    </w:p>
    <w:p>
      <w:r>
        <w:t>- Nguồn Quỹ Vắc-xin: 909.200.000 đồng.</w:t>
      </w:r>
    </w:p>
    <w:p>
      <w:r>
        <w:t>d) Chi phí tiếp nhận vắc-xin, vật tư viện trợ của Chính phủ các nước, các tổ chức tài trợ: 54.394.513.017 đồng, nguồn NSNN.</w:t>
      </w:r>
    </w:p>
    <w:p>
      <w:r>
        <w:t>(Chi tiết số liệu tại Phụ lục 1a, 1b và Phụ lục 2 kèm theo).</w:t>
      </w:r>
    </w:p>
    <w:p>
      <w:r>
        <w:t>3. Về việc xác định số lượng vắc-xin cấp không thu tiền, số lượng vắc-xin mua và các chi phí tiếp nhận, bảo quản, vận chuyển vắc-xin (bao gồm cả vắc-xin không thu tiền), chi phí mua trang thiết bị, vật tư phục vụ tiêm chủng, chi phí khác (nếu có) để phân bố công bằng cho các địa phương.</w:t>
      </w:r>
    </w:p>
    <w:p>
      <w:r>
        <w:t>- Đối với vắc-xin cấp không thu tiền, vắc-xin mua: Bộ Y tế đã tổng hợp số lượng đã phân bổ cho các tỉnh, bao gồm số lượng và giá trị.</w:t>
      </w:r>
    </w:p>
    <w:p>
      <w:r>
        <w:t>- Đối với các chi phí khác và chi phí tiếp nhận vắc-xin, vật tư viện trợ của Chính phủ các nước, các tổ chức tài trợ: Các chi phí này để thực hiện đóng gói, vận chuyển, bảo quản cho tất cả các loại vắc-xin bao gồm cả vắc-xin mua và vắc-xin viện trợ, do vậy không tách được chi phí cho từng loại, từng liều. Bộ Y tế đề nghị Bộ Tài chính hướng dẫn về xử lý về chi phí đối với nội dung này.</w:t>
      </w:r>
    </w:p>
    <w:p>
      <w:r>
        <w:t>Xin trân trọng cảm ơn./.</w:t>
      </w:r>
    </w:p>
    <w:p>
      <w:r>
        <w:t>Nơi nhận:</w:t>
      </w:r>
    </w:p>
    <w:p>
      <w:r>
        <w:t>- Như trên;</w:t>
      </w:r>
    </w:p>
    <w:p>
      <w:r>
        <w:t>- Thủ tướng Chính phủ;</w:t>
      </w:r>
    </w:p>
    <w:p>
      <w:r>
        <w:t>- Các PTTg: Lê Minh Khái và Trần Hồng Hà (để b/c);</w:t>
      </w:r>
    </w:p>
    <w:p>
      <w:r>
        <w:t>- Văn phòng Chính phủ (để b/c);</w:t>
      </w:r>
    </w:p>
    <w:p>
      <w:r>
        <w:t>- Bộ trưởng (để b/c);</w:t>
      </w:r>
    </w:p>
    <w:p>
      <w:r>
        <w:t>- Các đ/c Thứ trưởng;</w:t>
      </w:r>
    </w:p>
    <w:p>
      <w:r>
        <w:t>- Cục YTDP, Viện VSDT TW;</w:t>
      </w:r>
    </w:p>
    <w:p>
      <w:r>
        <w:t>- Văn phòng Bộ;</w:t>
      </w:r>
    </w:p>
    <w:p>
      <w:r>
        <w:t>- Lưu: VT, KH-TC.</w:t>
      </w:r>
    </w:p>
    <w:p>
      <w:r>
        <w:t>KT. BỘ TRƯỞNG</w:t>
      </w:r>
    </w:p>
    <w:p>
      <w:r>
        <w:t>THỨ TRƯỞNG</w:t>
      </w:r>
    </w:p>
    <w:p>
      <w:r>
        <w:t>Lê Đức Luận</w:t>
      </w:r>
    </w:p>
    <w:p>
      <w:r>
        <w:t>Phụ lục số: 01 a</w:t>
      </w:r>
    </w:p>
    <w:p>
      <w:r>
        <w:t>TỔNG HỢP SỐ LƯỢNG, NHU CẦU VẮC - XIN VÀ CÁC CHI PHÍ CÓ LIÊN QUAN PHÒNG COVID-19 TỪ KHỞI ĐẦU ĐẾN 31/12/2022</w:t>
      </w:r>
    </w:p>
    <w:p>
      <w:r>
        <w:t>(Kèm theo Công văn số 6578/BYT-KHTC ngày 12/10/2023 của Bộ Y tế)</w:t>
      </w:r>
    </w:p>
    <w:p>
      <w:r>
        <w:t>Đơn vị: triệu đồng</w:t>
      </w:r>
    </w:p>
    <w:p>
      <w:r>
        <w:t>STT</w:t>
      </w:r>
    </w:p>
    <w:p>
      <w:r>
        <w:t>Nội dung</w:t>
      </w:r>
    </w:p>
    <w:p>
      <w:r>
        <w:t>Tổng số vắc xin (liều)</w:t>
      </w:r>
    </w:p>
    <w:p>
      <w:r>
        <w:t>Gồm</w:t>
      </w:r>
    </w:p>
    <w:p>
      <w:r>
        <w:t>Tổng số nhu cầu kinh phí làm căn cứ xác định trách nhiệm NSTW và NSĐP(*)</w:t>
      </w:r>
    </w:p>
    <w:p>
      <w:r>
        <w:t>Gồm</w:t>
      </w:r>
    </w:p>
    <w:p>
      <w:r>
        <w:t>Thuyết minh (nếu có)</w:t>
      </w:r>
    </w:p>
    <w:p>
      <w:r>
        <w:t>Số được cấp không thu tiền</w:t>
      </w:r>
    </w:p>
    <w:p>
      <w:r>
        <w:t>Số phải mua</w:t>
      </w:r>
    </w:p>
    <w:p>
      <w:r>
        <w:t>Trong đó</w:t>
      </w:r>
    </w:p>
    <w:p>
      <w:r>
        <w:t>Kinh phí mua vắc xin</w:t>
      </w:r>
    </w:p>
    <w:p>
      <w:r>
        <w:t>Kinh phí tiếp nhận vận chuyển,...</w:t>
      </w:r>
    </w:p>
    <w:p>
      <w:r>
        <w:t>Kinh phí mua trang thiết bị, vật tư... phục vụ tiêm chủng</w:t>
      </w:r>
    </w:p>
    <w:p>
      <w:r>
        <w:t>Giá mua/liều</w:t>
      </w:r>
    </w:p>
    <w:p>
      <w:r>
        <w:t>Số kinh phí mua</w:t>
      </w:r>
    </w:p>
    <w:p>
      <w:r>
        <w:t>A</w:t>
      </w:r>
    </w:p>
    <w:p>
      <w:r>
        <w:t>B</w:t>
      </w:r>
    </w:p>
    <w:p>
      <w:r>
        <w:t>1=2+3</w:t>
      </w:r>
    </w:p>
    <w:p>
      <w:r>
        <w:t>2</w:t>
      </w:r>
    </w:p>
    <w:p>
      <w:r>
        <w:t>3</w:t>
      </w:r>
    </w:p>
    <w:p>
      <w:r>
        <w:t>4</w:t>
      </w:r>
    </w:p>
    <w:p>
      <w:r>
        <w:t>5=3x4</w:t>
      </w:r>
    </w:p>
    <w:p>
      <w:r>
        <w:t>6=7+8+9</w:t>
      </w:r>
    </w:p>
    <w:p>
      <w:r>
        <w:t>7=5</w:t>
      </w:r>
    </w:p>
    <w:p>
      <w:r>
        <w:t>8</w:t>
      </w:r>
    </w:p>
    <w:p>
      <w:r>
        <w:t>9</w:t>
      </w:r>
    </w:p>
    <w:p>
      <w:r>
        <w:t>10</w:t>
      </w:r>
    </w:p>
    <w:p>
      <w:r>
        <w:t>Tổng cộng</w:t>
      </w:r>
    </w:p>
    <w:p>
      <w:r>
        <w:t>258.394.134</w:t>
      </w:r>
    </w:p>
    <w:p>
      <w:r>
        <w:t>152.078.628</w:t>
      </w:r>
    </w:p>
    <w:p>
      <w:r>
        <w:t>106.315.506</w:t>
      </w:r>
    </w:p>
    <w:p>
      <w:r>
        <w:t>14.750.816.898.567</w:t>
      </w:r>
    </w:p>
    <w:p>
      <w:r>
        <w:t>14.750.816.898.567</w:t>
      </w:r>
    </w:p>
    <w:p>
      <w:r>
        <w:t>14.750.816.898.567</w:t>
      </w:r>
    </w:p>
    <w:p>
      <w:r>
        <w:t>0</w:t>
      </w:r>
    </w:p>
    <w:p>
      <w:r>
        <w:t>0</w:t>
      </w:r>
    </w:p>
    <w:p>
      <w:r>
        <w:t>1</w:t>
      </w:r>
    </w:p>
    <w:p>
      <w:r>
        <w:t>Hà Nội</w:t>
      </w:r>
    </w:p>
    <w:p>
      <w:r>
        <w:t>18.609.448</w:t>
      </w:r>
    </w:p>
    <w:p>
      <w:r>
        <w:t>13.467.956</w:t>
      </w:r>
    </w:p>
    <w:p>
      <w:r>
        <w:t>5.141.492</w:t>
      </w:r>
    </w:p>
    <w:p>
      <w:r>
        <w:t>662.674.412.400</w:t>
      </w:r>
    </w:p>
    <w:p>
      <w:r>
        <w:t>662.674.412.400</w:t>
      </w:r>
    </w:p>
    <w:p>
      <w:r>
        <w:t>662.674.412.400</w:t>
      </w:r>
    </w:p>
    <w:p>
      <w:r>
        <w:t>0</w:t>
      </w:r>
    </w:p>
    <w:p>
      <w:r>
        <w:t>0</w:t>
      </w:r>
    </w:p>
    <w:p>
      <w:r>
        <w:t>a</w:t>
      </w:r>
    </w:p>
    <w:p>
      <w:r>
        <w:t>AstraZeneca</w:t>
      </w:r>
    </w:p>
    <w:p>
      <w:r>
        <w:t>7.528.896</w:t>
      </w:r>
    </w:p>
    <w:p>
      <w:r>
        <w:t>5.484.840</w:t>
      </w:r>
    </w:p>
    <w:p>
      <w:r>
        <w:t>2.044.056</w:t>
      </w:r>
    </w:p>
    <w:p>
      <w:r>
        <w:t>87.295,53</w:t>
      </w:r>
    </w:p>
    <w:p>
      <w:r>
        <w:t>178.436.951.870</w:t>
      </w:r>
    </w:p>
    <w:p>
      <w:r>
        <w:t>178.436.951.870</w:t>
      </w:r>
    </w:p>
    <w:p>
      <w:r>
        <w:t>a.1</w:t>
      </w:r>
    </w:p>
    <w:p>
      <w:r>
        <w:t>AstraZeneca (Hungary)</w:t>
      </w:r>
    </w:p>
    <w:p>
      <w:r>
        <w:t>169.700</w:t>
      </w:r>
    </w:p>
    <w:p>
      <w:r>
        <w:t>0</w:t>
      </w:r>
    </w:p>
    <w:p>
      <w:r>
        <w:t>169.700</w:t>
      </w:r>
    </w:p>
    <w:p>
      <w:r>
        <w:t>61.922,03</w:t>
      </w:r>
    </w:p>
    <w:p>
      <w:r>
        <w:t>10.508.168.491</w:t>
      </w:r>
    </w:p>
    <w:p>
      <w:r>
        <w:t>10.508.168.491</w:t>
      </w:r>
    </w:p>
    <w:p>
      <w:r>
        <w:t>b</w:t>
      </w:r>
    </w:p>
    <w:p>
      <w:r>
        <w:t>Pfizer</w:t>
      </w:r>
    </w:p>
    <w:p>
      <w:r>
        <w:t>7.185.320</w:t>
      </w:r>
    </w:p>
    <w:p>
      <w:r>
        <w:t>4.396.584</w:t>
      </w:r>
    </w:p>
    <w:p>
      <w:r>
        <w:t>2.788.736</w:t>
      </w:r>
    </w:p>
    <w:p>
      <w:r>
        <w:t>162.085,57</w:t>
      </w:r>
    </w:p>
    <w:p>
      <w:r>
        <w:t>452.013.864.140</w:t>
      </w:r>
    </w:p>
    <w:p>
      <w:r>
        <w:t>452.013.864.140</w:t>
      </w:r>
    </w:p>
    <w:p>
      <w:r>
        <w:t>c</w:t>
      </w:r>
    </w:p>
    <w:p>
      <w:r>
        <w:t>Sinopharm</w:t>
      </w:r>
    </w:p>
    <w:p>
      <w:r>
        <w:t>2.405.630</w:t>
      </w:r>
    </w:p>
    <w:p>
      <w:r>
        <w:t>2.266.630</w:t>
      </w:r>
    </w:p>
    <w:p>
      <w:r>
        <w:t>139.000</w:t>
      </w:r>
    </w:p>
    <w:p>
      <w:r>
        <w:t>156.226,10</w:t>
      </w:r>
    </w:p>
    <w:p>
      <w:r>
        <w:t>21.715.427.900</w:t>
      </w:r>
    </w:p>
    <w:p>
      <w:r>
        <w:t>21.715.427.900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1.319.902</w:t>
      </w:r>
    </w:p>
    <w:p>
      <w:r>
        <w:t>1.319.902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2</w:t>
      </w:r>
    </w:p>
    <w:p>
      <w:r>
        <w:t>Hải Phòng</w:t>
      </w:r>
    </w:p>
    <w:p>
      <w:r>
        <w:t>5.530.272</w:t>
      </w:r>
    </w:p>
    <w:p>
      <w:r>
        <w:t>4.267.430</w:t>
      </w:r>
    </w:p>
    <w:p>
      <w:r>
        <w:t>1.262.842</w:t>
      </w:r>
    </w:p>
    <w:p>
      <w:r>
        <w:t>188.253.216.570</w:t>
      </w:r>
    </w:p>
    <w:p>
      <w:r>
        <w:t>188.253.216.570</w:t>
      </w:r>
    </w:p>
    <w:p>
      <w:r>
        <w:t>188.253.216.570</w:t>
      </w:r>
    </w:p>
    <w:p>
      <w:r>
        <w:t>0</w:t>
      </w:r>
    </w:p>
    <w:p>
      <w:r>
        <w:t>0</w:t>
      </w:r>
    </w:p>
    <w:p>
      <w:r>
        <w:t>a</w:t>
      </w:r>
    </w:p>
    <w:p>
      <w:r>
        <w:t>AstraZeneca</w:t>
      </w:r>
    </w:p>
    <w:p>
      <w:r>
        <w:t>862.950</w:t>
      </w:r>
    </w:p>
    <w:p>
      <w:r>
        <w:t>654.950</w:t>
      </w:r>
    </w:p>
    <w:p>
      <w:r>
        <w:t>208.000</w:t>
      </w:r>
    </w:p>
    <w:p>
      <w:r>
        <w:t>87.295,5</w:t>
      </w:r>
    </w:p>
    <w:p>
      <w:r>
        <w:t>18.157.470.240</w:t>
      </w:r>
    </w:p>
    <w:p>
      <w:r>
        <w:t>18.157.470.240</w:t>
      </w:r>
    </w:p>
    <w:p>
      <w:r>
        <w:t>b</w:t>
      </w:r>
    </w:p>
    <w:p>
      <w:r>
        <w:t>Pfizer</w:t>
      </w:r>
    </w:p>
    <w:p>
      <w:r>
        <w:t>2.455.572</w:t>
      </w:r>
    </w:p>
    <w:p>
      <w:r>
        <w:t>1.550.730</w:t>
      </w:r>
    </w:p>
    <w:p>
      <w:r>
        <w:t>904.842</w:t>
      </w:r>
    </w:p>
    <w:p>
      <w:r>
        <w:t>162.085,57</w:t>
      </w:r>
    </w:p>
    <w:p>
      <w:r>
        <w:t>146.661.831.330</w:t>
      </w:r>
    </w:p>
    <w:p>
      <w:r>
        <w:t>146.661.831.330</w:t>
      </w:r>
    </w:p>
    <w:p>
      <w:r>
        <w:t>c</w:t>
      </w:r>
    </w:p>
    <w:p>
      <w:r>
        <w:t>Sinopharm</w:t>
      </w:r>
    </w:p>
    <w:p>
      <w:r>
        <w:t>1.606.200</w:t>
      </w:r>
    </w:p>
    <w:p>
      <w:r>
        <w:t>1.456.200</w:t>
      </w:r>
    </w:p>
    <w:p>
      <w:r>
        <w:t>150.000</w:t>
      </w:r>
    </w:p>
    <w:p>
      <w:r>
        <w:t>156.226,10</w:t>
      </w:r>
    </w:p>
    <w:p>
      <w:r>
        <w:t>23.433.915.000</w:t>
      </w:r>
    </w:p>
    <w:p>
      <w:r>
        <w:t>23.433.915.000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605.550</w:t>
      </w:r>
    </w:p>
    <w:p>
      <w:r>
        <w:t>605.550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3</w:t>
      </w:r>
    </w:p>
    <w:p>
      <w:r>
        <w:t>Thái Bình</w:t>
      </w:r>
    </w:p>
    <w:p>
      <w:r>
        <w:t>4.082.694</w:t>
      </w:r>
    </w:p>
    <w:p>
      <w:r>
        <w:t>2.423.754</w:t>
      </w:r>
    </w:p>
    <w:p>
      <w:r>
        <w:t>1.658.940</w:t>
      </w:r>
    </w:p>
    <w:p>
      <w:r>
        <w:t>242.595.248.816</w:t>
      </w:r>
    </w:p>
    <w:p>
      <w:r>
        <w:t>242.595.248.816</w:t>
      </w:r>
    </w:p>
    <w:p>
      <w:r>
        <w:t>242.595.248.816</w:t>
      </w:r>
    </w:p>
    <w:p>
      <w:r>
        <w:t>a</w:t>
      </w:r>
    </w:p>
    <w:p>
      <w:r>
        <w:t>AstraZeneca</w:t>
      </w:r>
    </w:p>
    <w:p>
      <w:r>
        <w:t>1.080.900</w:t>
      </w:r>
    </w:p>
    <w:p>
      <w:r>
        <w:t>935.300</w:t>
      </w:r>
    </w:p>
    <w:p>
      <w:r>
        <w:t>145.600</w:t>
      </w:r>
    </w:p>
    <w:p>
      <w:r>
        <w:t>87.295,5</w:t>
      </w:r>
    </w:p>
    <w:p>
      <w:r>
        <w:t>12.710.229.168</w:t>
      </w:r>
    </w:p>
    <w:p>
      <w:r>
        <w:t>12.710.229.168</w:t>
      </w:r>
    </w:p>
    <w:p>
      <w:r>
        <w:t>a.1</w:t>
      </w:r>
    </w:p>
    <w:p>
      <w:r>
        <w:t>AstraZeneca (Hungary)</w:t>
      </w:r>
    </w:p>
    <w:p>
      <w:r>
        <w:t>80.000</w:t>
      </w:r>
    </w:p>
    <w:p>
      <w:r>
        <w:t>0</w:t>
      </w:r>
    </w:p>
    <w:p>
      <w:r>
        <w:t>80.000</w:t>
      </w:r>
    </w:p>
    <w:p>
      <w:r>
        <w:t>61.922,03</w:t>
      </w:r>
    </w:p>
    <w:p>
      <w:r>
        <w:t>4.953.762.400</w:t>
      </w:r>
    </w:p>
    <w:p>
      <w:r>
        <w:t>b</w:t>
      </w:r>
    </w:p>
    <w:p>
      <w:r>
        <w:t>Pfizer</w:t>
      </w:r>
    </w:p>
    <w:p>
      <w:r>
        <w:t>1.682.614</w:t>
      </w:r>
    </w:p>
    <w:p>
      <w:r>
        <w:t>808.054</w:t>
      </w:r>
    </w:p>
    <w:p>
      <w:r>
        <w:t>874.560</w:t>
      </w:r>
    </w:p>
    <w:p>
      <w:r>
        <w:t>162.085,6</w:t>
      </w:r>
    </w:p>
    <w:p>
      <w:r>
        <w:t>141.753.556.999</w:t>
      </w:r>
    </w:p>
    <w:p>
      <w:r>
        <w:t>141.753.556.999</w:t>
      </w:r>
    </w:p>
    <w:p>
      <w:r>
        <w:t>c</w:t>
      </w:r>
    </w:p>
    <w:p>
      <w:r>
        <w:t>Sinopharm</w:t>
      </w:r>
    </w:p>
    <w:p>
      <w:r>
        <w:t>406.800</w:t>
      </w:r>
    </w:p>
    <w:p>
      <w:r>
        <w:t>206.800</w:t>
      </w:r>
    </w:p>
    <w:p>
      <w:r>
        <w:t>200.000</w:t>
      </w:r>
    </w:p>
    <w:p>
      <w:r>
        <w:t>156.226,10</w:t>
      </w:r>
    </w:p>
    <w:p>
      <w:r>
        <w:t>31.245.219.653</w:t>
      </w:r>
    </w:p>
    <w:p>
      <w:r>
        <w:t>31.245.219.653</w:t>
      </w:r>
    </w:p>
    <w:p>
      <w:r>
        <w:t>d</w:t>
      </w:r>
    </w:p>
    <w:p>
      <w:r>
        <w:t>Abdala</w:t>
      </w:r>
    </w:p>
    <w:p>
      <w:r>
        <w:t>358.780</w:t>
      </w:r>
    </w:p>
    <w:p>
      <w:r>
        <w:t>358.780</w:t>
      </w:r>
    </w:p>
    <w:p>
      <w:r>
        <w:t>144.747,42</w:t>
      </w:r>
    </w:p>
    <w:p>
      <w:r>
        <w:t>51.932.480.596</w:t>
      </w:r>
    </w:p>
    <w:p>
      <w:r>
        <w:t>51.932.480.596</w:t>
      </w:r>
    </w:p>
    <w:p>
      <w:r>
        <w:t>e</w:t>
      </w:r>
    </w:p>
    <w:p>
      <w:r>
        <w:t>Moderna</w:t>
      </w:r>
    </w:p>
    <w:p>
      <w:r>
        <w:t>473.600</w:t>
      </w:r>
    </w:p>
    <w:p>
      <w:r>
        <w:t>473.600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4</w:t>
      </w:r>
    </w:p>
    <w:p>
      <w:r>
        <w:t>Nam Định</w:t>
      </w:r>
    </w:p>
    <w:p>
      <w:r>
        <w:t>4.015.632</w:t>
      </w:r>
    </w:p>
    <w:p>
      <w:r>
        <w:t>3.103.090</w:t>
      </w:r>
    </w:p>
    <w:p>
      <w:r>
        <w:t>912.542</w:t>
      </w:r>
    </w:p>
    <w:p>
      <w:r>
        <w:t>136.955.019.489</w:t>
      </w:r>
    </w:p>
    <w:p>
      <w:r>
        <w:t>136.955.019.489</w:t>
      </w:r>
    </w:p>
    <w:p>
      <w:r>
        <w:t>136.955.019.489</w:t>
      </w:r>
    </w:p>
    <w:p>
      <w:r>
        <w:t>a</w:t>
      </w:r>
    </w:p>
    <w:p>
      <w:r>
        <w:t>AstraZeneca</w:t>
      </w:r>
    </w:p>
    <w:p>
      <w:r>
        <w:t>1.260.710</w:t>
      </w:r>
    </w:p>
    <w:p>
      <w:r>
        <w:t>1.124.890</w:t>
      </w:r>
    </w:p>
    <w:p>
      <w:r>
        <w:t>135.820</w:t>
      </w:r>
    </w:p>
    <w:p>
      <w:r>
        <w:t>87.295,5</w:t>
      </w:r>
    </w:p>
    <w:p>
      <w:r>
        <w:t>11.856.478.885</w:t>
      </w:r>
    </w:p>
    <w:p>
      <w:r>
        <w:t>11.856.478.885</w:t>
      </w:r>
    </w:p>
    <w:p>
      <w:r>
        <w:t>b</w:t>
      </w:r>
    </w:p>
    <w:p>
      <w:r>
        <w:t>Pfizer</w:t>
      </w:r>
    </w:p>
    <w:p>
      <w:r>
        <w:t>1.848.412</w:t>
      </w:r>
    </w:p>
    <w:p>
      <w:r>
        <w:t>1.207.690</w:t>
      </w:r>
    </w:p>
    <w:p>
      <w:r>
        <w:t>640.722</w:t>
      </w:r>
    </w:p>
    <w:p>
      <w:r>
        <w:t>162.085,6</w:t>
      </w:r>
    </w:p>
    <w:p>
      <w:r>
        <w:t>103.851.791.241</w:t>
      </w:r>
    </w:p>
    <w:p>
      <w:r>
        <w:t>103.851.791.241</w:t>
      </w:r>
    </w:p>
    <w:p>
      <w:r>
        <w:t>c</w:t>
      </w:r>
    </w:p>
    <w:p>
      <w:r>
        <w:t>Sinopharm</w:t>
      </w:r>
    </w:p>
    <w:p>
      <w:r>
        <w:t>248.050</w:t>
      </w:r>
    </w:p>
    <w:p>
      <w:r>
        <w:t>112.050</w:t>
      </w:r>
    </w:p>
    <w:p>
      <w:r>
        <w:t>136.000</w:t>
      </w:r>
    </w:p>
    <w:p>
      <w:r>
        <w:t>156.226,10</w:t>
      </w:r>
    </w:p>
    <w:p>
      <w:r>
        <w:t>21.246.749.364</w:t>
      </w:r>
    </w:p>
    <w:p>
      <w:r>
        <w:t>21.246.749.364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524.720</w:t>
      </w:r>
    </w:p>
    <w:p>
      <w:r>
        <w:t>524.720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</w:t>
      </w:r>
    </w:p>
    <w:p>
      <w:r>
        <w:t>133.740</w:t>
      </w:r>
    </w:p>
    <w:p>
      <w:r>
        <w:t>133.740</w:t>
      </w:r>
    </w:p>
    <w:p>
      <w:r>
        <w:t>0</w:t>
      </w:r>
    </w:p>
    <w:p>
      <w:r>
        <w:t>0</w:t>
      </w:r>
    </w:p>
    <w:p>
      <w:r>
        <w:t>5</w:t>
      </w:r>
    </w:p>
    <w:p>
      <w:r>
        <w:t>Hà Nam</w:t>
      </w:r>
    </w:p>
    <w:p>
      <w:r>
        <w:t>2.324.843</w:t>
      </w:r>
    </w:p>
    <w:p>
      <w:r>
        <w:t>1.526.153</w:t>
      </w:r>
    </w:p>
    <w:p>
      <w:r>
        <w:t>798.690</w:t>
      </w:r>
    </w:p>
    <w:p>
      <w:r>
        <w:t>123.951.874.004</w:t>
      </w:r>
    </w:p>
    <w:p>
      <w:r>
        <w:t>123.951.874.004</w:t>
      </w:r>
    </w:p>
    <w:p>
      <w:r>
        <w:t>123.951.874.004</w:t>
      </w:r>
    </w:p>
    <w:p>
      <w:r>
        <w:t>a</w:t>
      </w:r>
    </w:p>
    <w:p>
      <w:r>
        <w:t>AstraZeneca</w:t>
      </w:r>
    </w:p>
    <w:p>
      <w:r>
        <w:t>190.800</w:t>
      </w:r>
    </w:p>
    <w:p>
      <w:r>
        <w:t>134.440</w:t>
      </w:r>
    </w:p>
    <w:p>
      <w:r>
        <w:t>56.360</w:t>
      </w:r>
    </w:p>
    <w:p>
      <w:r>
        <w:t>87.295,5</w:t>
      </w:r>
    </w:p>
    <w:p>
      <w:r>
        <w:t>4919.976.071</w:t>
      </w:r>
    </w:p>
    <w:p>
      <w:r>
        <w:t>4.919.976.071</w:t>
      </w:r>
    </w:p>
    <w:p>
      <w:r>
        <w:t>b</w:t>
      </w:r>
    </w:p>
    <w:p>
      <w:r>
        <w:t>Pfizer</w:t>
      </w:r>
    </w:p>
    <w:p>
      <w:r>
        <w:t>1.271.958</w:t>
      </w:r>
    </w:p>
    <w:p>
      <w:r>
        <w:t>749.628</w:t>
      </w:r>
    </w:p>
    <w:p>
      <w:r>
        <w:t>522.330</w:t>
      </w:r>
    </w:p>
    <w:p>
      <w:r>
        <w:t>162.085,6</w:t>
      </w:r>
    </w:p>
    <w:p>
      <w:r>
        <w:t>84 662.156.315</w:t>
      </w:r>
    </w:p>
    <w:p>
      <w:r>
        <w:t>84.662.156.315</w:t>
      </w:r>
    </w:p>
    <w:p>
      <w:r>
        <w:t>c</w:t>
      </w:r>
    </w:p>
    <w:p>
      <w:r>
        <w:t>Sinopharm</w:t>
      </w:r>
    </w:p>
    <w:p>
      <w:r>
        <w:t>441.300</w:t>
      </w:r>
    </w:p>
    <w:p>
      <w:r>
        <w:t>221.300</w:t>
      </w:r>
    </w:p>
    <w:p>
      <w:r>
        <w:t>220.000</w:t>
      </w:r>
    </w:p>
    <w:p>
      <w:r>
        <w:t>156.226,10</w:t>
      </w:r>
    </w:p>
    <w:p>
      <w:r>
        <w:t>34.369.741.618</w:t>
      </w:r>
    </w:p>
    <w:p>
      <w:r>
        <w:t>34.369.741.618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229.220</w:t>
      </w:r>
    </w:p>
    <w:p>
      <w:r>
        <w:t>229.220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191.565</w:t>
      </w:r>
    </w:p>
    <w:p>
      <w:r>
        <w:t>191.565</w:t>
      </w:r>
    </w:p>
    <w:p>
      <w:r>
        <w:t>0</w:t>
      </w:r>
    </w:p>
    <w:p>
      <w:r>
        <w:t>0</w:t>
      </w:r>
    </w:p>
    <w:p>
      <w:r>
        <w:t>6</w:t>
      </w:r>
    </w:p>
    <w:p>
      <w:r>
        <w:t>Ninh Bình</w:t>
      </w:r>
    </w:p>
    <w:p>
      <w:r>
        <w:t>2.432.680</w:t>
      </w:r>
    </w:p>
    <w:p>
      <w:r>
        <w:t>1.784.914</w:t>
      </w:r>
    </w:p>
    <w:p>
      <w:r>
        <w:t>647.766</w:t>
      </w:r>
    </w:p>
    <w:p>
      <w:r>
        <w:t>103.579.990.228</w:t>
      </w:r>
    </w:p>
    <w:p>
      <w:r>
        <w:t>103.579.990.228</w:t>
      </w:r>
    </w:p>
    <w:p>
      <w:r>
        <w:t>103.579.990.228</w:t>
      </w:r>
    </w:p>
    <w:p>
      <w:r>
        <w:t>a</w:t>
      </w:r>
    </w:p>
    <w:p>
      <w:r>
        <w:t>AstraZeneca</w:t>
      </w:r>
    </w:p>
    <w:p>
      <w:r>
        <w:t>294.970</w:t>
      </w:r>
    </w:p>
    <w:p>
      <w:r>
        <w:t>276.070</w:t>
      </w:r>
    </w:p>
    <w:p>
      <w:r>
        <w:t>18.900</w:t>
      </w:r>
    </w:p>
    <w:p>
      <w:r>
        <w:t>87.295,5</w:t>
      </w:r>
    </w:p>
    <w:p>
      <w:r>
        <w:t>1.649.885.517</w:t>
      </w:r>
    </w:p>
    <w:p>
      <w:r>
        <w:t>1.649.885.517</w:t>
      </w:r>
    </w:p>
    <w:p>
      <w:r>
        <w:t>b</w:t>
      </w:r>
    </w:p>
    <w:p>
      <w:r>
        <w:t>Pfizer</w:t>
      </w:r>
    </w:p>
    <w:p>
      <w:r>
        <w:t>1.148.416</w:t>
      </w:r>
    </w:p>
    <w:p>
      <w:r>
        <w:t>519.550</w:t>
      </w:r>
    </w:p>
    <w:p>
      <w:r>
        <w:t>628.866</w:t>
      </w:r>
    </w:p>
    <w:p>
      <w:r>
        <w:t>162.085,6</w:t>
      </w:r>
    </w:p>
    <w:p>
      <w:r>
        <w:t>101.930.104.711</w:t>
      </w:r>
    </w:p>
    <w:p>
      <w:r>
        <w:t>101.930.104.711</w:t>
      </w:r>
    </w:p>
    <w:p>
      <w:r>
        <w:t>c</w:t>
      </w:r>
    </w:p>
    <w:p>
      <w:r>
        <w:t>Sinopharm</w:t>
      </w:r>
    </w:p>
    <w:p>
      <w:r>
        <w:t>700</w:t>
      </w:r>
    </w:p>
    <w:p>
      <w:r>
        <w:t>700</w:t>
      </w:r>
    </w:p>
    <w:p>
      <w:r>
        <w:t>0</w:t>
      </w:r>
    </w:p>
    <w:p>
      <w:r>
        <w:t>156.226,10</w:t>
      </w:r>
    </w:p>
    <w:p>
      <w:r>
        <w:t>0</w:t>
      </w:r>
    </w:p>
    <w:p>
      <w:r>
        <w:t>0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272.540</w:t>
      </w:r>
    </w:p>
    <w:p>
      <w:r>
        <w:t>272.540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716054</w:t>
      </w:r>
    </w:p>
    <w:p>
      <w:r>
        <w:t>716.054</w:t>
      </w:r>
    </w:p>
    <w:p>
      <w:r>
        <w:t>0</w:t>
      </w:r>
    </w:p>
    <w:p>
      <w:r>
        <w:t>0</w:t>
      </w:r>
    </w:p>
    <w:p>
      <w:r>
        <w:t>7</w:t>
      </w:r>
    </w:p>
    <w:p>
      <w:r>
        <w:t>Thanh Hóa</w:t>
      </w:r>
    </w:p>
    <w:p>
      <w:r>
        <w:t>8.700.706</w:t>
      </w:r>
    </w:p>
    <w:p>
      <w:r>
        <w:t>6.292.290</w:t>
      </w:r>
    </w:p>
    <w:p>
      <w:r>
        <w:t>2.408.416</w:t>
      </w:r>
    </w:p>
    <w:p>
      <w:r>
        <w:t>351.037.904.543</w:t>
      </w:r>
    </w:p>
    <w:p>
      <w:r>
        <w:t>351.037.904.543</w:t>
      </w:r>
    </w:p>
    <w:p>
      <w:r>
        <w:t>351.037.904.543</w:t>
      </w:r>
    </w:p>
    <w:p>
      <w:r>
        <w:t>a</w:t>
      </w:r>
    </w:p>
    <w:p>
      <w:r>
        <w:t>AstraZeneca</w:t>
      </w:r>
    </w:p>
    <w:p>
      <w:r>
        <w:t>1.535.060</w:t>
      </w:r>
    </w:p>
    <w:p>
      <w:r>
        <w:t>1.259.620</w:t>
      </w:r>
    </w:p>
    <w:p>
      <w:r>
        <w:t>275.440</w:t>
      </w:r>
    </w:p>
    <w:p>
      <w:r>
        <w:t>87.295,5</w:t>
      </w:r>
    </w:p>
    <w:p>
      <w:r>
        <w:t>24.044.680.783</w:t>
      </w:r>
    </w:p>
    <w:p>
      <w:r>
        <w:t>24.044.680.783</w:t>
      </w:r>
    </w:p>
    <w:p>
      <w:r>
        <w:t>b</w:t>
      </w:r>
    </w:p>
    <w:p>
      <w:r>
        <w:t>Pfizer</w:t>
      </w:r>
    </w:p>
    <w:p>
      <w:r>
        <w:t>3.474.948</w:t>
      </w:r>
    </w:p>
    <w:p>
      <w:r>
        <w:t>2.587.842</w:t>
      </w:r>
    </w:p>
    <w:p>
      <w:r>
        <w:t>887.106</w:t>
      </w:r>
    </w:p>
    <w:p>
      <w:r>
        <w:t>162.085,6</w:t>
      </w:r>
    </w:p>
    <w:p>
      <w:r>
        <w:t>143.787.082.573</w:t>
      </w:r>
    </w:p>
    <w:p>
      <w:r>
        <w:t>143.787.082.573</w:t>
      </w:r>
    </w:p>
    <w:p>
      <w:r>
        <w:t>c</w:t>
      </w:r>
    </w:p>
    <w:p>
      <w:r>
        <w:t>Sinopharm</w:t>
      </w:r>
    </w:p>
    <w:p>
      <w:r>
        <w:t>1.073.400</w:t>
      </w:r>
    </w:p>
    <w:p>
      <w:r>
        <w:t>823.400</w:t>
      </w:r>
    </w:p>
    <w:p>
      <w:r>
        <w:t>250.000</w:t>
      </w:r>
    </w:p>
    <w:p>
      <w:r>
        <w:t>156.226,10</w:t>
      </w:r>
    </w:p>
    <w:p>
      <w:r>
        <w:t>39.056.524.566</w:t>
      </w:r>
    </w:p>
    <w:p>
      <w:r>
        <w:t>39.056.524.566</w:t>
      </w:r>
    </w:p>
    <w:p>
      <w:r>
        <w:t>d</w:t>
      </w:r>
    </w:p>
    <w:p>
      <w:r>
        <w:t>Abdala</w:t>
      </w:r>
    </w:p>
    <w:p>
      <w:r>
        <w:t>995.870</w:t>
      </w:r>
    </w:p>
    <w:p>
      <w:r>
        <w:t>995.870</w:t>
      </w:r>
    </w:p>
    <w:p>
      <w:r>
        <w:t>144.747,42</w:t>
      </w:r>
    </w:p>
    <w:p>
      <w:r>
        <w:t>144.149.616.621</w:t>
      </w:r>
    </w:p>
    <w:p>
      <w:r>
        <w:t>144.149.616.621</w:t>
      </w:r>
    </w:p>
    <w:p>
      <w:r>
        <w:t>e</w:t>
      </w:r>
    </w:p>
    <w:p>
      <w:r>
        <w:t>Moderna</w:t>
      </w:r>
    </w:p>
    <w:p>
      <w:r>
        <w:t>1.621.428</w:t>
      </w:r>
    </w:p>
    <w:p>
      <w:r>
        <w:t>1.621.428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8</w:t>
      </w:r>
    </w:p>
    <w:p>
      <w:r>
        <w:t>Bắc Giang</w:t>
      </w:r>
    </w:p>
    <w:p>
      <w:r>
        <w:t>5.011.694</w:t>
      </w:r>
    </w:p>
    <w:p>
      <w:r>
        <w:t>3.621.140</w:t>
      </w:r>
    </w:p>
    <w:p>
      <w:r>
        <w:t>1.390.554</w:t>
      </w:r>
    </w:p>
    <w:p>
      <w:r>
        <w:t>205.182.779.141</w:t>
      </w:r>
    </w:p>
    <w:p>
      <w:r>
        <w:t>205.182.779.141</w:t>
      </w:r>
    </w:p>
    <w:p>
      <w:r>
        <w:t>205.182.779.141</w:t>
      </w:r>
    </w:p>
    <w:p>
      <w:r>
        <w:t>a</w:t>
      </w:r>
    </w:p>
    <w:p>
      <w:r>
        <w:t>AstraZeneca</w:t>
      </w:r>
    </w:p>
    <w:p>
      <w:r>
        <w:t>1.070.800</w:t>
      </w:r>
    </w:p>
    <w:p>
      <w:r>
        <w:t>816.300</w:t>
      </w:r>
    </w:p>
    <w:p>
      <w:r>
        <w:t>254.500</w:t>
      </w:r>
    </w:p>
    <w:p>
      <w:r>
        <w:t>87.295,5</w:t>
      </w:r>
    </w:p>
    <w:p>
      <w:r>
        <w:t>22.216.712.385</w:t>
      </w:r>
    </w:p>
    <w:p>
      <w:r>
        <w:t>22.216.712.385</w:t>
      </w:r>
    </w:p>
    <w:p>
      <w:r>
        <w:t>b</w:t>
      </w:r>
    </w:p>
    <w:p>
      <w:r>
        <w:t>Pfizer</w:t>
      </w:r>
    </w:p>
    <w:p>
      <w:r>
        <w:t>2.547.556</w:t>
      </w:r>
    </w:p>
    <w:p>
      <w:r>
        <w:t>1.611.502</w:t>
      </w:r>
    </w:p>
    <w:p>
      <w:r>
        <w:t>936.054</w:t>
      </w:r>
    </w:p>
    <w:p>
      <w:r>
        <w:t>162.085,6</w:t>
      </w:r>
    </w:p>
    <w:p>
      <w:r>
        <w:t>151.720.847.104</w:t>
      </w:r>
    </w:p>
    <w:p>
      <w:r>
        <w:t>151.720 847.104</w:t>
      </w:r>
    </w:p>
    <w:p>
      <w:r>
        <w:t>c</w:t>
      </w:r>
    </w:p>
    <w:p>
      <w:r>
        <w:t>Sinopharm</w:t>
      </w:r>
    </w:p>
    <w:p>
      <w:r>
        <w:t>905.800</w:t>
      </w:r>
    </w:p>
    <w:p>
      <w:r>
        <w:t>705.800</w:t>
      </w:r>
    </w:p>
    <w:p>
      <w:r>
        <w:t>200.000</w:t>
      </w:r>
    </w:p>
    <w:p>
      <w:r>
        <w:t>156.226,10</w:t>
      </w:r>
    </w:p>
    <w:p>
      <w:r>
        <w:t>31.245.219.653</w:t>
      </w:r>
    </w:p>
    <w:p>
      <w:r>
        <w:t>31.245.219.653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487.538</w:t>
      </w:r>
    </w:p>
    <w:p>
      <w:r>
        <w:t>487.538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9</w:t>
      </w:r>
    </w:p>
    <w:p>
      <w:r>
        <w:t>Bắc Ninh</w:t>
      </w:r>
    </w:p>
    <w:p>
      <w:r>
        <w:t>3.985.706</w:t>
      </w:r>
    </w:p>
    <w:p>
      <w:r>
        <w:t>2.836.316</w:t>
      </w:r>
    </w:p>
    <w:p>
      <w:r>
        <w:t>1.149.390</w:t>
      </w:r>
    </w:p>
    <w:p>
      <w:r>
        <w:t>165.622.803.876</w:t>
      </w:r>
    </w:p>
    <w:p>
      <w:r>
        <w:t>165.622.803.876</w:t>
      </w:r>
    </w:p>
    <w:p>
      <w:r>
        <w:t>165.622.803.876</w:t>
      </w:r>
    </w:p>
    <w:p>
      <w:r>
        <w:t>a</w:t>
      </w:r>
    </w:p>
    <w:p>
      <w:r>
        <w:t>AstraZeneca</w:t>
      </w:r>
    </w:p>
    <w:p>
      <w:r>
        <w:t>921.960</w:t>
      </w:r>
    </w:p>
    <w:p>
      <w:r>
        <w:t>669.000</w:t>
      </w:r>
    </w:p>
    <w:p>
      <w:r>
        <w:t>252.960</w:t>
      </w:r>
    </w:p>
    <w:p>
      <w:r>
        <w:t>87.295,5</w:t>
      </w:r>
    </w:p>
    <w:p>
      <w:r>
        <w:t>22.082.277.269</w:t>
      </w:r>
    </w:p>
    <w:p>
      <w:r>
        <w:t>22.082.277.269</w:t>
      </w:r>
    </w:p>
    <w:p>
      <w:r>
        <w:t>b</w:t>
      </w:r>
    </w:p>
    <w:p>
      <w:r>
        <w:t>Pfizer</w:t>
      </w:r>
    </w:p>
    <w:p>
      <w:r>
        <w:t>1.828.416</w:t>
      </w:r>
    </w:p>
    <w:p>
      <w:r>
        <w:t>1.231.986</w:t>
      </w:r>
    </w:p>
    <w:p>
      <w:r>
        <w:t>596.430</w:t>
      </w:r>
    </w:p>
    <w:p>
      <w:r>
        <w:t>162.085,6</w:t>
      </w:r>
    </w:p>
    <w:p>
      <w:r>
        <w:t>96.672.697.129</w:t>
      </w:r>
    </w:p>
    <w:p>
      <w:r>
        <w:t>96.672.697.129</w:t>
      </w:r>
    </w:p>
    <w:p>
      <w:r>
        <w:t>c</w:t>
      </w:r>
    </w:p>
    <w:p>
      <w:r>
        <w:t>Sinopharm</w:t>
      </w:r>
    </w:p>
    <w:p>
      <w:r>
        <w:t>849.600</w:t>
      </w:r>
    </w:p>
    <w:p>
      <w:r>
        <w:t>549.600</w:t>
      </w:r>
    </w:p>
    <w:p>
      <w:r>
        <w:t>300.000</w:t>
      </w:r>
    </w:p>
    <w:p>
      <w:r>
        <w:t>156.226,10</w:t>
      </w:r>
    </w:p>
    <w:p>
      <w:r>
        <w:t>46.867.829.479</w:t>
      </w:r>
    </w:p>
    <w:p>
      <w:r>
        <w:t>46.867.829.479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385.730</w:t>
      </w:r>
    </w:p>
    <w:p>
      <w:r>
        <w:t>385.730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10</w:t>
      </w:r>
    </w:p>
    <w:p>
      <w:r>
        <w:t>Phú Thọ</w:t>
      </w:r>
    </w:p>
    <w:p>
      <w:r>
        <w:t>3.445.472</w:t>
      </w:r>
    </w:p>
    <w:p>
      <w:r>
        <w:t>2.549.624</w:t>
      </w:r>
    </w:p>
    <w:p>
      <w:r>
        <w:t>895.848</w:t>
      </w:r>
    </w:p>
    <w:p>
      <w:r>
        <w:t>133.934.553.142</w:t>
      </w:r>
    </w:p>
    <w:p>
      <w:r>
        <w:t>133.934.553.142</w:t>
      </w:r>
    </w:p>
    <w:p>
      <w:r>
        <w:t>133.934.553.142</w:t>
      </w:r>
    </w:p>
    <w:p>
      <w:r>
        <w:t>a</w:t>
      </w:r>
    </w:p>
    <w:p>
      <w:r>
        <w:t>AstraZeneca</w:t>
      </w:r>
    </w:p>
    <w:p>
      <w:r>
        <w:t>775.040</w:t>
      </w:r>
    </w:p>
    <w:p>
      <w:r>
        <w:t>688040</w:t>
      </w:r>
    </w:p>
    <w:p>
      <w:r>
        <w:t>87.000</w:t>
      </w:r>
    </w:p>
    <w:p>
      <w:r>
        <w:t>87.295,5</w:t>
      </w:r>
    </w:p>
    <w:p>
      <w:r>
        <w:t>7.594.711.110</w:t>
      </w:r>
    </w:p>
    <w:p>
      <w:r>
        <w:t>7.594.711.110</w:t>
      </w:r>
    </w:p>
    <w:p>
      <w:r>
        <w:t>a.1</w:t>
      </w:r>
    </w:p>
    <w:p>
      <w:r>
        <w:t>AstraZeneca (Hungary)</w:t>
      </w:r>
    </w:p>
    <w:p>
      <w:r>
        <w:t>30.000</w:t>
      </w:r>
    </w:p>
    <w:p>
      <w:r>
        <w:t>30.000</w:t>
      </w:r>
    </w:p>
    <w:p>
      <w:r>
        <w:t>61.922,03</w:t>
      </w:r>
    </w:p>
    <w:p>
      <w:r>
        <w:t>1.857.661.038</w:t>
      </w:r>
    </w:p>
    <w:p>
      <w:r>
        <w:t>1.857.661.038</w:t>
      </w:r>
    </w:p>
    <w:p>
      <w:r>
        <w:t>b</w:t>
      </w:r>
    </w:p>
    <w:p>
      <w:r>
        <w:t>Pfizer</w:t>
      </w:r>
    </w:p>
    <w:p>
      <w:r>
        <w:t>1.548.962</w:t>
      </w:r>
    </w:p>
    <w:p>
      <w:r>
        <w:t>1.070.114</w:t>
      </w:r>
    </w:p>
    <w:p>
      <w:r>
        <w:t>478.848</w:t>
      </w:r>
    </w:p>
    <w:p>
      <w:r>
        <w:t>162.085,6</w:t>
      </w:r>
    </w:p>
    <w:p>
      <w:r>
        <w:t>77.614.351.516</w:t>
      </w:r>
    </w:p>
    <w:p>
      <w:r>
        <w:t>77.614.351.516</w:t>
      </w:r>
    </w:p>
    <w:p>
      <w:r>
        <w:t>c</w:t>
      </w:r>
    </w:p>
    <w:p>
      <w:r>
        <w:t>Sinopharm</w:t>
      </w:r>
    </w:p>
    <w:p>
      <w:r>
        <w:t>700.490</w:t>
      </w:r>
    </w:p>
    <w:p>
      <w:r>
        <w:t>400.490</w:t>
      </w:r>
    </w:p>
    <w:p>
      <w:r>
        <w:t>300.000</w:t>
      </w:r>
    </w:p>
    <w:p>
      <w:r>
        <w:t>156.226,10</w:t>
      </w:r>
    </w:p>
    <w:p>
      <w:r>
        <w:t>46.867.829.479</w:t>
      </w:r>
    </w:p>
    <w:p>
      <w:r>
        <w:t>46.867.829.479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390.980</w:t>
      </w:r>
    </w:p>
    <w:p>
      <w:r>
        <w:t>390.980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11</w:t>
      </w:r>
    </w:p>
    <w:p>
      <w:r>
        <w:t>Vĩnh Phúc</w:t>
      </w:r>
    </w:p>
    <w:p>
      <w:r>
        <w:t>3.146.750</w:t>
      </w:r>
    </w:p>
    <w:p>
      <w:r>
        <w:t>2.002.400</w:t>
      </w:r>
    </w:p>
    <w:p>
      <w:r>
        <w:t>1.144.350</w:t>
      </w:r>
    </w:p>
    <w:p>
      <w:r>
        <w:t>171.945.349.915</w:t>
      </w:r>
    </w:p>
    <w:p>
      <w:r>
        <w:t>171.945.349.915</w:t>
      </w:r>
    </w:p>
    <w:p>
      <w:r>
        <w:t>171.945.349.915</w:t>
      </w:r>
    </w:p>
    <w:p>
      <w:r>
        <w:t>a</w:t>
      </w:r>
    </w:p>
    <w:p>
      <w:r>
        <w:t>AstraZeneca</w:t>
      </w:r>
    </w:p>
    <w:p>
      <w:r>
        <w:t>537.650</w:t>
      </w:r>
    </w:p>
    <w:p>
      <w:r>
        <w:t>380.150</w:t>
      </w:r>
    </w:p>
    <w:p>
      <w:r>
        <w:t>157.500</w:t>
      </w:r>
    </w:p>
    <w:p>
      <w:r>
        <w:t>87.295,5</w:t>
      </w:r>
    </w:p>
    <w:p>
      <w:r>
        <w:t>13.749.045.975</w:t>
      </w:r>
    </w:p>
    <w:p>
      <w:r>
        <w:t>13.749.045.975</w:t>
      </w:r>
    </w:p>
    <w:p>
      <w:r>
        <w:t>b</w:t>
      </w:r>
    </w:p>
    <w:p>
      <w:r>
        <w:t>Pfizer</w:t>
      </w:r>
    </w:p>
    <w:p>
      <w:r>
        <w:t>1.689.540</w:t>
      </w:r>
    </w:p>
    <w:p>
      <w:r>
        <w:t>1.002.690</w:t>
      </w:r>
    </w:p>
    <w:p>
      <w:r>
        <w:t>686.850</w:t>
      </w:r>
    </w:p>
    <w:p>
      <w:r>
        <w:t>162.085,6</w:t>
      </w:r>
    </w:p>
    <w:p>
      <w:r>
        <w:t>111.328.474.461</w:t>
      </w:r>
    </w:p>
    <w:p>
      <w:r>
        <w:t>111.328.474.461</w:t>
      </w:r>
    </w:p>
    <w:p>
      <w:r>
        <w:t>c</w:t>
      </w:r>
    </w:p>
    <w:p>
      <w:r>
        <w:t>Sinopharm</w:t>
      </w:r>
    </w:p>
    <w:p>
      <w:r>
        <w:t>601.380</w:t>
      </w:r>
    </w:p>
    <w:p>
      <w:r>
        <w:t>301.380</w:t>
      </w:r>
    </w:p>
    <w:p>
      <w:r>
        <w:t>300.000</w:t>
      </w:r>
    </w:p>
    <w:p>
      <w:r>
        <w:t>156.226,10</w:t>
      </w:r>
    </w:p>
    <w:p>
      <w:r>
        <w:t>46.867.829.479</w:t>
      </w:r>
    </w:p>
    <w:p>
      <w:r>
        <w:t>46.867.829.479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318.180</w:t>
      </w:r>
    </w:p>
    <w:p>
      <w:r>
        <w:t>318.180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12</w:t>
      </w:r>
    </w:p>
    <w:p>
      <w:r>
        <w:t>Hải Dương</w:t>
      </w:r>
    </w:p>
    <w:p>
      <w:r>
        <w:t>4.478.228</w:t>
      </w:r>
    </w:p>
    <w:p>
      <w:r>
        <w:t>2.789.570</w:t>
      </w:r>
    </w:p>
    <w:p>
      <w:r>
        <w:t>1.688.658</w:t>
      </w:r>
    </w:p>
    <w:p>
      <w:r>
        <w:t>232.090.927.999</w:t>
      </w:r>
    </w:p>
    <w:p>
      <w:r>
        <w:t>232.090.927.999</w:t>
      </w:r>
    </w:p>
    <w:p>
      <w:r>
        <w:t>232.090.927.999</w:t>
      </w:r>
    </w:p>
    <w:p>
      <w:r>
        <w:t>a</w:t>
      </w:r>
    </w:p>
    <w:p>
      <w:r>
        <w:t>AstraZeneca</w:t>
      </w:r>
    </w:p>
    <w:p>
      <w:r>
        <w:t>1.136.140</w:t>
      </w:r>
    </w:p>
    <w:p>
      <w:r>
        <w:t>605.140</w:t>
      </w:r>
    </w:p>
    <w:p>
      <w:r>
        <w:t>531.000</w:t>
      </w:r>
    </w:p>
    <w:p>
      <w:r>
        <w:t>87.295,5</w:t>
      </w:r>
    </w:p>
    <w:p>
      <w:r>
        <w:t>46.353.926.430</w:t>
      </w:r>
    </w:p>
    <w:p>
      <w:r>
        <w:t>46.353.926.430</w:t>
      </w:r>
    </w:p>
    <w:p>
      <w:r>
        <w:t>b</w:t>
      </w:r>
    </w:p>
    <w:p>
      <w:r>
        <w:t>Pfizer</w:t>
      </w:r>
    </w:p>
    <w:p>
      <w:r>
        <w:t>2.351.688</w:t>
      </w:r>
    </w:p>
    <w:p>
      <w:r>
        <w:t>1.469.280</w:t>
      </w:r>
    </w:p>
    <w:p>
      <w:r>
        <w:t>882.408</w:t>
      </w:r>
    </w:p>
    <w:p>
      <w:r>
        <w:t>162.085,6</w:t>
      </w:r>
    </w:p>
    <w:p>
      <w:r>
        <w:t>143.025.604.560</w:t>
      </w:r>
    </w:p>
    <w:p>
      <w:r>
        <w:t>143.025.604.560</w:t>
      </w:r>
    </w:p>
    <w:p>
      <w:r>
        <w:t>c</w:t>
      </w:r>
    </w:p>
    <w:p>
      <w:r>
        <w:t>Sinopharm</w:t>
      </w:r>
    </w:p>
    <w:p>
      <w:r>
        <w:t>453.000</w:t>
      </w:r>
    </w:p>
    <w:p>
      <w:r>
        <w:t>203.000</w:t>
      </w:r>
    </w:p>
    <w:p>
      <w:r>
        <w:t>250.000</w:t>
      </w:r>
    </w:p>
    <w:p>
      <w:r>
        <w:t>156.226,10</w:t>
      </w:r>
    </w:p>
    <w:p>
      <w:r>
        <w:t>39.056.524.566</w:t>
      </w:r>
    </w:p>
    <w:p>
      <w:r>
        <w:t>39.056.524.566</w:t>
      </w:r>
    </w:p>
    <w:p>
      <w:r>
        <w:t>d</w:t>
      </w:r>
    </w:p>
    <w:p>
      <w:r>
        <w:t>Abdala</w:t>
      </w:r>
    </w:p>
    <w:p>
      <w:r>
        <w:t>25.250</w:t>
      </w:r>
    </w:p>
    <w:p>
      <w:r>
        <w:t>0</w:t>
      </w:r>
    </w:p>
    <w:p>
      <w:r>
        <w:t>25.250</w:t>
      </w:r>
    </w:p>
    <w:p>
      <w:r>
        <w:t>144.747,42</w:t>
      </w:r>
    </w:p>
    <w:p>
      <w:r>
        <w:t>3.654.872443</w:t>
      </w:r>
    </w:p>
    <w:p>
      <w:r>
        <w:t>3.654.872.443</w:t>
      </w:r>
    </w:p>
    <w:p>
      <w:r>
        <w:t>e</w:t>
      </w:r>
    </w:p>
    <w:p>
      <w:r>
        <w:t>Moderna</w:t>
      </w:r>
    </w:p>
    <w:p>
      <w:r>
        <w:t>512.150</w:t>
      </w:r>
    </w:p>
    <w:p>
      <w:r>
        <w:t>512.150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13</w:t>
      </w:r>
    </w:p>
    <w:p>
      <w:r>
        <w:t>Hưng Yên</w:t>
      </w:r>
    </w:p>
    <w:p>
      <w:r>
        <w:t>3.085.605</w:t>
      </w:r>
    </w:p>
    <w:p>
      <w:r>
        <w:t>1.853.253</w:t>
      </w:r>
    </w:p>
    <w:p>
      <w:r>
        <w:t>1.232.352</w:t>
      </w:r>
    </w:p>
    <w:p>
      <w:r>
        <w:t>195.777.189.254</w:t>
      </w:r>
    </w:p>
    <w:p>
      <w:r>
        <w:t>195.777.189.254</w:t>
      </w:r>
    </w:p>
    <w:p>
      <w:r>
        <w:t>195.777.189.254</w:t>
      </w:r>
    </w:p>
    <w:p>
      <w:r>
        <w:t>a</w:t>
      </w:r>
    </w:p>
    <w:p>
      <w:r>
        <w:t>AstraZeneca</w:t>
      </w:r>
    </w:p>
    <w:p>
      <w:r>
        <w:t>340.222</w:t>
      </w:r>
    </w:p>
    <w:p>
      <w:r>
        <w:t>307.872</w:t>
      </w:r>
    </w:p>
    <w:p>
      <w:r>
        <w:t>32.350</w:t>
      </w:r>
    </w:p>
    <w:p>
      <w:r>
        <w:t>87.295,5</w:t>
      </w:r>
    </w:p>
    <w:p>
      <w:r>
        <w:t>2.824.010.396</w:t>
      </w:r>
    </w:p>
    <w:p>
      <w:r>
        <w:t>2.824.010.396</w:t>
      </w:r>
    </w:p>
    <w:p>
      <w:r>
        <w:t>b</w:t>
      </w:r>
    </w:p>
    <w:p>
      <w:r>
        <w:t>Pfizer</w:t>
      </w:r>
    </w:p>
    <w:p>
      <w:r>
        <w:t>1.619.782</w:t>
      </w:r>
    </w:p>
    <w:p>
      <w:r>
        <w:t>684.280</w:t>
      </w:r>
    </w:p>
    <w:p>
      <w:r>
        <w:t>935.502</w:t>
      </w:r>
    </w:p>
    <w:p>
      <w:r>
        <w:t>162.085,6</w:t>
      </w:r>
    </w:p>
    <w:p>
      <w:r>
        <w:t>151.631.375.868</w:t>
      </w:r>
    </w:p>
    <w:p>
      <w:r>
        <w:t>151.631.375.868</w:t>
      </w:r>
    </w:p>
    <w:p>
      <w:r>
        <w:t>c</w:t>
      </w:r>
    </w:p>
    <w:p>
      <w:r>
        <w:t>Sinopharm</w:t>
      </w:r>
    </w:p>
    <w:p>
      <w:r>
        <w:t>466.700</w:t>
      </w:r>
    </w:p>
    <w:p>
      <w:r>
        <w:t>202.200</w:t>
      </w:r>
    </w:p>
    <w:p>
      <w:r>
        <w:t>264.500</w:t>
      </w:r>
    </w:p>
    <w:p>
      <w:r>
        <w:t>156.226,10</w:t>
      </w:r>
    </w:p>
    <w:p>
      <w:r>
        <w:t>41.321.802.990</w:t>
      </w:r>
    </w:p>
    <w:p>
      <w:r>
        <w:t>41.321.802.990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359.160</w:t>
      </w:r>
    </w:p>
    <w:p>
      <w:r>
        <w:t>359.160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299.741</w:t>
      </w:r>
    </w:p>
    <w:p>
      <w:r>
        <w:t>299.741</w:t>
      </w:r>
    </w:p>
    <w:p>
      <w:r>
        <w:t>0</w:t>
      </w:r>
    </w:p>
    <w:p>
      <w:r>
        <w:t>0</w:t>
      </w:r>
    </w:p>
    <w:p>
      <w:r>
        <w:t>14</w:t>
      </w:r>
    </w:p>
    <w:p>
      <w:r>
        <w:t>Thái Nguyên</w:t>
      </w:r>
    </w:p>
    <w:p>
      <w:r>
        <w:t>3.318.902</w:t>
      </w:r>
    </w:p>
    <w:p>
      <w:r>
        <w:t>2.237.334</w:t>
      </w:r>
    </w:p>
    <w:p>
      <w:r>
        <w:t>1.081.568</w:t>
      </w:r>
    </w:p>
    <w:p>
      <w:r>
        <w:t>160.565.292.968</w:t>
      </w:r>
    </w:p>
    <w:p>
      <w:r>
        <w:t>160.565.292.968</w:t>
      </w:r>
    </w:p>
    <w:p>
      <w:r>
        <w:t>160.565.292.968</w:t>
      </w:r>
    </w:p>
    <w:p>
      <w:r>
        <w:t>a</w:t>
      </w:r>
    </w:p>
    <w:p>
      <w:r>
        <w:t>AstraZeneca</w:t>
      </w:r>
    </w:p>
    <w:p>
      <w:r>
        <w:t>960.760</w:t>
      </w:r>
    </w:p>
    <w:p>
      <w:r>
        <w:t>788.600</w:t>
      </w:r>
    </w:p>
    <w:p>
      <w:r>
        <w:t>172.160</w:t>
      </w:r>
    </w:p>
    <w:p>
      <w:r>
        <w:t>87.295,5</w:t>
      </w:r>
    </w:p>
    <w:p>
      <w:r>
        <w:t>15.028.798.445</w:t>
      </w:r>
    </w:p>
    <w:p>
      <w:r>
        <w:t>15.028.798.445</w:t>
      </w:r>
    </w:p>
    <w:p>
      <w:r>
        <w:t>b</w:t>
      </w:r>
    </w:p>
    <w:p>
      <w:r>
        <w:t>Pfizer</w:t>
      </w:r>
    </w:p>
    <w:p>
      <w:r>
        <w:t>1.643.962</w:t>
      </w:r>
    </w:p>
    <w:p>
      <w:r>
        <w:t>974.554</w:t>
      </w:r>
    </w:p>
    <w:p>
      <w:r>
        <w:t>669.408</w:t>
      </w:r>
    </w:p>
    <w:p>
      <w:r>
        <w:t>162.085,6</w:t>
      </w:r>
    </w:p>
    <w:p>
      <w:r>
        <w:t>108.501.377.931</w:t>
      </w:r>
    </w:p>
    <w:p>
      <w:r>
        <w:t>108 501.377.931</w:t>
      </w:r>
    </w:p>
    <w:p>
      <w:r>
        <w:t>c</w:t>
      </w:r>
    </w:p>
    <w:p>
      <w:r>
        <w:t>Sinopharm</w:t>
      </w:r>
    </w:p>
    <w:p>
      <w:r>
        <w:t>400.520</w:t>
      </w:r>
    </w:p>
    <w:p>
      <w:r>
        <w:t>200.520</w:t>
      </w:r>
    </w:p>
    <w:p>
      <w:r>
        <w:t>200.000</w:t>
      </w:r>
    </w:p>
    <w:p>
      <w:r>
        <w:t>156.226,10</w:t>
      </w:r>
    </w:p>
    <w:p>
      <w:r>
        <w:t>31.245.219.653</w:t>
      </w:r>
    </w:p>
    <w:p>
      <w:r>
        <w:t>31.245.219.653</w:t>
      </w:r>
    </w:p>
    <w:p>
      <w:r>
        <w:t>d</w:t>
      </w:r>
    </w:p>
    <w:p>
      <w:r>
        <w:t>Abdala</w:t>
      </w:r>
    </w:p>
    <w:p>
      <w:r>
        <w:t>40.000</w:t>
      </w:r>
    </w:p>
    <w:p>
      <w:r>
        <w:t>40.000</w:t>
      </w:r>
    </w:p>
    <w:p>
      <w:r>
        <w:t>144.747,42</w:t>
      </w:r>
    </w:p>
    <w:p>
      <w:r>
        <w:t>5.789.896939</w:t>
      </w:r>
    </w:p>
    <w:p>
      <w:r>
        <w:t>5.789.896.939</w:t>
      </w:r>
    </w:p>
    <w:p>
      <w:r>
        <w:t>e</w:t>
      </w:r>
    </w:p>
    <w:p>
      <w:r>
        <w:t>Moderna</w:t>
      </w:r>
    </w:p>
    <w:p>
      <w:r>
        <w:t>273.660</w:t>
      </w:r>
    </w:p>
    <w:p>
      <w:r>
        <w:t>273.660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15</w:t>
      </w:r>
    </w:p>
    <w:p>
      <w:r>
        <w:t>Bắc Kạn</w:t>
      </w:r>
    </w:p>
    <w:p>
      <w:r>
        <w:t>774.590</w:t>
      </w:r>
    </w:p>
    <w:p>
      <w:r>
        <w:t>497.170</w:t>
      </w:r>
    </w:p>
    <w:p>
      <w:r>
        <w:t>277.420</w:t>
      </w:r>
    </w:p>
    <w:p>
      <w:r>
        <w:t>39.539.964.961</w:t>
      </w:r>
    </w:p>
    <w:p>
      <w:r>
        <w:t>39.539.964.961</w:t>
      </w:r>
    </w:p>
    <w:p>
      <w:r>
        <w:t>39.539.964.961</w:t>
      </w:r>
    </w:p>
    <w:p>
      <w:r>
        <w:t>a</w:t>
      </w:r>
    </w:p>
    <w:p>
      <w:r>
        <w:t>AstraZeneca</w:t>
      </w:r>
    </w:p>
    <w:p>
      <w:r>
        <w:t>205.150</w:t>
      </w:r>
    </w:p>
    <w:p>
      <w:r>
        <w:t>136.520</w:t>
      </w:r>
    </w:p>
    <w:p>
      <w:r>
        <w:t>68.630</w:t>
      </w:r>
    </w:p>
    <w:p>
      <w:r>
        <w:t>87.295,5</w:t>
      </w:r>
    </w:p>
    <w:p>
      <w:r>
        <w:t>5.991.092.224</w:t>
      </w:r>
    </w:p>
    <w:p>
      <w:r>
        <w:t>5.991.092.224</w:t>
      </w:r>
    </w:p>
    <w:p>
      <w:r>
        <w:t>b</w:t>
      </w:r>
    </w:p>
    <w:p>
      <w:r>
        <w:t>Pfizer</w:t>
      </w:r>
    </w:p>
    <w:p>
      <w:r>
        <w:t>449.930</w:t>
      </w:r>
    </w:p>
    <w:p>
      <w:r>
        <w:t>291.140</w:t>
      </w:r>
    </w:p>
    <w:p>
      <w:r>
        <w:t>158.790</w:t>
      </w:r>
    </w:p>
    <w:p>
      <w:r>
        <w:t>162.085,6</w:t>
      </w:r>
    </w:p>
    <w:p>
      <w:r>
        <w:t>25.737.567.824</w:t>
      </w:r>
    </w:p>
    <w:p>
      <w:r>
        <w:t>25.737.567.824</w:t>
      </w:r>
    </w:p>
    <w:p>
      <w:r>
        <w:t>c</w:t>
      </w:r>
    </w:p>
    <w:p>
      <w:r>
        <w:t>Sinopharm</w:t>
      </w:r>
    </w:p>
    <w:p>
      <w:r>
        <w:t>50.190</w:t>
      </w:r>
    </w:p>
    <w:p>
      <w:r>
        <w:t>190</w:t>
      </w:r>
    </w:p>
    <w:p>
      <w:r>
        <w:t>50.000</w:t>
      </w:r>
    </w:p>
    <w:p>
      <w:r>
        <w:t>156.226,10</w:t>
      </w:r>
    </w:p>
    <w:p>
      <w:r>
        <w:t>7.811.304.913</w:t>
      </w:r>
    </w:p>
    <w:p>
      <w:r>
        <w:t>7.811.304.913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69.320</w:t>
      </w:r>
    </w:p>
    <w:p>
      <w:r>
        <w:t>69.320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16</w:t>
      </w:r>
    </w:p>
    <w:p>
      <w:r>
        <w:t>Quảng Ninh</w:t>
      </w:r>
    </w:p>
    <w:p>
      <w:r>
        <w:t>4.281.108</w:t>
      </w:r>
    </w:p>
    <w:p>
      <w:r>
        <w:t>2.950.352</w:t>
      </w:r>
    </w:p>
    <w:p>
      <w:r>
        <w:t>1.330.756</w:t>
      </w:r>
    </w:p>
    <w:p>
      <w:r>
        <w:t>188.161.173.305</w:t>
      </w:r>
    </w:p>
    <w:p>
      <w:r>
        <w:t>188.161.173.305</w:t>
      </w:r>
    </w:p>
    <w:p>
      <w:r>
        <w:t>188.161.173.305</w:t>
      </w:r>
    </w:p>
    <w:p>
      <w:r>
        <w:t>a</w:t>
      </w:r>
    </w:p>
    <w:p>
      <w:r>
        <w:t>AstraZeneca</w:t>
      </w:r>
    </w:p>
    <w:p>
      <w:r>
        <w:t>501.128</w:t>
      </w:r>
    </w:p>
    <w:p>
      <w:r>
        <w:t>266.888</w:t>
      </w:r>
    </w:p>
    <w:p>
      <w:r>
        <w:t>234.240</w:t>
      </w:r>
    </w:p>
    <w:p>
      <w:r>
        <w:t>87.295,5</w:t>
      </w:r>
    </w:p>
    <w:p>
      <w:r>
        <w:t>20.448.104.947</w:t>
      </w:r>
    </w:p>
    <w:p>
      <w:r>
        <w:t>20.448.104.947</w:t>
      </w:r>
    </w:p>
    <w:p>
      <w:r>
        <w:t>a.1</w:t>
      </w:r>
    </w:p>
    <w:p>
      <w:r>
        <w:t>AstraZeneca (Hungary)</w:t>
      </w:r>
    </w:p>
    <w:p>
      <w:r>
        <w:t>100.000</w:t>
      </w:r>
    </w:p>
    <w:p>
      <w:r>
        <w:t>0</w:t>
      </w:r>
    </w:p>
    <w:p>
      <w:r>
        <w:t>100.000</w:t>
      </w:r>
    </w:p>
    <w:p>
      <w:r>
        <w:t>61.922,03</w:t>
      </w:r>
    </w:p>
    <w:p>
      <w:r>
        <w:t>6.192.203.459</w:t>
      </w:r>
    </w:p>
    <w:p>
      <w:r>
        <w:t>6.192.203.459</w:t>
      </w:r>
    </w:p>
    <w:p>
      <w:r>
        <w:t>b</w:t>
      </w:r>
    </w:p>
    <w:p>
      <w:r>
        <w:t>Pfizer</w:t>
      </w:r>
    </w:p>
    <w:p>
      <w:r>
        <w:t>2.027.480</w:t>
      </w:r>
    </w:p>
    <w:p>
      <w:r>
        <w:t>1.030.964</w:t>
      </w:r>
    </w:p>
    <w:p>
      <w:r>
        <w:t>996.516</w:t>
      </w:r>
    </w:p>
    <w:p>
      <w:r>
        <w:t>162.085,6</w:t>
      </w:r>
    </w:p>
    <w:p>
      <w:r>
        <w:t>161.520.864.899</w:t>
      </w:r>
    </w:p>
    <w:p>
      <w:r>
        <w:t>161.520.864.899</w:t>
      </w:r>
    </w:p>
    <w:p>
      <w:r>
        <w:t>c</w:t>
      </w:r>
    </w:p>
    <w:p>
      <w:r>
        <w:t>Sinopharm</w:t>
      </w:r>
    </w:p>
    <w:p>
      <w:r>
        <w:t>1.327.100</w:t>
      </w:r>
    </w:p>
    <w:p>
      <w:r>
        <w:t>1.327.100</w:t>
      </w:r>
    </w:p>
    <w:p>
      <w:r>
        <w:t>0</w:t>
      </w:r>
    </w:p>
    <w:p>
      <w:r>
        <w:t>156.226,10</w:t>
      </w:r>
    </w:p>
    <w:p>
      <w:r>
        <w:t>0</w:t>
      </w:r>
    </w:p>
    <w:p>
      <w:r>
        <w:t>0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325.400</w:t>
      </w:r>
    </w:p>
    <w:p>
      <w:r>
        <w:t>325.400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17</w:t>
      </w:r>
    </w:p>
    <w:p>
      <w:r>
        <w:t>Hòa Bình</w:t>
      </w:r>
    </w:p>
    <w:p>
      <w:r>
        <w:t>2.248.430</w:t>
      </w:r>
    </w:p>
    <w:p>
      <w:r>
        <w:t>1.488.676</w:t>
      </w:r>
    </w:p>
    <w:p>
      <w:r>
        <w:t>759.754</w:t>
      </w:r>
    </w:p>
    <w:p>
      <w:r>
        <w:t>119.840.457.731</w:t>
      </w:r>
    </w:p>
    <w:p>
      <w:r>
        <w:t>119.840.457.731</w:t>
      </w:r>
    </w:p>
    <w:p>
      <w:r>
        <w:t>119.840.457.731</w:t>
      </w:r>
    </w:p>
    <w:p>
      <w:r>
        <w:t>a</w:t>
      </w:r>
    </w:p>
    <w:p>
      <w:r>
        <w:t>AstraZeneca</w:t>
      </w:r>
    </w:p>
    <w:p>
      <w:r>
        <w:t>425.808</w:t>
      </w:r>
    </w:p>
    <w:p>
      <w:r>
        <w:t>401.208</w:t>
      </w:r>
    </w:p>
    <w:p>
      <w:r>
        <w:t>24.600</w:t>
      </w:r>
    </w:p>
    <w:p>
      <w:r>
        <w:t>87.295,5</w:t>
      </w:r>
    </w:p>
    <w:p>
      <w:r>
        <w:t>2.147.470.038</w:t>
      </w:r>
    </w:p>
    <w:p>
      <w:r>
        <w:t>2.147.470.038</w:t>
      </w:r>
    </w:p>
    <w:p>
      <w:r>
        <w:t>b</w:t>
      </w:r>
    </w:p>
    <w:p>
      <w:r>
        <w:t>Pfizer</w:t>
      </w:r>
    </w:p>
    <w:p>
      <w:r>
        <w:t>960.094</w:t>
      </w:r>
    </w:p>
    <w:p>
      <w:r>
        <w:t>474.940</w:t>
      </w:r>
    </w:p>
    <w:p>
      <w:r>
        <w:t>485.154</w:t>
      </w:r>
    </w:p>
    <w:p>
      <w:r>
        <w:t>162.085,6</w:t>
      </w:r>
    </w:p>
    <w:p>
      <w:r>
        <w:t>78.636.463.127</w:t>
      </w:r>
    </w:p>
    <w:p>
      <w:r>
        <w:t>78.636.463.127</w:t>
      </w:r>
    </w:p>
    <w:p>
      <w:r>
        <w:t>c</w:t>
      </w:r>
    </w:p>
    <w:p>
      <w:r>
        <w:t>Sinopharm</w:t>
      </w:r>
    </w:p>
    <w:p>
      <w:r>
        <w:t>550.140</w:t>
      </w:r>
    </w:p>
    <w:p>
      <w:r>
        <w:t>300.140</w:t>
      </w:r>
    </w:p>
    <w:p>
      <w:r>
        <w:t>250.000</w:t>
      </w:r>
    </w:p>
    <w:p>
      <w:r>
        <w:t>156.226,10</w:t>
      </w:r>
    </w:p>
    <w:p>
      <w:r>
        <w:t>39.056.524.566</w:t>
      </w:r>
    </w:p>
    <w:p>
      <w:r>
        <w:t>39.056.524.566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216.280</w:t>
      </w:r>
    </w:p>
    <w:p>
      <w:r>
        <w:t>216.280</w:t>
      </w:r>
    </w:p>
    <w:p>
      <w:r>
        <w:t>0</w:t>
      </w:r>
    </w:p>
    <w:p>
      <w:r>
        <w:t>0</w:t>
      </w:r>
    </w:p>
    <w:p>
      <w:r>
        <w:t>0</w:t>
      </w:r>
    </w:p>
    <w:p>
      <w:r>
        <w:t>-</w:t>
      </w:r>
    </w:p>
    <w:p>
      <w:r>
        <w:t>f</w:t>
      </w:r>
    </w:p>
    <w:p>
      <w:r>
        <w:t>Sputnik-V</w:t>
      </w:r>
    </w:p>
    <w:p>
      <w:r>
        <w:t>96.108</w:t>
      </w:r>
    </w:p>
    <w:p>
      <w:r>
        <w:t>96 108</w:t>
      </w:r>
    </w:p>
    <w:p>
      <w:r>
        <w:t>0</w:t>
      </w:r>
    </w:p>
    <w:p>
      <w:r>
        <w:t>0</w:t>
      </w:r>
    </w:p>
    <w:p>
      <w:r>
        <w:t>18</w:t>
      </w:r>
    </w:p>
    <w:p>
      <w:r>
        <w:t>Nghệ An</w:t>
      </w:r>
    </w:p>
    <w:p>
      <w:r>
        <w:t>7.342.972</w:t>
      </w:r>
    </w:p>
    <w:p>
      <w:r>
        <w:t>3.884.160</w:t>
      </w:r>
    </w:p>
    <w:p>
      <w:r>
        <w:t>3.458.812</w:t>
      </w:r>
    </w:p>
    <w:p>
      <w:r>
        <w:t>506.270.185.407</w:t>
      </w:r>
    </w:p>
    <w:p>
      <w:r>
        <w:t>506.270.185.407</w:t>
      </w:r>
    </w:p>
    <w:p>
      <w:r>
        <w:t>506.270.185.407</w:t>
      </w:r>
    </w:p>
    <w:p>
      <w:r>
        <w:t>a</w:t>
      </w:r>
    </w:p>
    <w:p>
      <w:r>
        <w:t>AstraZeneca</w:t>
      </w:r>
    </w:p>
    <w:p>
      <w:r>
        <w:t>1.120.760</w:t>
      </w:r>
    </w:p>
    <w:p>
      <w:r>
        <w:t>728.140</w:t>
      </w:r>
    </w:p>
    <w:p>
      <w:r>
        <w:t>392.620</w:t>
      </w:r>
    </w:p>
    <w:p>
      <w:r>
        <w:t>87.295,5</w:t>
      </w:r>
    </w:p>
    <w:p>
      <w:r>
        <w:t>34.273.970.989</w:t>
      </w:r>
    </w:p>
    <w:p>
      <w:r>
        <w:t>34.273.970.989</w:t>
      </w:r>
    </w:p>
    <w:p>
      <w:r>
        <w:t>b</w:t>
      </w:r>
    </w:p>
    <w:p>
      <w:r>
        <w:t>Pfizer</w:t>
      </w:r>
    </w:p>
    <w:p>
      <w:r>
        <w:t>2.944.392</w:t>
      </w:r>
    </w:p>
    <w:p>
      <w:r>
        <w:t>1.485.000</w:t>
      </w:r>
    </w:p>
    <w:p>
      <w:r>
        <w:t>1.459.392</w:t>
      </w:r>
    </w:p>
    <w:p>
      <w:r>
        <w:t>162.085,6</w:t>
      </w:r>
    </w:p>
    <w:p>
      <w:r>
        <w:t>236.546.385.675</w:t>
      </w:r>
    </w:p>
    <w:p>
      <w:r>
        <w:t>236.546.385.675</w:t>
      </w:r>
    </w:p>
    <w:p>
      <w:r>
        <w:t>c</w:t>
      </w:r>
    </w:p>
    <w:p>
      <w:r>
        <w:t>Sinopharm</w:t>
      </w:r>
    </w:p>
    <w:p>
      <w:r>
        <w:t>901.200</w:t>
      </w:r>
    </w:p>
    <w:p>
      <w:r>
        <w:t>651.200</w:t>
      </w:r>
    </w:p>
    <w:p>
      <w:r>
        <w:t>250.000</w:t>
      </w:r>
    </w:p>
    <w:p>
      <w:r>
        <w:t>156.226,10</w:t>
      </w:r>
    </w:p>
    <w:p>
      <w:r>
        <w:t>39.056.524.566</w:t>
      </w:r>
    </w:p>
    <w:p>
      <w:r>
        <w:t>39.056.524.566</w:t>
      </w:r>
    </w:p>
    <w:p>
      <w:r>
        <w:t>d</w:t>
      </w:r>
    </w:p>
    <w:p>
      <w:r>
        <w:t>Abdala</w:t>
      </w:r>
    </w:p>
    <w:p>
      <w:r>
        <w:t>1.356.800</w:t>
      </w:r>
    </w:p>
    <w:p>
      <w:r>
        <w:t>0</w:t>
      </w:r>
    </w:p>
    <w:p>
      <w:r>
        <w:t>1.356.800</w:t>
      </w:r>
    </w:p>
    <w:p>
      <w:r>
        <w:t>144.747,42</w:t>
      </w:r>
    </w:p>
    <w:p>
      <w:r>
        <w:t>196.393.304.178</w:t>
      </w:r>
    </w:p>
    <w:p>
      <w:r>
        <w:t>196.393.304.178</w:t>
      </w:r>
    </w:p>
    <w:p>
      <w:r>
        <w:t>e</w:t>
      </w:r>
    </w:p>
    <w:p>
      <w:r>
        <w:t>Moderna</w:t>
      </w:r>
    </w:p>
    <w:p>
      <w:r>
        <w:t>1.019.820</w:t>
      </w:r>
    </w:p>
    <w:p>
      <w:r>
        <w:t>1.019.820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19</w:t>
      </w:r>
    </w:p>
    <w:p>
      <w:r>
        <w:t>Hà Tĩnh</w:t>
      </w:r>
    </w:p>
    <w:p>
      <w:r>
        <w:t>2.911.644</w:t>
      </w:r>
    </w:p>
    <w:p>
      <w:r>
        <w:t>1.722.400</w:t>
      </w:r>
    </w:p>
    <w:p>
      <w:r>
        <w:t>1.189.244</w:t>
      </w:r>
    </w:p>
    <w:p>
      <w:r>
        <w:t>172.331.547.671</w:t>
      </w:r>
    </w:p>
    <w:p>
      <w:r>
        <w:t>172.331.547.671</w:t>
      </w:r>
    </w:p>
    <w:p>
      <w:r>
        <w:t>172.331.547.671</w:t>
      </w:r>
    </w:p>
    <w:p>
      <w:r>
        <w:t>a</w:t>
      </w:r>
    </w:p>
    <w:p>
      <w:r>
        <w:t>AstraZeneca</w:t>
      </w:r>
    </w:p>
    <w:p>
      <w:r>
        <w:t>658.450</w:t>
      </w:r>
    </w:p>
    <w:p>
      <w:r>
        <w:t>393.150</w:t>
      </w:r>
    </w:p>
    <w:p>
      <w:r>
        <w:t>265.300</w:t>
      </w:r>
    </w:p>
    <w:p>
      <w:r>
        <w:t>87.295,5</w:t>
      </w:r>
    </w:p>
    <w:p>
      <w:r>
        <w:t>23.159.504.109</w:t>
      </w:r>
    </w:p>
    <w:p>
      <w:r>
        <w:t>23 159.504.109</w:t>
      </w:r>
    </w:p>
    <w:p>
      <w:r>
        <w:t>b</w:t>
      </w:r>
    </w:p>
    <w:p>
      <w:r>
        <w:t>Pfizer</w:t>
      </w:r>
    </w:p>
    <w:p>
      <w:r>
        <w:t>1.724.034</w:t>
      </w:r>
    </w:p>
    <w:p>
      <w:r>
        <w:t>900.090</w:t>
      </w:r>
    </w:p>
    <w:p>
      <w:r>
        <w:t>823.944</w:t>
      </w:r>
    </w:p>
    <w:p>
      <w:r>
        <w:t>162.085,6</w:t>
      </w:r>
    </w:p>
    <w:p>
      <w:r>
        <w:t>133.549.433.736</w:t>
      </w:r>
    </w:p>
    <w:p>
      <w:r>
        <w:t>133.549.433.736</w:t>
      </w:r>
    </w:p>
    <w:p>
      <w:r>
        <w:t>c</w:t>
      </w:r>
    </w:p>
    <w:p>
      <w:r>
        <w:t>Sinopharm</w:t>
      </w:r>
    </w:p>
    <w:p>
      <w:r>
        <w:t>309.920</w:t>
      </w:r>
    </w:p>
    <w:p>
      <w:r>
        <w:t>209.920</w:t>
      </w:r>
    </w:p>
    <w:p>
      <w:r>
        <w:t>100.000</w:t>
      </w:r>
    </w:p>
    <w:p>
      <w:r>
        <w:t>156.226,10</w:t>
      </w:r>
    </w:p>
    <w:p>
      <w:r>
        <w:t>15.622.609.826</w:t>
      </w:r>
    </w:p>
    <w:p>
      <w:r>
        <w:t>15.622 609.826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219.240</w:t>
      </w:r>
    </w:p>
    <w:p>
      <w:r>
        <w:t>219.240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20</w:t>
      </w:r>
    </w:p>
    <w:p>
      <w:r>
        <w:t>Lai Châu</w:t>
      </w:r>
    </w:p>
    <w:p>
      <w:r>
        <w:t>1.180.490</w:t>
      </w:r>
    </w:p>
    <w:p>
      <w:r>
        <w:t>778.890</w:t>
      </w:r>
    </w:p>
    <w:p>
      <w:r>
        <w:t>401.600</w:t>
      </w:r>
    </w:p>
    <w:p>
      <w:r>
        <w:t>63.992.859.244</w:t>
      </w:r>
    </w:p>
    <w:p>
      <w:r>
        <w:t>63.992.859.244</w:t>
      </w:r>
    </w:p>
    <w:p>
      <w:r>
        <w:t>63.992.859.244</w:t>
      </w:r>
    </w:p>
    <w:p>
      <w:r>
        <w:t>a</w:t>
      </w:r>
    </w:p>
    <w:p>
      <w:r>
        <w:t>AstraZeneca</w:t>
      </w:r>
    </w:p>
    <w:p>
      <w:r>
        <w:t>157.620</w:t>
      </w:r>
    </w:p>
    <w:p>
      <w:r>
        <w:t>146.820</w:t>
      </w:r>
    </w:p>
    <w:p>
      <w:r>
        <w:t>10.800</w:t>
      </w:r>
    </w:p>
    <w:p>
      <w:r>
        <w:t>87.295,5</w:t>
      </w:r>
    </w:p>
    <w:p>
      <w:r>
        <w:t>942.791.724</w:t>
      </w:r>
    </w:p>
    <w:p>
      <w:r>
        <w:t>942.791.724</w:t>
      </w:r>
    </w:p>
    <w:p>
      <w:r>
        <w:t>b</w:t>
      </w:r>
    </w:p>
    <w:p>
      <w:r>
        <w:t>Pfizer</w:t>
      </w:r>
    </w:p>
    <w:p>
      <w:r>
        <w:t>614.680</w:t>
      </w:r>
    </w:p>
    <w:p>
      <w:r>
        <w:t>273.880</w:t>
      </w:r>
    </w:p>
    <w:p>
      <w:r>
        <w:t>340.800</w:t>
      </w:r>
    </w:p>
    <w:p>
      <w:r>
        <w:t>162.085,6</w:t>
      </w:r>
    </w:p>
    <w:p>
      <w:r>
        <w:t>55.238.762.607</w:t>
      </w:r>
    </w:p>
    <w:p>
      <w:r>
        <w:t>55.238.762.607</w:t>
      </w:r>
    </w:p>
    <w:p>
      <w:r>
        <w:t>c</w:t>
      </w:r>
    </w:p>
    <w:p>
      <w:r>
        <w:t>Sinopharm</w:t>
      </w:r>
    </w:p>
    <w:p>
      <w:r>
        <w:t>253.250</w:t>
      </w:r>
    </w:p>
    <w:p>
      <w:r>
        <w:t>203.250</w:t>
      </w:r>
    </w:p>
    <w:p>
      <w:r>
        <w:t>50.000</w:t>
      </w:r>
    </w:p>
    <w:p>
      <w:r>
        <w:t>156.226,10</w:t>
      </w:r>
    </w:p>
    <w:p>
      <w:r>
        <w:t>7.811.304.913</w:t>
      </w:r>
    </w:p>
    <w:p>
      <w:r>
        <w:t>7.811.304.913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154.940</w:t>
      </w:r>
    </w:p>
    <w:p>
      <w:r>
        <w:t>154.940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21</w:t>
      </w:r>
    </w:p>
    <w:p>
      <w:r>
        <w:t>Lạng Sơn</w:t>
      </w:r>
    </w:p>
    <w:p>
      <w:r>
        <w:t>2.126.090</w:t>
      </w:r>
    </w:p>
    <w:p>
      <w:r>
        <w:t>1.928.450</w:t>
      </w:r>
    </w:p>
    <w:p>
      <w:r>
        <w:t>197.640</w:t>
      </w:r>
    </w:p>
    <w:p>
      <w:r>
        <w:t>31.002.489.692</w:t>
      </w:r>
    </w:p>
    <w:p>
      <w:r>
        <w:t>31.002.489.692</w:t>
      </w:r>
    </w:p>
    <w:p>
      <w:r>
        <w:t>31.002.489.692</w:t>
      </w:r>
    </w:p>
    <w:p>
      <w:r>
        <w:t>a</w:t>
      </w:r>
    </w:p>
    <w:p>
      <w:r>
        <w:t>AstraZeneca</w:t>
      </w:r>
    </w:p>
    <w:p>
      <w:r>
        <w:t>246.830</w:t>
      </w:r>
    </w:p>
    <w:p>
      <w:r>
        <w:t>233.030</w:t>
      </w:r>
    </w:p>
    <w:p>
      <w:r>
        <w:t>13.800</w:t>
      </w:r>
    </w:p>
    <w:p>
      <w:r>
        <w:t>87.295,5</w:t>
      </w:r>
    </w:p>
    <w:p>
      <w:r>
        <w:t>1.204.678.314</w:t>
      </w:r>
    </w:p>
    <w:p>
      <w:r>
        <w:t>1.204.678.314</w:t>
      </w:r>
    </w:p>
    <w:p>
      <w:r>
        <w:t>b</w:t>
      </w:r>
    </w:p>
    <w:p>
      <w:r>
        <w:t>Pfizer</w:t>
      </w:r>
    </w:p>
    <w:p>
      <w:r>
        <w:t>614.820</w:t>
      </w:r>
    </w:p>
    <w:p>
      <w:r>
        <w:t>430.980</w:t>
      </w:r>
    </w:p>
    <w:p>
      <w:r>
        <w:t>183.840</w:t>
      </w:r>
    </w:p>
    <w:p>
      <w:r>
        <w:t>162.085,6</w:t>
      </w:r>
    </w:p>
    <w:p>
      <w:r>
        <w:t>29.797.811.378</w:t>
      </w:r>
    </w:p>
    <w:p>
      <w:r>
        <w:t>29.797.811.378</w:t>
      </w:r>
    </w:p>
    <w:p>
      <w:r>
        <w:t>c</w:t>
      </w:r>
    </w:p>
    <w:p>
      <w:r>
        <w:t>Sinopharm</w:t>
      </w:r>
    </w:p>
    <w:p>
      <w:r>
        <w:t>1.089.640</w:t>
      </w:r>
    </w:p>
    <w:p>
      <w:r>
        <w:t>1.089 640</w:t>
      </w:r>
    </w:p>
    <w:p>
      <w:r>
        <w:t>0</w:t>
      </w:r>
    </w:p>
    <w:p>
      <w:r>
        <w:t>156.226,10</w:t>
      </w:r>
    </w:p>
    <w:p>
      <w:r>
        <w:t>0</w:t>
      </w:r>
    </w:p>
    <w:p>
      <w:r>
        <w:t>0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174.800</w:t>
      </w:r>
    </w:p>
    <w:p>
      <w:r>
        <w:t>174.800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22</w:t>
      </w:r>
    </w:p>
    <w:p>
      <w:r>
        <w:t>Tuyên Quang</w:t>
      </w:r>
    </w:p>
    <w:p>
      <w:r>
        <w:t>1.989.112</w:t>
      </w:r>
    </w:p>
    <w:p>
      <w:r>
        <w:t>1.378.430</w:t>
      </w:r>
    </w:p>
    <w:p>
      <w:r>
        <w:t>610.682</w:t>
      </w:r>
    </w:p>
    <w:p>
      <w:r>
        <w:t>92.712.750.292</w:t>
      </w:r>
    </w:p>
    <w:p>
      <w:r>
        <w:t>92.712.750.292</w:t>
      </w:r>
    </w:p>
    <w:p>
      <w:r>
        <w:t>92.712.750.292</w:t>
      </w:r>
    </w:p>
    <w:p>
      <w:r>
        <w:t>a</w:t>
      </w:r>
    </w:p>
    <w:p>
      <w:r>
        <w:t>AstraZeneca</w:t>
      </w:r>
    </w:p>
    <w:p>
      <w:r>
        <w:t>296.320</w:t>
      </w:r>
    </w:p>
    <w:p>
      <w:r>
        <w:t>220.320</w:t>
      </w:r>
    </w:p>
    <w:p>
      <w:r>
        <w:t>76.000</w:t>
      </w:r>
    </w:p>
    <w:p>
      <w:r>
        <w:t>87.295,5</w:t>
      </w:r>
    </w:p>
    <w:p>
      <w:r>
        <w:t>6.634.460.280</w:t>
      </w:r>
    </w:p>
    <w:p>
      <w:r>
        <w:t>6.634.460.280</w:t>
      </w:r>
    </w:p>
    <w:p>
      <w:r>
        <w:t>b</w:t>
      </w:r>
    </w:p>
    <w:p>
      <w:r>
        <w:t>Pfizer</w:t>
      </w:r>
    </w:p>
    <w:p>
      <w:r>
        <w:t>1.091.402</w:t>
      </w:r>
    </w:p>
    <w:p>
      <w:r>
        <w:t>656.720</w:t>
      </w:r>
    </w:p>
    <w:p>
      <w:r>
        <w:t>434.682</w:t>
      </w:r>
    </w:p>
    <w:p>
      <w:r>
        <w:t>162.085,6</w:t>
      </w:r>
    </w:p>
    <w:p>
      <w:r>
        <w:t>70.455.680.186</w:t>
      </w:r>
    </w:p>
    <w:p>
      <w:r>
        <w:t>70.455.680.186</w:t>
      </w:r>
    </w:p>
    <w:p>
      <w:r>
        <w:t>c</w:t>
      </w:r>
    </w:p>
    <w:p>
      <w:r>
        <w:t>Sinopharm</w:t>
      </w:r>
    </w:p>
    <w:p>
      <w:r>
        <w:t>200.270</w:t>
      </w:r>
    </w:p>
    <w:p>
      <w:r>
        <w:t>100.270</w:t>
      </w:r>
    </w:p>
    <w:p>
      <w:r>
        <w:t>100.000</w:t>
      </w:r>
    </w:p>
    <w:p>
      <w:r>
        <w:t>156.226,10</w:t>
      </w:r>
    </w:p>
    <w:p>
      <w:r>
        <w:t>15.622 609.826</w:t>
      </w:r>
    </w:p>
    <w:p>
      <w:r>
        <w:t>15.622.609.826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401.120</w:t>
      </w:r>
    </w:p>
    <w:p>
      <w:r>
        <w:t>401.120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23</w:t>
      </w:r>
    </w:p>
    <w:p>
      <w:r>
        <w:t>Hà Giang</w:t>
      </w:r>
    </w:p>
    <w:p>
      <w:r>
        <w:t>2.297.840</w:t>
      </w:r>
    </w:p>
    <w:p>
      <w:r>
        <w:t>1.746.240</w:t>
      </w:r>
    </w:p>
    <w:p>
      <w:r>
        <w:t>551.600</w:t>
      </w:r>
    </w:p>
    <w:p>
      <w:r>
        <w:t>85.400.305.127</w:t>
      </w:r>
    </w:p>
    <w:p>
      <w:r>
        <w:t>85.400.305.127</w:t>
      </w:r>
    </w:p>
    <w:p>
      <w:r>
        <w:t>85.400.305.127</w:t>
      </w:r>
    </w:p>
    <w:p>
      <w:r>
        <w:t>a</w:t>
      </w:r>
    </w:p>
    <w:p>
      <w:r>
        <w:t>AstraZeneca</w:t>
      </w:r>
    </w:p>
    <w:p>
      <w:r>
        <w:t>261.580</w:t>
      </w:r>
    </w:p>
    <w:p>
      <w:r>
        <w:t>215.850</w:t>
      </w:r>
    </w:p>
    <w:p>
      <w:r>
        <w:t>45.730</w:t>
      </w:r>
    </w:p>
    <w:p>
      <w:r>
        <w:t>87.295,5</w:t>
      </w:r>
    </w:p>
    <w:p>
      <w:r>
        <w:t>3.992.024.587</w:t>
      </w:r>
    </w:p>
    <w:p>
      <w:r>
        <w:t>3.992.024.587</w:t>
      </w:r>
    </w:p>
    <w:p>
      <w:r>
        <w:t>b</w:t>
      </w:r>
    </w:p>
    <w:p>
      <w:r>
        <w:t>Pfizer</w:t>
      </w:r>
    </w:p>
    <w:p>
      <w:r>
        <w:t>922.760</w:t>
      </w:r>
    </w:p>
    <w:p>
      <w:r>
        <w:t>516.890</w:t>
      </w:r>
    </w:p>
    <w:p>
      <w:r>
        <w:t>405.870</w:t>
      </w:r>
    </w:p>
    <w:p>
      <w:r>
        <w:t>162.085,6</w:t>
      </w:r>
    </w:p>
    <w:p>
      <w:r>
        <w:t>65.785.670.713</w:t>
      </w:r>
    </w:p>
    <w:p>
      <w:r>
        <w:t>65.785.670.713</w:t>
      </w:r>
    </w:p>
    <w:p>
      <w:r>
        <w:t>c</w:t>
      </w:r>
    </w:p>
    <w:p>
      <w:r>
        <w:t>Sinopharm</w:t>
      </w:r>
    </w:p>
    <w:p>
      <w:r>
        <w:t>853.600</w:t>
      </w:r>
    </w:p>
    <w:p>
      <w:r>
        <w:t>753.600</w:t>
      </w:r>
    </w:p>
    <w:p>
      <w:r>
        <w:t>100 000</w:t>
      </w:r>
    </w:p>
    <w:p>
      <w:r>
        <w:t>156.226,10</w:t>
      </w:r>
    </w:p>
    <w:p>
      <w:r>
        <w:t>15.622.609.826</w:t>
      </w:r>
    </w:p>
    <w:p>
      <w:r>
        <w:t>15.622.609.826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259.900</w:t>
      </w:r>
    </w:p>
    <w:p>
      <w:r>
        <w:t>259.900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24</w:t>
      </w:r>
    </w:p>
    <w:p>
      <w:r>
        <w:t>Cao Bằng</w:t>
      </w:r>
    </w:p>
    <w:p>
      <w:r>
        <w:t>1.349.750</w:t>
      </w:r>
    </w:p>
    <w:p>
      <w:r>
        <w:t>1.062.970</w:t>
      </w:r>
    </w:p>
    <w:p>
      <w:r>
        <w:t>286.780</w:t>
      </w:r>
    </w:p>
    <w:p>
      <w:r>
        <w:t>42.733.130.725</w:t>
      </w:r>
    </w:p>
    <w:p>
      <w:r>
        <w:t>42.733.130.725</w:t>
      </w:r>
    </w:p>
    <w:p>
      <w:r>
        <w:t>42.733.130.725</w:t>
      </w:r>
    </w:p>
    <w:p>
      <w:r>
        <w:t>a</w:t>
      </w:r>
    </w:p>
    <w:p>
      <w:r>
        <w:t>AstraZeneca</w:t>
      </w:r>
    </w:p>
    <w:p>
      <w:r>
        <w:t>195.290</w:t>
      </w:r>
    </w:p>
    <w:p>
      <w:r>
        <w:t>149.070</w:t>
      </w:r>
    </w:p>
    <w:p>
      <w:r>
        <w:t>46.220</w:t>
      </w:r>
    </w:p>
    <w:p>
      <w:r>
        <w:t>87.295,5</w:t>
      </w:r>
    </w:p>
    <w:p>
      <w:r>
        <w:t>4.034.799.397</w:t>
      </w:r>
    </w:p>
    <w:p>
      <w:r>
        <w:t>4.034.799.397</w:t>
      </w:r>
    </w:p>
    <w:p>
      <w:r>
        <w:t>b</w:t>
      </w:r>
    </w:p>
    <w:p>
      <w:r>
        <w:t>Pfizer</w:t>
      </w:r>
    </w:p>
    <w:p>
      <w:r>
        <w:t>706.520</w:t>
      </w:r>
    </w:p>
    <w:p>
      <w:r>
        <w:t>515.960</w:t>
      </w:r>
    </w:p>
    <w:p>
      <w:r>
        <w:t>190.560</w:t>
      </w:r>
    </w:p>
    <w:p>
      <w:r>
        <w:t>162.085,6</w:t>
      </w:r>
    </w:p>
    <w:p>
      <w:r>
        <w:t>30.887.026.415</w:t>
      </w:r>
    </w:p>
    <w:p>
      <w:r>
        <w:t>30.887.026.415</w:t>
      </w:r>
    </w:p>
    <w:p>
      <w:r>
        <w:t>c</w:t>
      </w:r>
    </w:p>
    <w:p>
      <w:r>
        <w:t>Sinopharm</w:t>
      </w:r>
    </w:p>
    <w:p>
      <w:r>
        <w:t>343.300</w:t>
      </w:r>
    </w:p>
    <w:p>
      <w:r>
        <w:t>293.300</w:t>
      </w:r>
    </w:p>
    <w:p>
      <w:r>
        <w:t>50.000</w:t>
      </w:r>
    </w:p>
    <w:p>
      <w:r>
        <w:t>156.226,10</w:t>
      </w:r>
    </w:p>
    <w:p>
      <w:r>
        <w:t>7.811.304.913</w:t>
      </w:r>
    </w:p>
    <w:p>
      <w:r>
        <w:t>7.811.304.913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104.640</w:t>
      </w:r>
    </w:p>
    <w:p>
      <w:r>
        <w:t>104.640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25</w:t>
      </w:r>
    </w:p>
    <w:p>
      <w:r>
        <w:t>Yên Bái</w:t>
      </w:r>
    </w:p>
    <w:p>
      <w:r>
        <w:t>2.374.012</w:t>
      </w:r>
    </w:p>
    <w:p>
      <w:r>
        <w:t>1.612.630</w:t>
      </w:r>
    </w:p>
    <w:p>
      <w:r>
        <w:t>761.382</w:t>
      </w:r>
    </w:p>
    <w:p>
      <w:r>
        <w:t>121.621.213.005</w:t>
      </w:r>
    </w:p>
    <w:p>
      <w:r>
        <w:t>121.621.213.005</w:t>
      </w:r>
    </w:p>
    <w:p>
      <w:r>
        <w:t>121.621.213.005</w:t>
      </w:r>
    </w:p>
    <w:p>
      <w:r>
        <w:t>a</w:t>
      </w:r>
    </w:p>
    <w:p>
      <w:r>
        <w:t>AstraZeneca</w:t>
      </w:r>
    </w:p>
    <w:p>
      <w:r>
        <w:t>254.920</w:t>
      </w:r>
    </w:p>
    <w:p>
      <w:r>
        <w:t>238.850</w:t>
      </w:r>
    </w:p>
    <w:p>
      <w:r>
        <w:t>16.070</w:t>
      </w:r>
    </w:p>
    <w:p>
      <w:r>
        <w:t>87.295,5</w:t>
      </w:r>
    </w:p>
    <w:p>
      <w:r>
        <w:t>1.402.839.167</w:t>
      </w:r>
    </w:p>
    <w:p>
      <w:r>
        <w:t>1.402.839.167</w:t>
      </w:r>
    </w:p>
    <w:p>
      <w:r>
        <w:t>b</w:t>
      </w:r>
    </w:p>
    <w:p>
      <w:r>
        <w:t>Pfizer</w:t>
      </w:r>
    </w:p>
    <w:p>
      <w:r>
        <w:t>1.097.102</w:t>
      </w:r>
    </w:p>
    <w:p>
      <w:r>
        <w:t>451.790</w:t>
      </w:r>
    </w:p>
    <w:p>
      <w:r>
        <w:t>645.312</w:t>
      </w:r>
    </w:p>
    <w:p>
      <w:r>
        <w:t>162.085,6</w:t>
      </w:r>
    </w:p>
    <w:p>
      <w:r>
        <w:t>104.595.764.012</w:t>
      </w:r>
    </w:p>
    <w:p>
      <w:r>
        <w:t>104.595.764.012</w:t>
      </w:r>
    </w:p>
    <w:p>
      <w:r>
        <w:t>c</w:t>
      </w:r>
    </w:p>
    <w:p>
      <w:r>
        <w:t>Sinopharm</w:t>
      </w:r>
    </w:p>
    <w:p>
      <w:r>
        <w:t>750.240</w:t>
      </w:r>
    </w:p>
    <w:p>
      <w:r>
        <w:t>650.240</w:t>
      </w:r>
    </w:p>
    <w:p>
      <w:r>
        <w:t>100.000</w:t>
      </w:r>
    </w:p>
    <w:p>
      <w:r>
        <w:t>156.226,10</w:t>
      </w:r>
    </w:p>
    <w:p>
      <w:r>
        <w:t>15.622.609.826</w:t>
      </w:r>
    </w:p>
    <w:p>
      <w:r>
        <w:t>15.622.609.826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271.750</w:t>
      </w:r>
    </w:p>
    <w:p>
      <w:r>
        <w:t>271.750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26</w:t>
      </w:r>
    </w:p>
    <w:p>
      <w:r>
        <w:t>Lào Cai</w:t>
      </w:r>
    </w:p>
    <w:p>
      <w:r>
        <w:t>2.286.824</w:t>
      </w:r>
    </w:p>
    <w:p>
      <w:r>
        <w:t>1.596.140</w:t>
      </w:r>
    </w:p>
    <w:p>
      <w:r>
        <w:t>690.684</w:t>
      </w:r>
    </w:p>
    <w:p>
      <w:r>
        <w:t>110.153.601.904</w:t>
      </w:r>
    </w:p>
    <w:p>
      <w:r>
        <w:t>110.153.601.904</w:t>
      </w:r>
    </w:p>
    <w:p>
      <w:r>
        <w:t>110.153.601.904</w:t>
      </w:r>
    </w:p>
    <w:p>
      <w:r>
        <w:t>a</w:t>
      </w:r>
    </w:p>
    <w:p>
      <w:r>
        <w:t>AstraZeneca</w:t>
      </w:r>
    </w:p>
    <w:p>
      <w:r>
        <w:t>254.440</w:t>
      </w:r>
    </w:p>
    <w:p>
      <w:r>
        <w:t>239.040</w:t>
      </w:r>
    </w:p>
    <w:p>
      <w:r>
        <w:t>15.400</w:t>
      </w:r>
    </w:p>
    <w:p>
      <w:r>
        <w:t>87.295,5</w:t>
      </w:r>
    </w:p>
    <w:p>
      <w:r>
        <w:t>1.344.351.162</w:t>
      </w:r>
    </w:p>
    <w:p>
      <w:r>
        <w:t>1.344.351.162</w:t>
      </w:r>
    </w:p>
    <w:p>
      <w:r>
        <w:t>b</w:t>
      </w:r>
    </w:p>
    <w:p>
      <w:r>
        <w:t>Pfizer</w:t>
      </w:r>
    </w:p>
    <w:p>
      <w:r>
        <w:t>1.109.134</w:t>
      </w:r>
    </w:p>
    <w:p>
      <w:r>
        <w:t>543.850</w:t>
      </w:r>
    </w:p>
    <w:p>
      <w:r>
        <w:t>565.284</w:t>
      </w:r>
    </w:p>
    <w:p>
      <w:r>
        <w:t>162.085,6</w:t>
      </w:r>
    </w:p>
    <w:p>
      <w:r>
        <w:t>91.624.379.933</w:t>
      </w:r>
    </w:p>
    <w:p>
      <w:r>
        <w:t>91.624.379.933</w:t>
      </w:r>
    </w:p>
    <w:p>
      <w:r>
        <w:t>c</w:t>
      </w:r>
    </w:p>
    <w:p>
      <w:r>
        <w:t>Sinopharm</w:t>
      </w:r>
    </w:p>
    <w:p>
      <w:r>
        <w:t>714.790</w:t>
      </w:r>
    </w:p>
    <w:p>
      <w:r>
        <w:t>604.790</w:t>
      </w:r>
    </w:p>
    <w:p>
      <w:r>
        <w:t>110.000</w:t>
      </w:r>
    </w:p>
    <w:p>
      <w:r>
        <w:t>156.226,10</w:t>
      </w:r>
    </w:p>
    <w:p>
      <w:r>
        <w:t>17.184.870.809</w:t>
      </w:r>
    </w:p>
    <w:p>
      <w:r>
        <w:t>17.184.870.809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208.460</w:t>
      </w:r>
    </w:p>
    <w:p>
      <w:r>
        <w:t>208.460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27</w:t>
      </w:r>
    </w:p>
    <w:p>
      <w:r>
        <w:t>Sơn La</w:t>
      </w:r>
    </w:p>
    <w:p>
      <w:r>
        <w:t>2.963.550</w:t>
      </w:r>
    </w:p>
    <w:p>
      <w:r>
        <w:t>2.176.930</w:t>
      </w:r>
    </w:p>
    <w:p>
      <w:r>
        <w:t>786.620</w:t>
      </w:r>
    </w:p>
    <w:p>
      <w:r>
        <w:t>114.633.279.869</w:t>
      </w:r>
    </w:p>
    <w:p>
      <w:r>
        <w:t>114.633.279.869</w:t>
      </w:r>
    </w:p>
    <w:p>
      <w:r>
        <w:t>114.633.279.869</w:t>
      </w:r>
    </w:p>
    <w:p>
      <w:r>
        <w:t>a</w:t>
      </w:r>
    </w:p>
    <w:p>
      <w:r>
        <w:t>AstraZeneca</w:t>
      </w:r>
    </w:p>
    <w:p>
      <w:r>
        <w:t>672.720</w:t>
      </w:r>
    </w:p>
    <w:p>
      <w:r>
        <w:t>508.520</w:t>
      </w:r>
    </w:p>
    <w:p>
      <w:r>
        <w:t>164.200</w:t>
      </w:r>
    </w:p>
    <w:p>
      <w:r>
        <w:t>87.295,5</w:t>
      </w:r>
    </w:p>
    <w:p>
      <w:r>
        <w:t>14.333.926.026</w:t>
      </w:r>
    </w:p>
    <w:p>
      <w:r>
        <w:t>14.333.926.026</w:t>
      </w:r>
    </w:p>
    <w:p>
      <w:r>
        <w:t>b</w:t>
      </w:r>
    </w:p>
    <w:p>
      <w:r>
        <w:t>Pfizer</w:t>
      </w:r>
    </w:p>
    <w:p>
      <w:r>
        <w:t>1.357.380</w:t>
      </w:r>
    </w:p>
    <w:p>
      <w:r>
        <w:t>834.960</w:t>
      </w:r>
    </w:p>
    <w:p>
      <w:r>
        <w:t>522.420</w:t>
      </w:r>
    </w:p>
    <w:p>
      <w:r>
        <w:t>162.085,6</w:t>
      </w:r>
    </w:p>
    <w:p>
      <w:r>
        <w:t>84.676.744.017</w:t>
      </w:r>
    </w:p>
    <w:p>
      <w:r>
        <w:t>84.676.744 017</w:t>
      </w:r>
    </w:p>
    <w:p>
      <w:r>
        <w:t>c</w:t>
      </w:r>
    </w:p>
    <w:p>
      <w:r>
        <w:t>Sinopharm</w:t>
      </w:r>
    </w:p>
    <w:p>
      <w:r>
        <w:t>240.010</w:t>
      </w:r>
    </w:p>
    <w:p>
      <w:r>
        <w:t>140.010</w:t>
      </w:r>
    </w:p>
    <w:p>
      <w:r>
        <w:t>100.000</w:t>
      </w:r>
    </w:p>
    <w:p>
      <w:r>
        <w:t>156.226,10</w:t>
      </w:r>
    </w:p>
    <w:p>
      <w:r>
        <w:t>15.622.609.826</w:t>
      </w:r>
    </w:p>
    <w:p>
      <w:r>
        <w:t>15.622.609.826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693.440</w:t>
      </w:r>
    </w:p>
    <w:p>
      <w:r>
        <w:t>693.440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28</w:t>
      </w:r>
    </w:p>
    <w:p>
      <w:r>
        <w:t>Điện Biên</w:t>
      </w:r>
    </w:p>
    <w:p>
      <w:r>
        <w:t>1.607.294</w:t>
      </w:r>
    </w:p>
    <w:p>
      <w:r>
        <w:t>1.073.780</w:t>
      </w:r>
    </w:p>
    <w:p>
      <w:r>
        <w:t>533.514</w:t>
      </w:r>
    </w:p>
    <w:p>
      <w:r>
        <w:t>83.678.697.444</w:t>
      </w:r>
    </w:p>
    <w:p>
      <w:r>
        <w:t>83.678.697.444</w:t>
      </w:r>
    </w:p>
    <w:p>
      <w:r>
        <w:t>83.678.697.444</w:t>
      </w:r>
    </w:p>
    <w:p>
      <w:r>
        <w:t>a</w:t>
      </w:r>
    </w:p>
    <w:p>
      <w:r>
        <w:t>AstraZeneca</w:t>
      </w:r>
    </w:p>
    <w:p>
      <w:r>
        <w:t>216.140</w:t>
      </w:r>
    </w:p>
    <w:p>
      <w:r>
        <w:t>185.020</w:t>
      </w:r>
    </w:p>
    <w:p>
      <w:r>
        <w:t>31.120</w:t>
      </w:r>
    </w:p>
    <w:p>
      <w:r>
        <w:t>87.295,5</w:t>
      </w:r>
    </w:p>
    <w:p>
      <w:r>
        <w:t>2.716.636.894</w:t>
      </w:r>
    </w:p>
    <w:p>
      <w:r>
        <w:t>2.716.636.894</w:t>
      </w:r>
    </w:p>
    <w:p>
      <w:r>
        <w:t>b</w:t>
      </w:r>
    </w:p>
    <w:p>
      <w:r>
        <w:t>Pfizer</w:t>
      </w:r>
    </w:p>
    <w:p>
      <w:r>
        <w:t>765.654</w:t>
      </w:r>
    </w:p>
    <w:p>
      <w:r>
        <w:t>343.260</w:t>
      </w:r>
    </w:p>
    <w:p>
      <w:r>
        <w:t>422.394</w:t>
      </w:r>
    </w:p>
    <w:p>
      <w:r>
        <w:t>162.085,6</w:t>
      </w:r>
    </w:p>
    <w:p>
      <w:r>
        <w:t>68.463.972.689</w:t>
      </w:r>
    </w:p>
    <w:p>
      <w:r>
        <w:t>68.463.972.689</w:t>
      </w:r>
    </w:p>
    <w:p>
      <w:r>
        <w:t>c</w:t>
      </w:r>
    </w:p>
    <w:p>
      <w:r>
        <w:t>Sinopharm</w:t>
      </w:r>
    </w:p>
    <w:p>
      <w:r>
        <w:t>430.000</w:t>
      </w:r>
    </w:p>
    <w:p>
      <w:r>
        <w:t>350.000</w:t>
      </w:r>
    </w:p>
    <w:p>
      <w:r>
        <w:t>80.000</w:t>
      </w:r>
    </w:p>
    <w:p>
      <w:r>
        <w:t>156.226,10</w:t>
      </w:r>
    </w:p>
    <w:p>
      <w:r>
        <w:t>12.498.087.861</w:t>
      </w:r>
    </w:p>
    <w:p>
      <w:r>
        <w:t>12.498.087.861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195.500</w:t>
      </w:r>
    </w:p>
    <w:p>
      <w:r>
        <w:t>195.500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29</w:t>
      </w:r>
    </w:p>
    <w:p>
      <w:r>
        <w:t>Quảng Bình</w:t>
      </w:r>
    </w:p>
    <w:p>
      <w:r>
        <w:t>1.946.338</w:t>
      </w:r>
    </w:p>
    <w:p>
      <w:r>
        <w:t>1.094.250</w:t>
      </w:r>
    </w:p>
    <w:p>
      <w:r>
        <w:t>852.088</w:t>
      </w:r>
    </w:p>
    <w:p>
      <w:r>
        <w:t>129.183.954.884</w:t>
      </w:r>
    </w:p>
    <w:p>
      <w:r>
        <w:t>129.183.954.884</w:t>
      </w:r>
    </w:p>
    <w:p>
      <w:r>
        <w:t>129.183.954.884</w:t>
      </w:r>
    </w:p>
    <w:p>
      <w:r>
        <w:t>a</w:t>
      </w:r>
    </w:p>
    <w:p>
      <w:r>
        <w:t>AstraZeneca</w:t>
      </w:r>
    </w:p>
    <w:p>
      <w:r>
        <w:t>419.260</w:t>
      </w:r>
    </w:p>
    <w:p>
      <w:r>
        <w:t>323.400</w:t>
      </w:r>
    </w:p>
    <w:p>
      <w:r>
        <w:t>95.860</w:t>
      </w:r>
    </w:p>
    <w:p>
      <w:r>
        <w:t>87.295,5</w:t>
      </w:r>
    </w:p>
    <w:p>
      <w:r>
        <w:t>8.368.149.506</w:t>
      </w:r>
    </w:p>
    <w:p>
      <w:r>
        <w:t>8.368.149.506</w:t>
      </w:r>
    </w:p>
    <w:p>
      <w:r>
        <w:t>b</w:t>
      </w:r>
    </w:p>
    <w:p>
      <w:r>
        <w:t>Pfizer</w:t>
      </w:r>
    </w:p>
    <w:p>
      <w:r>
        <w:t>832.878</w:t>
      </w:r>
    </w:p>
    <w:p>
      <w:r>
        <w:t>376.650</w:t>
      </w:r>
    </w:p>
    <w:p>
      <w:r>
        <w:t>456.228</w:t>
      </w:r>
    </w:p>
    <w:p>
      <w:r>
        <w:t>162.085,6</w:t>
      </w:r>
    </w:p>
    <w:p>
      <w:r>
        <w:t>73.947.975.899</w:t>
      </w:r>
    </w:p>
    <w:p>
      <w:r>
        <w:t>73.947.975.899</w:t>
      </w:r>
    </w:p>
    <w:p>
      <w:r>
        <w:t>c</w:t>
      </w:r>
    </w:p>
    <w:p>
      <w:r>
        <w:t>Sinopharm</w:t>
      </w:r>
    </w:p>
    <w:p>
      <w:r>
        <w:t>542.000</w:t>
      </w:r>
    </w:p>
    <w:p>
      <w:r>
        <w:t>242.000</w:t>
      </w:r>
    </w:p>
    <w:p>
      <w:r>
        <w:t>300.000</w:t>
      </w:r>
    </w:p>
    <w:p>
      <w:r>
        <w:t>156.226,10</w:t>
      </w:r>
    </w:p>
    <w:p>
      <w:r>
        <w:t>46.867.829.479</w:t>
      </w:r>
    </w:p>
    <w:p>
      <w:r>
        <w:t>46.867.829.479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152.200</w:t>
      </w:r>
    </w:p>
    <w:p>
      <w:r>
        <w:t>152.200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30</w:t>
      </w:r>
    </w:p>
    <w:p>
      <w:r>
        <w:t>Quảng Trị</w:t>
      </w:r>
    </w:p>
    <w:p>
      <w:r>
        <w:t>1.649.230</w:t>
      </w:r>
    </w:p>
    <w:p>
      <w:r>
        <w:t>1.057.520</w:t>
      </w:r>
    </w:p>
    <w:p>
      <w:r>
        <w:t>591.710</w:t>
      </w:r>
    </w:p>
    <w:p>
      <w:r>
        <w:t>89.700.880.732</w:t>
      </w:r>
    </w:p>
    <w:p>
      <w:r>
        <w:t>89.700.880.732</w:t>
      </w:r>
    </w:p>
    <w:p>
      <w:r>
        <w:t>89.700.880.732</w:t>
      </w:r>
    </w:p>
    <w:p>
      <w:r>
        <w:t>a</w:t>
      </w:r>
    </w:p>
    <w:p>
      <w:r>
        <w:t>AstraZeneca</w:t>
      </w:r>
    </w:p>
    <w:p>
      <w:r>
        <w:t>310.440</w:t>
      </w:r>
    </w:p>
    <w:p>
      <w:r>
        <w:t>242.240</w:t>
      </w:r>
    </w:p>
    <w:p>
      <w:r>
        <w:t>68.200</w:t>
      </w:r>
    </w:p>
    <w:p>
      <w:r>
        <w:t>87.295,5</w:t>
      </w:r>
    </w:p>
    <w:p>
      <w:r>
        <w:t>5.953.555.146</w:t>
      </w:r>
    </w:p>
    <w:p>
      <w:r>
        <w:t>5.953.555.146</w:t>
      </w:r>
    </w:p>
    <w:p>
      <w:r>
        <w:t>b</w:t>
      </w:r>
    </w:p>
    <w:p>
      <w:r>
        <w:t>Pfizer</w:t>
      </w:r>
    </w:p>
    <w:p>
      <w:r>
        <w:t>705.360</w:t>
      </w:r>
    </w:p>
    <w:p>
      <w:r>
        <w:t>311.850</w:t>
      </w:r>
    </w:p>
    <w:p>
      <w:r>
        <w:t>393.510</w:t>
      </w:r>
    </w:p>
    <w:p>
      <w:r>
        <w:t>162.085,6</w:t>
      </w:r>
    </w:p>
    <w:p>
      <w:r>
        <w:t>63.782.293.056</w:t>
      </w:r>
    </w:p>
    <w:p>
      <w:r>
        <w:t>63.782.293.056</w:t>
      </w:r>
    </w:p>
    <w:p>
      <w:r>
        <w:t>c</w:t>
      </w:r>
    </w:p>
    <w:p>
      <w:r>
        <w:t>Sinopharm</w:t>
      </w:r>
    </w:p>
    <w:p>
      <w:r>
        <w:t>462.700</w:t>
      </w:r>
    </w:p>
    <w:p>
      <w:r>
        <w:t>362.700</w:t>
      </w:r>
    </w:p>
    <w:p>
      <w:r>
        <w:t>100.000</w:t>
      </w:r>
    </w:p>
    <w:p>
      <w:r>
        <w:t>156.226,10</w:t>
      </w:r>
    </w:p>
    <w:p>
      <w:r>
        <w:t>15.622.609.826</w:t>
      </w:r>
    </w:p>
    <w:p>
      <w:r>
        <w:t>15.622.609.826</w:t>
      </w:r>
    </w:p>
    <w:p>
      <w:r>
        <w:t>d</w:t>
      </w:r>
    </w:p>
    <w:p>
      <w:r>
        <w:t>Abdala</w:t>
      </w:r>
    </w:p>
    <w:p>
      <w:r>
        <w:t>30.000</w:t>
      </w:r>
    </w:p>
    <w:p>
      <w:r>
        <w:t>0</w:t>
      </w:r>
    </w:p>
    <w:p>
      <w:r>
        <w:t>30.000</w:t>
      </w:r>
    </w:p>
    <w:p>
      <w:r>
        <w:t>144.747,42</w:t>
      </w:r>
    </w:p>
    <w:p>
      <w:r>
        <w:t>4342.422.704</w:t>
      </w:r>
    </w:p>
    <w:p>
      <w:r>
        <w:t>4.342.422.704</w:t>
      </w:r>
    </w:p>
    <w:p>
      <w:r>
        <w:t>e</w:t>
      </w:r>
    </w:p>
    <w:p>
      <w:r>
        <w:t>Moderna</w:t>
      </w:r>
    </w:p>
    <w:p>
      <w:r>
        <w:t>140.730</w:t>
      </w:r>
    </w:p>
    <w:p>
      <w:r>
        <w:t>140.730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31</w:t>
      </w:r>
    </w:p>
    <w:p>
      <w:r>
        <w:t>Thừa Thiên Huế</w:t>
      </w:r>
    </w:p>
    <w:p>
      <w:r>
        <w:t>3.068.544</w:t>
      </w:r>
    </w:p>
    <w:p>
      <w:r>
        <w:t>1.907.056</w:t>
      </w:r>
    </w:p>
    <w:p>
      <w:r>
        <w:t>1.161.488</w:t>
      </w:r>
    </w:p>
    <w:p>
      <w:r>
        <w:t>173.016.667.017</w:t>
      </w:r>
    </w:p>
    <w:p>
      <w:r>
        <w:t>173.016.667.017</w:t>
      </w:r>
    </w:p>
    <w:p>
      <w:r>
        <w:t>173.016.667.017</w:t>
      </w:r>
    </w:p>
    <w:p>
      <w:r>
        <w:t>a</w:t>
      </w:r>
    </w:p>
    <w:p>
      <w:r>
        <w:t>AstraZeneca</w:t>
      </w:r>
    </w:p>
    <w:p>
      <w:r>
        <w:t>553.470</w:t>
      </w:r>
    </w:p>
    <w:p>
      <w:r>
        <w:t>377.070</w:t>
      </w:r>
    </w:p>
    <w:p>
      <w:r>
        <w:t>176.400</w:t>
      </w:r>
    </w:p>
    <w:p>
      <w:r>
        <w:t>87.295,5</w:t>
      </w:r>
    </w:p>
    <w:p>
      <w:r>
        <w:t>15.398.931.492</w:t>
      </w:r>
    </w:p>
    <w:p>
      <w:r>
        <w:t>15.398.931.492</w:t>
      </w:r>
    </w:p>
    <w:p>
      <w:r>
        <w:t>b</w:t>
      </w:r>
    </w:p>
    <w:p>
      <w:r>
        <w:t>Pfizer</w:t>
      </w:r>
    </w:p>
    <w:p>
      <w:r>
        <w:t>1.138.738</w:t>
      </w:r>
    </w:p>
    <w:p>
      <w:r>
        <w:t>503.650</w:t>
      </w:r>
    </w:p>
    <w:p>
      <w:r>
        <w:t>635.088</w:t>
      </w:r>
    </w:p>
    <w:p>
      <w:r>
        <w:t>162.085,6</w:t>
      </w:r>
    </w:p>
    <w:p>
      <w:r>
        <w:t>102.938.601.133</w:t>
      </w:r>
    </w:p>
    <w:p>
      <w:r>
        <w:t>102.938.601.133</w:t>
      </w:r>
    </w:p>
    <w:p>
      <w:r>
        <w:t>c</w:t>
      </w:r>
    </w:p>
    <w:p>
      <w:r>
        <w:t>Sinopharm</w:t>
      </w:r>
    </w:p>
    <w:p>
      <w:r>
        <w:t>1.150.136</w:t>
      </w:r>
    </w:p>
    <w:p>
      <w:r>
        <w:t>800.136</w:t>
      </w:r>
    </w:p>
    <w:p>
      <w:r>
        <w:t>350.000</w:t>
      </w:r>
    </w:p>
    <w:p>
      <w:r>
        <w:t>156.226,10</w:t>
      </w:r>
    </w:p>
    <w:p>
      <w:r>
        <w:t>54.679.134.392</w:t>
      </w:r>
    </w:p>
    <w:p>
      <w:r>
        <w:t>54.679.134.392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226.200</w:t>
      </w:r>
    </w:p>
    <w:p>
      <w:r>
        <w:t>226.200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32</w:t>
      </w:r>
    </w:p>
    <w:p>
      <w:r>
        <w:t>Đà Nẵng</w:t>
      </w:r>
    </w:p>
    <w:p>
      <w:r>
        <w:t>2.947.646</w:t>
      </w:r>
    </w:p>
    <w:p>
      <w:r>
        <w:t>1.590.622</w:t>
      </w:r>
    </w:p>
    <w:p>
      <w:r>
        <w:t>1.357.024</w:t>
      </w:r>
    </w:p>
    <w:p>
      <w:r>
        <w:t>169.299.869.696</w:t>
      </w:r>
    </w:p>
    <w:p>
      <w:r>
        <w:t>169.299.869.696</w:t>
      </w:r>
    </w:p>
    <w:p>
      <w:r>
        <w:t>169.299.869.696</w:t>
      </w:r>
    </w:p>
    <w:p>
      <w:r>
        <w:t>a</w:t>
      </w:r>
    </w:p>
    <w:p>
      <w:r>
        <w:t>AstraZeneca</w:t>
      </w:r>
    </w:p>
    <w:p>
      <w:r>
        <w:t>1.502.980</w:t>
      </w:r>
    </w:p>
    <w:p>
      <w:r>
        <w:t>833.530</w:t>
      </w:r>
    </w:p>
    <w:p>
      <w:r>
        <w:t>669.450</w:t>
      </w:r>
    </w:p>
    <w:p>
      <w:r>
        <w:t>87.295,5</w:t>
      </w:r>
    </w:p>
    <w:p>
      <w:r>
        <w:t>58.439.992.559</w:t>
      </w:r>
    </w:p>
    <w:p>
      <w:r>
        <w:t>58.439.992.559</w:t>
      </w:r>
    </w:p>
    <w:p>
      <w:r>
        <w:t>b</w:t>
      </w:r>
    </w:p>
    <w:p>
      <w:r>
        <w:t>Pfizer</w:t>
      </w:r>
    </w:p>
    <w:p>
      <w:r>
        <w:t>1.086.234</w:t>
      </w:r>
    </w:p>
    <w:p>
      <w:r>
        <w:t>498.660</w:t>
      </w:r>
    </w:p>
    <w:p>
      <w:r>
        <w:t>587.574</w:t>
      </w:r>
    </w:p>
    <w:p>
      <w:r>
        <w:t>162.085,6</w:t>
      </w:r>
    </w:p>
    <w:p>
      <w:r>
        <w:t>95.237.267.312</w:t>
      </w:r>
    </w:p>
    <w:p>
      <w:r>
        <w:t>95.237.267.312</w:t>
      </w:r>
    </w:p>
    <w:p>
      <w:r>
        <w:t>c</w:t>
      </w:r>
    </w:p>
    <w:p>
      <w:r>
        <w:t>Sinopharm</w:t>
      </w:r>
    </w:p>
    <w:p>
      <w:r>
        <w:t>200.972</w:t>
      </w:r>
    </w:p>
    <w:p>
      <w:r>
        <w:t>100.972</w:t>
      </w:r>
    </w:p>
    <w:p>
      <w:r>
        <w:t>100.000</w:t>
      </w:r>
    </w:p>
    <w:p>
      <w:r>
        <w:t>156.226,10</w:t>
      </w:r>
    </w:p>
    <w:p>
      <w:r>
        <w:t>15.622.609.826</w:t>
      </w:r>
    </w:p>
    <w:p>
      <w:r>
        <w:t>15.622.609.826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157.460</w:t>
      </w:r>
    </w:p>
    <w:p>
      <w:r>
        <w:t>157.460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33</w:t>
      </w:r>
    </w:p>
    <w:p>
      <w:r>
        <w:t>Quảng Nam</w:t>
      </w:r>
    </w:p>
    <w:p>
      <w:r>
        <w:t>4.195.010</w:t>
      </w:r>
    </w:p>
    <w:p>
      <w:r>
        <w:t>2.395.150</w:t>
      </w:r>
    </w:p>
    <w:p>
      <w:r>
        <w:t>1.799.860</w:t>
      </w:r>
    </w:p>
    <w:p>
      <w:r>
        <w:t>258.688.129.810</w:t>
      </w:r>
    </w:p>
    <w:p>
      <w:r>
        <w:t>258.688.129.810</w:t>
      </w:r>
    </w:p>
    <w:p>
      <w:r>
        <w:t>258.688.129.810</w:t>
      </w:r>
    </w:p>
    <w:p>
      <w:r>
        <w:t>a</w:t>
      </w:r>
    </w:p>
    <w:p>
      <w:r>
        <w:t>AstraZeneca</w:t>
      </w:r>
    </w:p>
    <w:p>
      <w:r>
        <w:t>842.750</w:t>
      </w:r>
    </w:p>
    <w:p>
      <w:r>
        <w:t>478.500</w:t>
      </w:r>
    </w:p>
    <w:p>
      <w:r>
        <w:t>364.250</w:t>
      </w:r>
    </w:p>
    <w:p>
      <w:r>
        <w:t>87.295,5</w:t>
      </w:r>
    </w:p>
    <w:p>
      <w:r>
        <w:t>31.797.396.803</w:t>
      </w:r>
    </w:p>
    <w:p>
      <w:r>
        <w:t>31.797.396.803</w:t>
      </w:r>
    </w:p>
    <w:p>
      <w:r>
        <w:t>b</w:t>
      </w:r>
    </w:p>
    <w:p>
      <w:r>
        <w:t>Pfizer</w:t>
      </w:r>
    </w:p>
    <w:p>
      <w:r>
        <w:t>1.798 640</w:t>
      </w:r>
    </w:p>
    <w:p>
      <w:r>
        <w:t>1.028.630</w:t>
      </w:r>
    </w:p>
    <w:p>
      <w:r>
        <w:t>770.010</w:t>
      </w:r>
    </w:p>
    <w:p>
      <w:r>
        <w:t>162.085,6</w:t>
      </w:r>
    </w:p>
    <w:p>
      <w:r>
        <w:t>124.807.510.548</w:t>
      </w:r>
    </w:p>
    <w:p>
      <w:r>
        <w:t>124.807.510.548</w:t>
      </w:r>
    </w:p>
    <w:p>
      <w:r>
        <w:t>c</w:t>
      </w:r>
    </w:p>
    <w:p>
      <w:r>
        <w:t>Sinopharm</w:t>
      </w:r>
    </w:p>
    <w:p>
      <w:r>
        <w:t>1.050.000</w:t>
      </w:r>
    </w:p>
    <w:p>
      <w:r>
        <w:t>550.000</w:t>
      </w:r>
    </w:p>
    <w:p>
      <w:r>
        <w:t>500.000</w:t>
      </w:r>
    </w:p>
    <w:p>
      <w:r>
        <w:t>156.226,10</w:t>
      </w:r>
    </w:p>
    <w:p>
      <w:r>
        <w:t>78.113.049.131</w:t>
      </w:r>
    </w:p>
    <w:p>
      <w:r>
        <w:t>78.113.049.131</w:t>
      </w:r>
    </w:p>
    <w:p>
      <w:r>
        <w:t>d</w:t>
      </w:r>
    </w:p>
    <w:p>
      <w:r>
        <w:t>Abdala</w:t>
      </w:r>
    </w:p>
    <w:p>
      <w:r>
        <w:t>165.600</w:t>
      </w:r>
    </w:p>
    <w:p>
      <w:r>
        <w:t>0</w:t>
      </w:r>
    </w:p>
    <w:p>
      <w:r>
        <w:t>165.600</w:t>
      </w:r>
    </w:p>
    <w:p>
      <w:r>
        <w:t>144.747,42</w:t>
      </w:r>
    </w:p>
    <w:p>
      <w:r>
        <w:t>23.970.173.328</w:t>
      </w:r>
    </w:p>
    <w:p>
      <w:r>
        <w:t>23.970.173.328</w:t>
      </w:r>
    </w:p>
    <w:p>
      <w:r>
        <w:t>e</w:t>
      </w:r>
    </w:p>
    <w:p>
      <w:r>
        <w:t>Moderna</w:t>
      </w:r>
    </w:p>
    <w:p>
      <w:r>
        <w:t>338.020</w:t>
      </w:r>
    </w:p>
    <w:p>
      <w:r>
        <w:t>338.020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34</w:t>
      </w:r>
    </w:p>
    <w:p>
      <w:r>
        <w:t>Quảng Ngãi</w:t>
      </w:r>
    </w:p>
    <w:p>
      <w:r>
        <w:t>3.158.936</w:t>
      </w:r>
    </w:p>
    <w:p>
      <w:r>
        <w:t>1.622.816</w:t>
      </w:r>
    </w:p>
    <w:p>
      <w:r>
        <w:t>1.536.120</w:t>
      </w:r>
    </w:p>
    <w:p>
      <w:r>
        <w:t>224.312.775.214</w:t>
      </w:r>
    </w:p>
    <w:p>
      <w:r>
        <w:t>224.312.775.214</w:t>
      </w:r>
    </w:p>
    <w:p>
      <w:r>
        <w:t>224.312.775.214</w:t>
      </w:r>
    </w:p>
    <w:p>
      <w:r>
        <w:t>a</w:t>
      </w:r>
    </w:p>
    <w:p>
      <w:r>
        <w:t>AstraZeneca</w:t>
      </w:r>
    </w:p>
    <w:p>
      <w:r>
        <w:t>610.020</w:t>
      </w:r>
    </w:p>
    <w:p>
      <w:r>
        <w:t>311.500</w:t>
      </w:r>
    </w:p>
    <w:p>
      <w:r>
        <w:t>298.520</w:t>
      </w:r>
    </w:p>
    <w:p>
      <w:r>
        <w:t>87.295,5</w:t>
      </w:r>
    </w:p>
    <w:p>
      <w:r>
        <w:t>26.059.461.616</w:t>
      </w:r>
    </w:p>
    <w:p>
      <w:r>
        <w:t>26.059.461.616</w:t>
      </w:r>
    </w:p>
    <w:p>
      <w:r>
        <w:t>b</w:t>
      </w:r>
    </w:p>
    <w:p>
      <w:r>
        <w:t>Pfizer</w:t>
      </w:r>
    </w:p>
    <w:p>
      <w:r>
        <w:t>1.330.870</w:t>
      </w:r>
    </w:p>
    <w:p>
      <w:r>
        <w:t>493.270</w:t>
      </w:r>
    </w:p>
    <w:p>
      <w:r>
        <w:t>837.600</w:t>
      </w:r>
    </w:p>
    <w:p>
      <w:r>
        <w:t>162.085,6</w:t>
      </w:r>
    </w:p>
    <w:p>
      <w:r>
        <w:t>135.762.874.294</w:t>
      </w:r>
    </w:p>
    <w:p>
      <w:r>
        <w:t>135.762.874.294</w:t>
      </w:r>
    </w:p>
    <w:p>
      <w:r>
        <w:t>c</w:t>
      </w:r>
    </w:p>
    <w:p>
      <w:r>
        <w:t>Sinopharm</w:t>
      </w:r>
    </w:p>
    <w:p>
      <w:r>
        <w:t>891.206</w:t>
      </w:r>
    </w:p>
    <w:p>
      <w:r>
        <w:t>491.206</w:t>
      </w:r>
    </w:p>
    <w:p>
      <w:r>
        <w:t>400.000</w:t>
      </w:r>
    </w:p>
    <w:p>
      <w:r>
        <w:t>156.226,10</w:t>
      </w:r>
    </w:p>
    <w:p>
      <w:r>
        <w:t>62.490.439.305</w:t>
      </w:r>
    </w:p>
    <w:p>
      <w:r>
        <w:t>62.490.439.305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326.840</w:t>
      </w:r>
    </w:p>
    <w:p>
      <w:r>
        <w:t>326.840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35</w:t>
      </w:r>
    </w:p>
    <w:p>
      <w:r>
        <w:t>Bình Định</w:t>
      </w:r>
    </w:p>
    <w:p>
      <w:r>
        <w:t>3.677.198</w:t>
      </w:r>
    </w:p>
    <w:p>
      <w:r>
        <w:t>1.926.190</w:t>
      </w:r>
    </w:p>
    <w:p>
      <w:r>
        <w:t>1.751.008</w:t>
      </w:r>
    </w:p>
    <w:p>
      <w:r>
        <w:t>247.011.731.613</w:t>
      </w:r>
    </w:p>
    <w:p>
      <w:r>
        <w:t>247.011.731.613</w:t>
      </w:r>
    </w:p>
    <w:p>
      <w:r>
        <w:t>247.011.731.613</w:t>
      </w:r>
    </w:p>
    <w:p>
      <w:r>
        <w:t>a</w:t>
      </w:r>
    </w:p>
    <w:p>
      <w:r>
        <w:t>AstraZeneca</w:t>
      </w:r>
    </w:p>
    <w:p>
      <w:r>
        <w:t>872.260</w:t>
      </w:r>
    </w:p>
    <w:p>
      <w:r>
        <w:t>447.700</w:t>
      </w:r>
    </w:p>
    <w:p>
      <w:r>
        <w:t>424.560</w:t>
      </w:r>
    </w:p>
    <w:p>
      <w:r>
        <w:t>87.295,5</w:t>
      </w:r>
    </w:p>
    <w:p>
      <w:r>
        <w:t>37.062.190.217</w:t>
      </w:r>
    </w:p>
    <w:p>
      <w:r>
        <w:t>37.062.190.217</w:t>
      </w:r>
    </w:p>
    <w:p>
      <w:r>
        <w:t>b</w:t>
      </w:r>
    </w:p>
    <w:p>
      <w:r>
        <w:t>Pfizer</w:t>
      </w:r>
    </w:p>
    <w:p>
      <w:r>
        <w:t>1.391.968</w:t>
      </w:r>
    </w:p>
    <w:p>
      <w:r>
        <w:t>621.520</w:t>
      </w:r>
    </w:p>
    <w:p>
      <w:r>
        <w:t>770448</w:t>
      </w:r>
    </w:p>
    <w:p>
      <w:r>
        <w:t>162.085,6</w:t>
      </w:r>
    </w:p>
    <w:p>
      <w:r>
        <w:t>124.878.504.028</w:t>
      </w:r>
    </w:p>
    <w:p>
      <w:r>
        <w:t>124.878.504.028</w:t>
      </w:r>
    </w:p>
    <w:p>
      <w:r>
        <w:t>c</w:t>
      </w:r>
    </w:p>
    <w:p>
      <w:r>
        <w:t>Sinopharm</w:t>
      </w:r>
    </w:p>
    <w:p>
      <w:r>
        <w:t>1.000.140</w:t>
      </w:r>
    </w:p>
    <w:p>
      <w:r>
        <w:t>600.140</w:t>
      </w:r>
    </w:p>
    <w:p>
      <w:r>
        <w:t>400.000</w:t>
      </w:r>
    </w:p>
    <w:p>
      <w:r>
        <w:t>156.226,10</w:t>
      </w:r>
    </w:p>
    <w:p>
      <w:r>
        <w:t>62.490.439.305</w:t>
      </w:r>
    </w:p>
    <w:p>
      <w:r>
        <w:t>62.490.439.305</w:t>
      </w:r>
    </w:p>
    <w:p>
      <w:r>
        <w:t>d</w:t>
      </w:r>
    </w:p>
    <w:p>
      <w:r>
        <w:t>Abdala</w:t>
      </w:r>
    </w:p>
    <w:p>
      <w:r>
        <w:t>156.000</w:t>
      </w:r>
    </w:p>
    <w:p>
      <w:r>
        <w:t>0</w:t>
      </w:r>
    </w:p>
    <w:p>
      <w:r>
        <w:t>156.000</w:t>
      </w:r>
    </w:p>
    <w:p>
      <w:r>
        <w:t>144.747,42</w:t>
      </w:r>
    </w:p>
    <w:p>
      <w:r>
        <w:t>22.580.598.063</w:t>
      </w:r>
    </w:p>
    <w:p>
      <w:r>
        <w:t>22.580.598.063</w:t>
      </w:r>
    </w:p>
    <w:p>
      <w:r>
        <w:t>e</w:t>
      </w:r>
    </w:p>
    <w:p>
      <w:r>
        <w:t>Moderna</w:t>
      </w:r>
    </w:p>
    <w:p>
      <w:r>
        <w:t>256.830</w:t>
      </w:r>
    </w:p>
    <w:p>
      <w:r>
        <w:t>256.830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36</w:t>
      </w:r>
    </w:p>
    <w:p>
      <w:r>
        <w:t>Phú Yên</w:t>
      </w:r>
    </w:p>
    <w:p>
      <w:r>
        <w:t>2.175.782</w:t>
      </w:r>
    </w:p>
    <w:p>
      <w:r>
        <w:t>1.002.254</w:t>
      </w:r>
    </w:p>
    <w:p>
      <w:r>
        <w:t>1.173.528</w:t>
      </w:r>
    </w:p>
    <w:p>
      <w:r>
        <w:t>162.301.329.299</w:t>
      </w:r>
    </w:p>
    <w:p>
      <w:r>
        <w:t>162.301.329.299</w:t>
      </w:r>
    </w:p>
    <w:p>
      <w:r>
        <w:t>162.301.329.299</w:t>
      </w:r>
    </w:p>
    <w:p>
      <w:r>
        <w:t>a</w:t>
      </w:r>
    </w:p>
    <w:p>
      <w:r>
        <w:t>AstraZeneca</w:t>
      </w:r>
    </w:p>
    <w:p>
      <w:r>
        <w:t>683.550</w:t>
      </w:r>
    </w:p>
    <w:p>
      <w:r>
        <w:t>329.950</w:t>
      </w:r>
    </w:p>
    <w:p>
      <w:r>
        <w:t>353.600</w:t>
      </w:r>
    </w:p>
    <w:p>
      <w:r>
        <w:t>87.295,5</w:t>
      </w:r>
    </w:p>
    <w:p>
      <w:r>
        <w:t>30.867.699.408</w:t>
      </w:r>
    </w:p>
    <w:p>
      <w:r>
        <w:t>30.867.699.408</w:t>
      </w:r>
    </w:p>
    <w:p>
      <w:r>
        <w:t>b</w:t>
      </w:r>
    </w:p>
    <w:p>
      <w:r>
        <w:t>Pfizer</w:t>
      </w:r>
    </w:p>
    <w:p>
      <w:r>
        <w:t>995.268</w:t>
      </w:r>
    </w:p>
    <w:p>
      <w:r>
        <w:t>425.340</w:t>
      </w:r>
    </w:p>
    <w:p>
      <w:r>
        <w:t>569.928</w:t>
      </w:r>
    </w:p>
    <w:p>
      <w:r>
        <w:t>162.085,6</w:t>
      </w:r>
    </w:p>
    <w:p>
      <w:r>
        <w:t>92.377.105.325</w:t>
      </w:r>
    </w:p>
    <w:p>
      <w:r>
        <w:t>92.377.105.325</w:t>
      </w:r>
    </w:p>
    <w:p>
      <w:r>
        <w:t>c</w:t>
      </w:r>
    </w:p>
    <w:p>
      <w:r>
        <w:t>Sinopharm</w:t>
      </w:r>
    </w:p>
    <w:p>
      <w:r>
        <w:t>300.044</w:t>
      </w:r>
    </w:p>
    <w:p>
      <w:r>
        <w:t>50.044</w:t>
      </w:r>
    </w:p>
    <w:p>
      <w:r>
        <w:t>250.000</w:t>
      </w:r>
    </w:p>
    <w:p>
      <w:r>
        <w:t>156.226,10</w:t>
      </w:r>
    </w:p>
    <w:p>
      <w:r>
        <w:t>39.056.524.566</w:t>
      </w:r>
    </w:p>
    <w:p>
      <w:r>
        <w:t>39.056.524.566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196.920</w:t>
      </w:r>
    </w:p>
    <w:p>
      <w:r>
        <w:t>196.920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37</w:t>
      </w:r>
    </w:p>
    <w:p>
      <w:r>
        <w:t>Khánh Hòa</w:t>
      </w:r>
    </w:p>
    <w:p>
      <w:r>
        <w:t>3.305.098</w:t>
      </w:r>
    </w:p>
    <w:p>
      <w:r>
        <w:t>1.610.314</w:t>
      </w:r>
    </w:p>
    <w:p>
      <w:r>
        <w:t>1.694.784</w:t>
      </w:r>
    </w:p>
    <w:p>
      <w:r>
        <w:t>235.532.756.636</w:t>
      </w:r>
    </w:p>
    <w:p>
      <w:r>
        <w:t>235.532.756.636</w:t>
      </w:r>
    </w:p>
    <w:p>
      <w:r>
        <w:t>235.532.756.636</w:t>
      </w:r>
    </w:p>
    <w:p>
      <w:r>
        <w:t>a</w:t>
      </w:r>
    </w:p>
    <w:p>
      <w:r>
        <w:t>AstraZeneca</w:t>
      </w:r>
    </w:p>
    <w:p>
      <w:r>
        <w:t>735.534</w:t>
      </w:r>
    </w:p>
    <w:p>
      <w:r>
        <w:t>231.424</w:t>
      </w:r>
    </w:p>
    <w:p>
      <w:r>
        <w:t>504.110</w:t>
      </w:r>
    </w:p>
    <w:p>
      <w:r>
        <w:t>87.295,5</w:t>
      </w:r>
    </w:p>
    <w:p>
      <w:r>
        <w:t>44.006.549.628</w:t>
      </w:r>
    </w:p>
    <w:p>
      <w:r>
        <w:t>44.006.549.628</w:t>
      </w:r>
    </w:p>
    <w:p>
      <w:r>
        <w:t>b</w:t>
      </w:r>
    </w:p>
    <w:p>
      <w:r>
        <w:t>Pfizer</w:t>
      </w:r>
    </w:p>
    <w:p>
      <w:r>
        <w:t>1.522.804</w:t>
      </w:r>
    </w:p>
    <w:p>
      <w:r>
        <w:t>582.130</w:t>
      </w:r>
    </w:p>
    <w:p>
      <w:r>
        <w:t>940.674</w:t>
      </w:r>
    </w:p>
    <w:p>
      <w:r>
        <w:t>162.085,6</w:t>
      </w:r>
    </w:p>
    <w:p>
      <w:r>
        <w:t>152.469.682.442</w:t>
      </w:r>
    </w:p>
    <w:p>
      <w:r>
        <w:t>152.469.682.442</w:t>
      </w:r>
    </w:p>
    <w:p>
      <w:r>
        <w:t>c</w:t>
      </w:r>
    </w:p>
    <w:p>
      <w:r>
        <w:t>Sinopharm</w:t>
      </w:r>
    </w:p>
    <w:p>
      <w:r>
        <w:t>850.320</w:t>
      </w:r>
    </w:p>
    <w:p>
      <w:r>
        <w:t>600.320</w:t>
      </w:r>
    </w:p>
    <w:p>
      <w:r>
        <w:t>250.000</w:t>
      </w:r>
    </w:p>
    <w:p>
      <w:r>
        <w:t>156.226,10</w:t>
      </w:r>
    </w:p>
    <w:p>
      <w:r>
        <w:t>39.056.524.566</w:t>
      </w:r>
    </w:p>
    <w:p>
      <w:r>
        <w:t>39.056.524.566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196.440</w:t>
      </w:r>
    </w:p>
    <w:p>
      <w:r>
        <w:t>196.440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38</w:t>
      </w:r>
    </w:p>
    <w:p>
      <w:r>
        <w:t>Ninh Thuận</w:t>
      </w:r>
    </w:p>
    <w:p>
      <w:r>
        <w:t>1.594.580</w:t>
      </w:r>
    </w:p>
    <w:p>
      <w:r>
        <w:t>924.380</w:t>
      </w:r>
    </w:p>
    <w:p>
      <w:r>
        <w:t>670.200</w:t>
      </w:r>
    </w:p>
    <w:p>
      <w:r>
        <w:t>94.549.094.069</w:t>
      </w:r>
    </w:p>
    <w:p>
      <w:r>
        <w:t>94.549.094.069</w:t>
      </w:r>
    </w:p>
    <w:p>
      <w:r>
        <w:t>94.549.094.069</w:t>
      </w:r>
    </w:p>
    <w:p>
      <w:r>
        <w:t>a</w:t>
      </w:r>
    </w:p>
    <w:p>
      <w:r>
        <w:t>AstraZeneca</w:t>
      </w:r>
    </w:p>
    <w:p>
      <w:r>
        <w:t>294.600</w:t>
      </w:r>
    </w:p>
    <w:p>
      <w:r>
        <w:t>122.000</w:t>
      </w:r>
    </w:p>
    <w:p>
      <w:r>
        <w:t>172.600</w:t>
      </w:r>
    </w:p>
    <w:p>
      <w:r>
        <w:t>87.295,5</w:t>
      </w:r>
    </w:p>
    <w:p>
      <w:r>
        <w:t>15.067.208.478</w:t>
      </w:r>
    </w:p>
    <w:p>
      <w:r>
        <w:t>15.067.208.478</w:t>
      </w:r>
    </w:p>
    <w:p>
      <w:r>
        <w:t>b</w:t>
      </w:r>
    </w:p>
    <w:p>
      <w:r>
        <w:t>Pfizer</w:t>
      </w:r>
    </w:p>
    <w:p>
      <w:r>
        <w:t>641.020</w:t>
      </w:r>
    </w:p>
    <w:p>
      <w:r>
        <w:t>343.420</w:t>
      </w:r>
    </w:p>
    <w:p>
      <w:r>
        <w:t>297.600</w:t>
      </w:r>
    </w:p>
    <w:p>
      <w:r>
        <w:t>162.085,6</w:t>
      </w:r>
    </w:p>
    <w:p>
      <w:r>
        <w:t>48.236.665.938</w:t>
      </w:r>
    </w:p>
    <w:p>
      <w:r>
        <w:t>48.236.665.938</w:t>
      </w:r>
    </w:p>
    <w:p>
      <w:r>
        <w:t>c</w:t>
      </w:r>
    </w:p>
    <w:p>
      <w:r>
        <w:t>Sino pharm</w:t>
      </w:r>
    </w:p>
    <w:p>
      <w:r>
        <w:t>480.000</w:t>
      </w:r>
    </w:p>
    <w:p>
      <w:r>
        <w:t>280.000</w:t>
      </w:r>
    </w:p>
    <w:p>
      <w:r>
        <w:t>200.000</w:t>
      </w:r>
    </w:p>
    <w:p>
      <w:r>
        <w:t>156.226,10</w:t>
      </w:r>
    </w:p>
    <w:p>
      <w:r>
        <w:t>31.245.219.653</w:t>
      </w:r>
    </w:p>
    <w:p>
      <w:r>
        <w:t>31.245.219.653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178.960</w:t>
      </w:r>
    </w:p>
    <w:p>
      <w:r>
        <w:t>178.960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39</w:t>
      </w:r>
    </w:p>
    <w:p>
      <w:r>
        <w:t>Bình Thuận</w:t>
      </w:r>
    </w:p>
    <w:p>
      <w:r>
        <w:t>3.394.260</w:t>
      </w:r>
    </w:p>
    <w:p>
      <w:r>
        <w:t>1.815.880</w:t>
      </w:r>
    </w:p>
    <w:p>
      <w:r>
        <w:t>1.578.380</w:t>
      </w:r>
    </w:p>
    <w:p>
      <w:r>
        <w:t>227.678.791.335</w:t>
      </w:r>
    </w:p>
    <w:p>
      <w:r>
        <w:t>227.678.791.335</w:t>
      </w:r>
    </w:p>
    <w:p>
      <w:r>
        <w:t>227.678.791.335</w:t>
      </w:r>
    </w:p>
    <w:p>
      <w:r>
        <w:t>a</w:t>
      </w:r>
    </w:p>
    <w:p>
      <w:r>
        <w:t>AstraZeneca</w:t>
      </w:r>
    </w:p>
    <w:p>
      <w:r>
        <w:t>522.850</w:t>
      </w:r>
    </w:p>
    <w:p>
      <w:r>
        <w:t>177.750</w:t>
      </w:r>
    </w:p>
    <w:p>
      <w:r>
        <w:t>345.100</w:t>
      </w:r>
    </w:p>
    <w:p>
      <w:r>
        <w:t>87.295,5</w:t>
      </w:r>
    </w:p>
    <w:p>
      <w:r>
        <w:t>30.125.687.403</w:t>
      </w:r>
    </w:p>
    <w:p>
      <w:r>
        <w:t>30.125.687.403</w:t>
      </w:r>
    </w:p>
    <w:p>
      <w:r>
        <w:t>b</w:t>
      </w:r>
    </w:p>
    <w:p>
      <w:r>
        <w:t>Pfizer</w:t>
      </w:r>
    </w:p>
    <w:p>
      <w:r>
        <w:t>1.690.090</w:t>
      </w:r>
    </w:p>
    <w:p>
      <w:r>
        <w:t>856.810</w:t>
      </w:r>
    </w:p>
    <w:p>
      <w:r>
        <w:t>833.280</w:t>
      </w:r>
    </w:p>
    <w:p>
      <w:r>
        <w:t>162.085,6</w:t>
      </w:r>
    </w:p>
    <w:p>
      <w:r>
        <w:t>135.062.664.627</w:t>
      </w:r>
    </w:p>
    <w:p>
      <w:r>
        <w:t>135.062.664.627</w:t>
      </w:r>
    </w:p>
    <w:p>
      <w:r>
        <w:t>c</w:t>
      </w:r>
    </w:p>
    <w:p>
      <w:r>
        <w:t>Sinopharm</w:t>
      </w:r>
    </w:p>
    <w:p>
      <w:r>
        <w:t>950.660</w:t>
      </w:r>
    </w:p>
    <w:p>
      <w:r>
        <w:t>550.660</w:t>
      </w:r>
    </w:p>
    <w:p>
      <w:r>
        <w:t>400.000</w:t>
      </w:r>
    </w:p>
    <w:p>
      <w:r>
        <w:t>156.226,10</w:t>
      </w:r>
    </w:p>
    <w:p>
      <w:r>
        <w:t>62.490.439.305</w:t>
      </w:r>
    </w:p>
    <w:p>
      <w:r>
        <w:t>62.490.439.305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230.660</w:t>
      </w:r>
    </w:p>
    <w:p>
      <w:r>
        <w:t>230.660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40</w:t>
      </w:r>
    </w:p>
    <w:p>
      <w:r>
        <w:t>Kon Tum</w:t>
      </w:r>
    </w:p>
    <w:p>
      <w:r>
        <w:t>1.479.610</w:t>
      </w:r>
    </w:p>
    <w:p>
      <w:r>
        <w:t>837.650</w:t>
      </w:r>
    </w:p>
    <w:p>
      <w:r>
        <w:t>641.960</w:t>
      </w:r>
    </w:p>
    <w:p>
      <w:r>
        <w:t>92.925.441.007</w:t>
      </w:r>
    </w:p>
    <w:p>
      <w:r>
        <w:t>92.925.441.007</w:t>
      </w:r>
    </w:p>
    <w:p>
      <w:r>
        <w:t>92.925.441.007</w:t>
      </w:r>
    </w:p>
    <w:p>
      <w:r>
        <w:t>a</w:t>
      </w:r>
    </w:p>
    <w:p>
      <w:r>
        <w:t>AstraZeneca</w:t>
      </w:r>
    </w:p>
    <w:p>
      <w:r>
        <w:t>207.810</w:t>
      </w:r>
    </w:p>
    <w:p>
      <w:r>
        <w:t>77.300</w:t>
      </w:r>
    </w:p>
    <w:p>
      <w:r>
        <w:t>130.510</w:t>
      </w:r>
    </w:p>
    <w:p>
      <w:r>
        <w:t>87.295,5</w:t>
      </w:r>
    </w:p>
    <w:p>
      <w:r>
        <w:t>11.392.939.620</w:t>
      </w:r>
    </w:p>
    <w:p>
      <w:r>
        <w:t>11.392.939.620</w:t>
      </w:r>
    </w:p>
    <w:p>
      <w:r>
        <w:t>b</w:t>
      </w:r>
    </w:p>
    <w:p>
      <w:r>
        <w:t>Pfizer</w:t>
      </w:r>
    </w:p>
    <w:p>
      <w:r>
        <w:t>801.200</w:t>
      </w:r>
    </w:p>
    <w:p>
      <w:r>
        <w:t>434.750</w:t>
      </w:r>
    </w:p>
    <w:p>
      <w:r>
        <w:t>366.450</w:t>
      </w:r>
    </w:p>
    <w:p>
      <w:r>
        <w:t>162.085,6</w:t>
      </w:r>
    </w:p>
    <w:p>
      <w:r>
        <w:t>59.396.257.503</w:t>
      </w:r>
    </w:p>
    <w:p>
      <w:r>
        <w:t>59.396.257.503</w:t>
      </w:r>
    </w:p>
    <w:p>
      <w:r>
        <w:t>c</w:t>
      </w:r>
    </w:p>
    <w:p>
      <w:r>
        <w:t>Sinopharm</w:t>
      </w:r>
    </w:p>
    <w:p>
      <w:r>
        <w:t>235.010</w:t>
      </w:r>
    </w:p>
    <w:p>
      <w:r>
        <w:t>135.010</w:t>
      </w:r>
    </w:p>
    <w:p>
      <w:r>
        <w:t>100.000</w:t>
      </w:r>
    </w:p>
    <w:p>
      <w:r>
        <w:t>156.226,10</w:t>
      </w:r>
    </w:p>
    <w:p>
      <w:r>
        <w:t>15.622.609.826</w:t>
      </w:r>
    </w:p>
    <w:p>
      <w:r>
        <w:t>15.622.609.826</w:t>
      </w:r>
    </w:p>
    <w:p>
      <w:r>
        <w:t>d</w:t>
      </w:r>
    </w:p>
    <w:p>
      <w:r>
        <w:t>Abdala</w:t>
      </w:r>
    </w:p>
    <w:p>
      <w:r>
        <w:t>45.000</w:t>
      </w:r>
    </w:p>
    <w:p>
      <w:r>
        <w:t>0</w:t>
      </w:r>
    </w:p>
    <w:p>
      <w:r>
        <w:t>45.000</w:t>
      </w:r>
    </w:p>
    <w:p>
      <w:r>
        <w:t>144.747,42</w:t>
      </w:r>
    </w:p>
    <w:p>
      <w:r>
        <w:t>6.513.634 057</w:t>
      </w:r>
    </w:p>
    <w:p>
      <w:r>
        <w:t>6.513.634.057</w:t>
      </w:r>
    </w:p>
    <w:p>
      <w:r>
        <w:t>e</w:t>
      </w:r>
    </w:p>
    <w:p>
      <w:r>
        <w:t>Moderna</w:t>
      </w:r>
    </w:p>
    <w:p>
      <w:r>
        <w:t>190.590</w:t>
      </w:r>
    </w:p>
    <w:p>
      <w:r>
        <w:t>190.590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41</w:t>
      </w:r>
    </w:p>
    <w:p>
      <w:r>
        <w:t>Gia Lai</w:t>
      </w:r>
    </w:p>
    <w:p>
      <w:r>
        <w:t>3.865.502</w:t>
      </w:r>
    </w:p>
    <w:p>
      <w:r>
        <w:t>2.010.792</w:t>
      </w:r>
    </w:p>
    <w:p>
      <w:r>
        <w:t>1.854.710</w:t>
      </w:r>
    </w:p>
    <w:p>
      <w:r>
        <w:t>266.027.107.681</w:t>
      </w:r>
    </w:p>
    <w:p>
      <w:r>
        <w:t>266.027.107.681</w:t>
      </w:r>
    </w:p>
    <w:p>
      <w:r>
        <w:t>266.027.107.681</w:t>
      </w:r>
    </w:p>
    <w:p>
      <w:r>
        <w:t>a</w:t>
      </w:r>
    </w:p>
    <w:p>
      <w:r>
        <w:t>AstraZeneca</w:t>
      </w:r>
    </w:p>
    <w:p>
      <w:r>
        <w:t>753.000</w:t>
      </w:r>
    </w:p>
    <w:p>
      <w:r>
        <w:t>383.750</w:t>
      </w:r>
    </w:p>
    <w:p>
      <w:r>
        <w:t>369.250</w:t>
      </w:r>
    </w:p>
    <w:p>
      <w:r>
        <w:t>87.295,5</w:t>
      </w:r>
    </w:p>
    <w:p>
      <w:r>
        <w:t>32.233.874.453</w:t>
      </w:r>
    </w:p>
    <w:p>
      <w:r>
        <w:t>32.233.874.453</w:t>
      </w:r>
    </w:p>
    <w:p>
      <w:r>
        <w:t>b</w:t>
      </w:r>
    </w:p>
    <w:p>
      <w:r>
        <w:t>Pfizer</w:t>
      </w:r>
    </w:p>
    <w:p>
      <w:r>
        <w:t>1.798.270</w:t>
      </w:r>
    </w:p>
    <w:p>
      <w:r>
        <w:t>880.810</w:t>
      </w:r>
    </w:p>
    <w:p>
      <w:r>
        <w:t>917.460</w:t>
      </w:r>
    </w:p>
    <w:p>
      <w:r>
        <w:t>162.085,6</w:t>
      </w:r>
    </w:p>
    <w:p>
      <w:r>
        <w:t>148.707.027.996</w:t>
      </w:r>
    </w:p>
    <w:p>
      <w:r>
        <w:t>148.707.027.996</w:t>
      </w:r>
    </w:p>
    <w:p>
      <w:r>
        <w:t>c</w:t>
      </w:r>
    </w:p>
    <w:p>
      <w:r>
        <w:t>Sinopharm</w:t>
      </w:r>
    </w:p>
    <w:p>
      <w:r>
        <w:t>560.192</w:t>
      </w:r>
    </w:p>
    <w:p>
      <w:r>
        <w:t>310.192</w:t>
      </w:r>
    </w:p>
    <w:p>
      <w:r>
        <w:t>250.000</w:t>
      </w:r>
    </w:p>
    <w:p>
      <w:r>
        <w:t>156.226,10</w:t>
      </w:r>
    </w:p>
    <w:p>
      <w:r>
        <w:t>39.056.524.566</w:t>
      </w:r>
    </w:p>
    <w:p>
      <w:r>
        <w:t>39.056.524.566</w:t>
      </w:r>
    </w:p>
    <w:p>
      <w:r>
        <w:t>d</w:t>
      </w:r>
    </w:p>
    <w:p>
      <w:r>
        <w:t>Abdala</w:t>
      </w:r>
    </w:p>
    <w:p>
      <w:r>
        <w:t>318.000</w:t>
      </w:r>
    </w:p>
    <w:p>
      <w:r>
        <w:t>0</w:t>
      </w:r>
    </w:p>
    <w:p>
      <w:r>
        <w:t>318.000</w:t>
      </w:r>
    </w:p>
    <w:p>
      <w:r>
        <w:t>144.747,42</w:t>
      </w:r>
    </w:p>
    <w:p>
      <w:r>
        <w:t>46.029.680.667</w:t>
      </w:r>
    </w:p>
    <w:p>
      <w:r>
        <w:t>46.029.680.667</w:t>
      </w:r>
    </w:p>
    <w:p>
      <w:r>
        <w:t>e</w:t>
      </w:r>
    </w:p>
    <w:p>
      <w:r>
        <w:t>Moderna</w:t>
      </w:r>
    </w:p>
    <w:p>
      <w:r>
        <w:t>436.040</w:t>
      </w:r>
    </w:p>
    <w:p>
      <w:r>
        <w:t>436.040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42</w:t>
      </w:r>
    </w:p>
    <w:p>
      <w:r>
        <w:t>Đăk Lắk</w:t>
      </w:r>
    </w:p>
    <w:p>
      <w:r>
        <w:t>4.776.050</w:t>
      </w:r>
    </w:p>
    <w:p>
      <w:r>
        <w:t>2.603.980</w:t>
      </w:r>
    </w:p>
    <w:p>
      <w:r>
        <w:t>2.172.070</w:t>
      </w:r>
    </w:p>
    <w:p>
      <w:r>
        <w:t>315.045.825.923</w:t>
      </w:r>
    </w:p>
    <w:p>
      <w:r>
        <w:t>315.045.825.923</w:t>
      </w:r>
    </w:p>
    <w:p>
      <w:r>
        <w:t>315.045.825.923</w:t>
      </w:r>
    </w:p>
    <w:p>
      <w:r>
        <w:t>a</w:t>
      </w:r>
    </w:p>
    <w:p>
      <w:r>
        <w:t>AstraZeneca</w:t>
      </w:r>
    </w:p>
    <w:p>
      <w:r>
        <w:t>999.030</w:t>
      </w:r>
    </w:p>
    <w:p>
      <w:r>
        <w:t>550.330</w:t>
      </w:r>
    </w:p>
    <w:p>
      <w:r>
        <w:t>448.700</w:t>
      </w:r>
    </w:p>
    <w:p>
      <w:r>
        <w:t>87.295,5</w:t>
      </w:r>
    </w:p>
    <w:p>
      <w:r>
        <w:t>39.169.504.311</w:t>
      </w:r>
    </w:p>
    <w:p>
      <w:r>
        <w:t>39.169.504.311</w:t>
      </w:r>
    </w:p>
    <w:p>
      <w:r>
        <w:t>b</w:t>
      </w:r>
    </w:p>
    <w:p>
      <w:r>
        <w:t>Pfizer</w:t>
      </w:r>
    </w:p>
    <w:p>
      <w:r>
        <w:t>2.194.250</w:t>
      </w:r>
    </w:p>
    <w:p>
      <w:r>
        <w:t>1.060.880</w:t>
      </w:r>
    </w:p>
    <w:p>
      <w:r>
        <w:t>1.133.370</w:t>
      </w:r>
    </w:p>
    <w:p>
      <w:r>
        <w:t>162.085,6</w:t>
      </w:r>
    </w:p>
    <w:p>
      <w:r>
        <w:t>183.702.923.637</w:t>
      </w:r>
    </w:p>
    <w:p>
      <w:r>
        <w:t>183.702.923.637</w:t>
      </w:r>
    </w:p>
    <w:p>
      <w:r>
        <w:t>c</w:t>
      </w:r>
    </w:p>
    <w:p>
      <w:r>
        <w:t>Sinopharm</w:t>
      </w:r>
    </w:p>
    <w:p>
      <w:r>
        <w:t>1.250.240</w:t>
      </w:r>
    </w:p>
    <w:p>
      <w:r>
        <w:t>660.240</w:t>
      </w:r>
    </w:p>
    <w:p>
      <w:r>
        <w:t>590.000</w:t>
      </w:r>
    </w:p>
    <w:p>
      <w:r>
        <w:t>156.226,10</w:t>
      </w:r>
    </w:p>
    <w:p>
      <w:r>
        <w:t>92.173.397.975</w:t>
      </w:r>
    </w:p>
    <w:p>
      <w:r>
        <w:t>92.173.397.975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332.530</w:t>
      </w:r>
    </w:p>
    <w:p>
      <w:r>
        <w:t>332.530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43</w:t>
      </w:r>
    </w:p>
    <w:p>
      <w:r>
        <w:t>Đắk Nông</w:t>
      </w:r>
    </w:p>
    <w:p>
      <w:r>
        <w:t>1.726.198</w:t>
      </w:r>
    </w:p>
    <w:p>
      <w:r>
        <w:t>902.660</w:t>
      </w:r>
    </w:p>
    <w:p>
      <w:r>
        <w:t>823.538</w:t>
      </w:r>
    </w:p>
    <w:p>
      <w:r>
        <w:t>122.890.736.780</w:t>
      </w:r>
    </w:p>
    <w:p>
      <w:r>
        <w:t>122.890.736.780</w:t>
      </w:r>
    </w:p>
    <w:p>
      <w:r>
        <w:t>122.890.736.780</w:t>
      </w:r>
    </w:p>
    <w:p>
      <w:r>
        <w:t>a</w:t>
      </w:r>
    </w:p>
    <w:p>
      <w:r>
        <w:t>AstraZeneca</w:t>
      </w:r>
    </w:p>
    <w:p>
      <w:r>
        <w:t>241.580</w:t>
      </w:r>
    </w:p>
    <w:p>
      <w:r>
        <w:t>123.650</w:t>
      </w:r>
    </w:p>
    <w:p>
      <w:r>
        <w:t>117.930</w:t>
      </w:r>
    </w:p>
    <w:p>
      <w:r>
        <w:t>87.295,5</w:t>
      </w:r>
    </w:p>
    <w:p>
      <w:r>
        <w:t>10.294.761.853</w:t>
      </w:r>
    </w:p>
    <w:p>
      <w:r>
        <w:t>10.294761 853</w:t>
      </w:r>
    </w:p>
    <w:p>
      <w:r>
        <w:t>b</w:t>
      </w:r>
    </w:p>
    <w:p>
      <w:r>
        <w:t>Pfizer</w:t>
      </w:r>
    </w:p>
    <w:p>
      <w:r>
        <w:t>769.398</w:t>
      </w:r>
    </w:p>
    <w:p>
      <w:r>
        <w:t>366.360</w:t>
      </w:r>
    </w:p>
    <w:p>
      <w:r>
        <w:t>403.038</w:t>
      </w:r>
    </w:p>
    <w:p>
      <w:r>
        <w:t>162.085,6</w:t>
      </w:r>
    </w:p>
    <w:p>
      <w:r>
        <w:t>65.326.644.376</w:t>
      </w:r>
    </w:p>
    <w:p>
      <w:r>
        <w:t>65.326.644.376</w:t>
      </w:r>
    </w:p>
    <w:p>
      <w:r>
        <w:t>c</w:t>
      </w:r>
    </w:p>
    <w:p>
      <w:r>
        <w:t>Sinopharm</w:t>
      </w:r>
    </w:p>
    <w:p>
      <w:r>
        <w:t>510.120</w:t>
      </w:r>
    </w:p>
    <w:p>
      <w:r>
        <w:t>207.550</w:t>
      </w:r>
    </w:p>
    <w:p>
      <w:r>
        <w:t>302.570</w:t>
      </w:r>
    </w:p>
    <w:p>
      <w:r>
        <w:t>156.226,10</w:t>
      </w:r>
    </w:p>
    <w:p>
      <w:r>
        <w:t>47.269.330.551</w:t>
      </w:r>
    </w:p>
    <w:p>
      <w:r>
        <w:t>47.269.330.551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205.100</w:t>
      </w:r>
    </w:p>
    <w:p>
      <w:r>
        <w:t>205.100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44</w:t>
      </w:r>
    </w:p>
    <w:p>
      <w:r>
        <w:t>TP. Hồ Chí Minh</w:t>
      </w:r>
    </w:p>
    <w:p>
      <w:r>
        <w:t>23.396.020</w:t>
      </w:r>
    </w:p>
    <w:p>
      <w:r>
        <w:t>12.548.988</w:t>
      </w:r>
    </w:p>
    <w:p>
      <w:r>
        <w:t>10.847.032</w:t>
      </w:r>
    </w:p>
    <w:p>
      <w:r>
        <w:t>1.313.893.386.005</w:t>
      </w:r>
    </w:p>
    <w:p>
      <w:r>
        <w:t>1.313.893.386.005</w:t>
      </w:r>
    </w:p>
    <w:p>
      <w:r>
        <w:t>1.313.893.386.005</w:t>
      </w:r>
    </w:p>
    <w:p>
      <w:r>
        <w:t>a</w:t>
      </w:r>
    </w:p>
    <w:p>
      <w:r>
        <w:t>AstraZeneca</w:t>
      </w:r>
    </w:p>
    <w:p>
      <w:r>
        <w:t>9.299.440</w:t>
      </w:r>
    </w:p>
    <w:p>
      <w:r>
        <w:t>3.391.110</w:t>
      </w:r>
    </w:p>
    <w:p>
      <w:r>
        <w:t>5.908.330</w:t>
      </w:r>
    </w:p>
    <w:p>
      <w:r>
        <w:t>87.295,5</w:t>
      </w:r>
    </w:p>
    <w:p>
      <w:r>
        <w:t>515.770.798.765</w:t>
      </w:r>
    </w:p>
    <w:p>
      <w:r>
        <w:t>515.770.798.765</w:t>
      </w:r>
    </w:p>
    <w:p>
      <w:r>
        <w:t>b</w:t>
      </w:r>
    </w:p>
    <w:p>
      <w:r>
        <w:t>Pfizer</w:t>
      </w:r>
    </w:p>
    <w:p>
      <w:r>
        <w:t>8.731.812</w:t>
      </w:r>
    </w:p>
    <w:p>
      <w:r>
        <w:t>4.197.540</w:t>
      </w:r>
    </w:p>
    <w:p>
      <w:r>
        <w:t>4.534.272</w:t>
      </w:r>
    </w:p>
    <w:p>
      <w:r>
        <w:t>162.085,6</w:t>
      </w:r>
    </w:p>
    <w:p>
      <w:r>
        <w:t>734.940.066.319</w:t>
      </w:r>
    </w:p>
    <w:p>
      <w:r>
        <w:t>734.940.066.319</w:t>
      </w:r>
    </w:p>
    <w:p>
      <w:r>
        <w:t>c</w:t>
      </w:r>
    </w:p>
    <w:p>
      <w:r>
        <w:t>Sinopharm</w:t>
      </w:r>
    </w:p>
    <w:p>
      <w:r>
        <w:t>3.737.490</w:t>
      </w:r>
    </w:p>
    <w:p>
      <w:r>
        <w:t>3.333.060</w:t>
      </w:r>
    </w:p>
    <w:p>
      <w:r>
        <w:t>404.430</w:t>
      </w:r>
    </w:p>
    <w:p>
      <w:r>
        <w:t>156.226,10</w:t>
      </w:r>
    </w:p>
    <w:p>
      <w:r>
        <w:t>63.182.520.920</w:t>
      </w:r>
    </w:p>
    <w:p>
      <w:r>
        <w:t>63.182.520.920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1.616.978</w:t>
      </w:r>
    </w:p>
    <w:p>
      <w:r>
        <w:t>1.616.978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10 300</w:t>
      </w:r>
    </w:p>
    <w:p>
      <w:r>
        <w:t>10.300</w:t>
      </w:r>
    </w:p>
    <w:p>
      <w:r>
        <w:t>0</w:t>
      </w:r>
    </w:p>
    <w:p>
      <w:r>
        <w:t>0</w:t>
      </w:r>
    </w:p>
    <w:p>
      <w:r>
        <w:t>0</w:t>
      </w:r>
    </w:p>
    <w:p>
      <w:r>
        <w:t>45</w:t>
      </w:r>
    </w:p>
    <w:p>
      <w:r>
        <w:t>Bà Rịa-Vũng Tàu</w:t>
      </w:r>
    </w:p>
    <w:p>
      <w:r>
        <w:t>3.264.392</w:t>
      </w:r>
    </w:p>
    <w:p>
      <w:r>
        <w:t>1.716.056</w:t>
      </w:r>
    </w:p>
    <w:p>
      <w:r>
        <w:t>1.548.336</w:t>
      </w:r>
    </w:p>
    <w:p>
      <w:r>
        <w:t>207.414.717.039</w:t>
      </w:r>
    </w:p>
    <w:p>
      <w:r>
        <w:t>207.414.717.039</w:t>
      </w:r>
    </w:p>
    <w:p>
      <w:r>
        <w:t>207.414.717.039</w:t>
      </w:r>
    </w:p>
    <w:p>
      <w:r>
        <w:t>a</w:t>
      </w:r>
    </w:p>
    <w:p>
      <w:r>
        <w:t>AstraZeneca</w:t>
      </w:r>
    </w:p>
    <w:p>
      <w:r>
        <w:t>1.111.300</w:t>
      </w:r>
    </w:p>
    <w:p>
      <w:r>
        <w:t>568.200</w:t>
      </w:r>
    </w:p>
    <w:p>
      <w:r>
        <w:t>543.100</w:t>
      </w:r>
    </w:p>
    <w:p>
      <w:r>
        <w:t>87.295,5</w:t>
      </w:r>
    </w:p>
    <w:p>
      <w:r>
        <w:t>47.410.202.343</w:t>
      </w:r>
    </w:p>
    <w:p>
      <w:r>
        <w:t>47.410.202.343</w:t>
      </w:r>
    </w:p>
    <w:p>
      <w:r>
        <w:t>b</w:t>
      </w:r>
    </w:p>
    <w:p>
      <w:r>
        <w:t>Pfizer</w:t>
      </w:r>
    </w:p>
    <w:p>
      <w:r>
        <w:t>1.177.772</w:t>
      </w:r>
    </w:p>
    <w:p>
      <w:r>
        <w:t>672.536</w:t>
      </w:r>
    </w:p>
    <w:p>
      <w:r>
        <w:t>505.236</w:t>
      </w:r>
    </w:p>
    <w:p>
      <w:r>
        <w:t>162.085,6</w:t>
      </w:r>
    </w:p>
    <w:p>
      <w:r>
        <w:t>81.891.465.564</w:t>
      </w:r>
    </w:p>
    <w:p>
      <w:r>
        <w:t>81.891.465.564</w:t>
      </w:r>
    </w:p>
    <w:p>
      <w:r>
        <w:t>c</w:t>
      </w:r>
    </w:p>
    <w:p>
      <w:r>
        <w:t>Sino pharm</w:t>
      </w:r>
    </w:p>
    <w:p>
      <w:r>
        <w:t>651.120</w:t>
      </w:r>
    </w:p>
    <w:p>
      <w:r>
        <w:t>151.120</w:t>
      </w:r>
    </w:p>
    <w:p>
      <w:r>
        <w:t>500.000</w:t>
      </w:r>
    </w:p>
    <w:p>
      <w:r>
        <w:t>156.226,10</w:t>
      </w:r>
    </w:p>
    <w:p>
      <w:r>
        <w:t>78.113 049.131</w:t>
      </w:r>
    </w:p>
    <w:p>
      <w:r>
        <w:t>78.113.049.131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324.200</w:t>
      </w:r>
    </w:p>
    <w:p>
      <w:r>
        <w:t>324.200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46</w:t>
      </w:r>
    </w:p>
    <w:p>
      <w:r>
        <w:t>Đồng Nai</w:t>
      </w:r>
    </w:p>
    <w:p>
      <w:r>
        <w:t>8.129.528</w:t>
      </w:r>
    </w:p>
    <w:p>
      <w:r>
        <w:t>4.673.186</w:t>
      </w:r>
    </w:p>
    <w:p>
      <w:r>
        <w:t>3.456.342</w:t>
      </w:r>
    </w:p>
    <w:p>
      <w:r>
        <w:t>431.163.634.885</w:t>
      </w:r>
    </w:p>
    <w:p>
      <w:r>
        <w:t>431.163.634.885</w:t>
      </w:r>
    </w:p>
    <w:p>
      <w:r>
        <w:t>431.163.634.885</w:t>
      </w:r>
    </w:p>
    <w:p>
      <w:r>
        <w:t>a</w:t>
      </w:r>
    </w:p>
    <w:p>
      <w:r>
        <w:t>AstraZeneca</w:t>
      </w:r>
    </w:p>
    <w:p>
      <w:r>
        <w:t>3.130.530</w:t>
      </w:r>
    </w:p>
    <w:p>
      <w:r>
        <w:t>1.412.740</w:t>
      </w:r>
    </w:p>
    <w:p>
      <w:r>
        <w:t>1.717.790</w:t>
      </w:r>
    </w:p>
    <w:p>
      <w:r>
        <w:t>87.295,5</w:t>
      </w:r>
    </w:p>
    <w:p>
      <w:r>
        <w:t>149.955.388.479</w:t>
      </w:r>
    </w:p>
    <w:p>
      <w:r>
        <w:t>149.955.388.479</w:t>
      </w:r>
    </w:p>
    <w:p>
      <w:r>
        <w:t>b</w:t>
      </w:r>
    </w:p>
    <w:p>
      <w:r>
        <w:t>Pfizer</w:t>
      </w:r>
    </w:p>
    <w:p>
      <w:r>
        <w:t>3.117.030</w:t>
      </w:r>
    </w:p>
    <w:p>
      <w:r>
        <w:t>1.478.478</w:t>
      </w:r>
    </w:p>
    <w:p>
      <w:r>
        <w:t>1.638.552</w:t>
      </w:r>
    </w:p>
    <w:p>
      <w:r>
        <w:t>162.085,6</w:t>
      </w:r>
    </w:p>
    <w:p>
      <w:r>
        <w:t>265.585.636.580</w:t>
      </w:r>
    </w:p>
    <w:p>
      <w:r>
        <w:t>265.585.636.580</w:t>
      </w:r>
    </w:p>
    <w:p>
      <w:r>
        <w:t>c</w:t>
      </w:r>
    </w:p>
    <w:p>
      <w:r>
        <w:t>Sinopharm</w:t>
      </w:r>
    </w:p>
    <w:p>
      <w:r>
        <w:t>1.154.900</w:t>
      </w:r>
    </w:p>
    <w:p>
      <w:r>
        <w:t>1.054.900</w:t>
      </w:r>
    </w:p>
    <w:p>
      <w:r>
        <w:t>100.000</w:t>
      </w:r>
    </w:p>
    <w:p>
      <w:r>
        <w:t>156.226,10</w:t>
      </w:r>
    </w:p>
    <w:p>
      <w:r>
        <w:t>15.622.609.826</w:t>
      </w:r>
    </w:p>
    <w:p>
      <w:r>
        <w:t>15.622.609.826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727.068</w:t>
      </w:r>
    </w:p>
    <w:p>
      <w:r>
        <w:t>727.068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47</w:t>
      </w:r>
    </w:p>
    <w:p>
      <w:r>
        <w:t>Tiền Giang</w:t>
      </w:r>
    </w:p>
    <w:p>
      <w:r>
        <w:t>4.904.760</w:t>
      </w:r>
    </w:p>
    <w:p>
      <w:r>
        <w:t>2.262.378</w:t>
      </w:r>
    </w:p>
    <w:p>
      <w:r>
        <w:t>2.642.382</w:t>
      </w:r>
    </w:p>
    <w:p>
      <w:r>
        <w:t>353.353.692.161</w:t>
      </w:r>
    </w:p>
    <w:p>
      <w:r>
        <w:t>353.353.692.161</w:t>
      </w:r>
    </w:p>
    <w:p>
      <w:r>
        <w:t>353.353.692.161</w:t>
      </w:r>
    </w:p>
    <w:p>
      <w:r>
        <w:t>a</w:t>
      </w:r>
    </w:p>
    <w:p>
      <w:r>
        <w:t>AstraZeneca</w:t>
      </w:r>
    </w:p>
    <w:p>
      <w:r>
        <w:t>1.077.984</w:t>
      </w:r>
    </w:p>
    <w:p>
      <w:r>
        <w:t>226.704</w:t>
      </w:r>
    </w:p>
    <w:p>
      <w:r>
        <w:t>851.280</w:t>
      </w:r>
    </w:p>
    <w:p>
      <w:r>
        <w:t>87.295,5</w:t>
      </w:r>
    </w:p>
    <w:p>
      <w:r>
        <w:t>74.312.938.778</w:t>
      </w:r>
    </w:p>
    <w:p>
      <w:r>
        <w:t>74.312.938.778</w:t>
      </w:r>
    </w:p>
    <w:p>
      <w:r>
        <w:t>b</w:t>
      </w:r>
    </w:p>
    <w:p>
      <w:r>
        <w:t>Pfizer</w:t>
      </w:r>
    </w:p>
    <w:p>
      <w:r>
        <w:t>1.890.752</w:t>
      </w:r>
    </w:p>
    <w:p>
      <w:r>
        <w:t>1.146.950</w:t>
      </w:r>
    </w:p>
    <w:p>
      <w:r>
        <w:t>743.802</w:t>
      </w:r>
    </w:p>
    <w:p>
      <w:r>
        <w:t>162.085,6</w:t>
      </w:r>
    </w:p>
    <w:p>
      <w:r>
        <w:t>120.559.571.902</w:t>
      </w:r>
    </w:p>
    <w:p>
      <w:r>
        <w:t>120.559.571.902</w:t>
      </w:r>
    </w:p>
    <w:p>
      <w:r>
        <w:t>c</w:t>
      </w:r>
    </w:p>
    <w:p>
      <w:r>
        <w:t>Sinopharm</w:t>
      </w:r>
    </w:p>
    <w:p>
      <w:r>
        <w:t>1.167.070</w:t>
      </w:r>
    </w:p>
    <w:p>
      <w:r>
        <w:t>567.070</w:t>
      </w:r>
    </w:p>
    <w:p>
      <w:r>
        <w:t>600.000</w:t>
      </w:r>
    </w:p>
    <w:p>
      <w:r>
        <w:t>156.226,10</w:t>
      </w:r>
    </w:p>
    <w:p>
      <w:r>
        <w:t>93.735.658.958</w:t>
      </w:r>
    </w:p>
    <w:p>
      <w:r>
        <w:t>93.735.658.958</w:t>
      </w:r>
    </w:p>
    <w:p>
      <w:r>
        <w:t>d</w:t>
      </w:r>
    </w:p>
    <w:p>
      <w:r>
        <w:t>Abdala</w:t>
      </w:r>
    </w:p>
    <w:p>
      <w:r>
        <w:t>447.300</w:t>
      </w:r>
    </w:p>
    <w:p>
      <w:r>
        <w:t>0</w:t>
      </w:r>
    </w:p>
    <w:p>
      <w:r>
        <w:t>447.300</w:t>
      </w:r>
    </w:p>
    <w:p>
      <w:r>
        <w:t>144.747,42</w:t>
      </w:r>
    </w:p>
    <w:p>
      <w:r>
        <w:t>64.745 522.523</w:t>
      </w:r>
    </w:p>
    <w:p>
      <w:r>
        <w:t>64.745.522.523</w:t>
      </w:r>
    </w:p>
    <w:p>
      <w:r>
        <w:t>e</w:t>
      </w:r>
    </w:p>
    <w:p>
      <w:r>
        <w:t>Moderna</w:t>
      </w:r>
    </w:p>
    <w:p>
      <w:r>
        <w:t>321.654</w:t>
      </w:r>
    </w:p>
    <w:p>
      <w:r>
        <w:t>321.654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48</w:t>
      </w:r>
    </w:p>
    <w:p>
      <w:r>
        <w:t>Long An</w:t>
      </w:r>
    </w:p>
    <w:p>
      <w:r>
        <w:t>5.458.412</w:t>
      </w:r>
    </w:p>
    <w:p>
      <w:r>
        <w:t>3.406.550</w:t>
      </w:r>
    </w:p>
    <w:p>
      <w:r>
        <w:t>2.051.862</w:t>
      </w:r>
    </w:p>
    <w:p>
      <w:r>
        <w:t>256.432.735.270</w:t>
      </w:r>
    </w:p>
    <w:p>
      <w:r>
        <w:t>256.432.735.270</w:t>
      </w:r>
    </w:p>
    <w:p>
      <w:r>
        <w:t>256.432.735.270</w:t>
      </w:r>
    </w:p>
    <w:p>
      <w:r>
        <w:t>a</w:t>
      </w:r>
    </w:p>
    <w:p>
      <w:r>
        <w:t>AstraZeneca</w:t>
      </w:r>
    </w:p>
    <w:p>
      <w:r>
        <w:t>1.761.030</w:t>
      </w:r>
    </w:p>
    <w:p>
      <w:r>
        <w:t>742.920</w:t>
      </w:r>
    </w:p>
    <w:p>
      <w:r>
        <w:t>1.018.110</w:t>
      </w:r>
    </w:p>
    <w:p>
      <w:r>
        <w:t>87.295,5</w:t>
      </w:r>
    </w:p>
    <w:p>
      <w:r>
        <w:t>88.876.452.048</w:t>
      </w:r>
    </w:p>
    <w:p>
      <w:r>
        <w:t>88.876.452.048</w:t>
      </w:r>
    </w:p>
    <w:p>
      <w:r>
        <w:t>b</w:t>
      </w:r>
    </w:p>
    <w:p>
      <w:r>
        <w:t>Pfizer</w:t>
      </w:r>
    </w:p>
    <w:p>
      <w:r>
        <w:t>2.351.510</w:t>
      </w:r>
    </w:p>
    <w:p>
      <w:r>
        <w:t>1.317.758</w:t>
      </w:r>
    </w:p>
    <w:p>
      <w:r>
        <w:t>1.033.752</w:t>
      </w:r>
    </w:p>
    <w:p>
      <w:r>
        <w:t>162.085,6</w:t>
      </w:r>
    </w:p>
    <w:p>
      <w:r>
        <w:t>167.556.283.222</w:t>
      </w:r>
    </w:p>
    <w:p>
      <w:r>
        <w:t>167.556.283.222</w:t>
      </w:r>
    </w:p>
    <w:p>
      <w:r>
        <w:t>c</w:t>
      </w:r>
    </w:p>
    <w:p>
      <w:r>
        <w:t>Sinopharm</w:t>
      </w:r>
    </w:p>
    <w:p>
      <w:r>
        <w:t>905.200</w:t>
      </w:r>
    </w:p>
    <w:p>
      <w:r>
        <w:t>905.200</w:t>
      </w:r>
    </w:p>
    <w:p>
      <w:r>
        <w:t>0</w:t>
      </w:r>
    </w:p>
    <w:p>
      <w:r>
        <w:t>156.226,10</w:t>
      </w:r>
    </w:p>
    <w:p>
      <w:r>
        <w:t>0</w:t>
      </w:r>
    </w:p>
    <w:p>
      <w:r>
        <w:t>0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440.672</w:t>
      </w:r>
    </w:p>
    <w:p>
      <w:r>
        <w:t>440.672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49</w:t>
      </w:r>
    </w:p>
    <w:p>
      <w:r>
        <w:t>Lâm Đồng</w:t>
      </w:r>
    </w:p>
    <w:p>
      <w:r>
        <w:t>4.198.934</w:t>
      </w:r>
    </w:p>
    <w:p>
      <w:r>
        <w:t>2.345.868</w:t>
      </w:r>
    </w:p>
    <w:p>
      <w:r>
        <w:t>1.853.066</w:t>
      </w:r>
    </w:p>
    <w:p>
      <w:r>
        <w:t>272.770.711.490</w:t>
      </w:r>
    </w:p>
    <w:p>
      <w:r>
        <w:t>272.770.711.490</w:t>
      </w:r>
    </w:p>
    <w:p>
      <w:r>
        <w:t>272.770.711.490</w:t>
      </w:r>
    </w:p>
    <w:p>
      <w:r>
        <w:t>a</w:t>
      </w:r>
    </w:p>
    <w:p>
      <w:r>
        <w:t>AstraZeneca</w:t>
      </w:r>
    </w:p>
    <w:p>
      <w:r>
        <w:t>513.150</w:t>
      </w:r>
    </w:p>
    <w:p>
      <w:r>
        <w:t>207.000</w:t>
      </w:r>
    </w:p>
    <w:p>
      <w:r>
        <w:t>306.150</w:t>
      </w:r>
    </w:p>
    <w:p>
      <w:r>
        <w:t>87.295,5</w:t>
      </w:r>
    </w:p>
    <w:p>
      <w:r>
        <w:t>26.725.526.510</w:t>
      </w:r>
    </w:p>
    <w:p>
      <w:r>
        <w:t>26.725.526.510</w:t>
      </w:r>
    </w:p>
    <w:p>
      <w:r>
        <w:t>b</w:t>
      </w:r>
    </w:p>
    <w:p>
      <w:r>
        <w:t>Pfizer</w:t>
      </w:r>
    </w:p>
    <w:p>
      <w:r>
        <w:t>2.164 644</w:t>
      </w:r>
    </w:p>
    <w:p>
      <w:r>
        <w:t>1.417.728</w:t>
      </w:r>
    </w:p>
    <w:p>
      <w:r>
        <w:t>746.916</w:t>
      </w:r>
    </w:p>
    <w:p>
      <w:r>
        <w:t>162.085,6</w:t>
      </w:r>
    </w:p>
    <w:p>
      <w:r>
        <w:t>121.064.306.370</w:t>
      </w:r>
    </w:p>
    <w:p>
      <w:r>
        <w:t>121.064.306.370</w:t>
      </w:r>
    </w:p>
    <w:p>
      <w:r>
        <w:t>c</w:t>
      </w:r>
    </w:p>
    <w:p>
      <w:r>
        <w:t>Sinopharm</w:t>
      </w:r>
    </w:p>
    <w:p>
      <w:r>
        <w:t>1.270.280</w:t>
      </w:r>
    </w:p>
    <w:p>
      <w:r>
        <w:t>470.280</w:t>
      </w:r>
    </w:p>
    <w:p>
      <w:r>
        <w:t>800.000</w:t>
      </w:r>
    </w:p>
    <w:p>
      <w:r>
        <w:t>156.226,10</w:t>
      </w:r>
    </w:p>
    <w:p>
      <w:r>
        <w:t>124.980.878.610</w:t>
      </w:r>
    </w:p>
    <w:p>
      <w:r>
        <w:t>124.980.878 610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250.860</w:t>
      </w:r>
    </w:p>
    <w:p>
      <w:r>
        <w:t>250.860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50</w:t>
      </w:r>
    </w:p>
    <w:p>
      <w:r>
        <w:t>Tây Ninh</w:t>
      </w:r>
    </w:p>
    <w:p>
      <w:r>
        <w:t>3.225.068</w:t>
      </w:r>
    </w:p>
    <w:p>
      <w:r>
        <w:t>1.589.518</w:t>
      </w:r>
    </w:p>
    <w:p>
      <w:r>
        <w:t>1.635.550</w:t>
      </w:r>
    </w:p>
    <w:p>
      <w:r>
        <w:t>231.209.233.929</w:t>
      </w:r>
    </w:p>
    <w:p>
      <w:r>
        <w:t>231.209.233.929</w:t>
      </w:r>
    </w:p>
    <w:p>
      <w:r>
        <w:t>231.209.233.929</w:t>
      </w:r>
    </w:p>
    <w:p>
      <w:r>
        <w:t>a</w:t>
      </w:r>
    </w:p>
    <w:p>
      <w:r>
        <w:t>AstraZeneca</w:t>
      </w:r>
    </w:p>
    <w:p>
      <w:r>
        <w:t>686.184</w:t>
      </w:r>
    </w:p>
    <w:p>
      <w:r>
        <w:t>272.224</w:t>
      </w:r>
    </w:p>
    <w:p>
      <w:r>
        <w:t>413.960</w:t>
      </w:r>
    </w:p>
    <w:p>
      <w:r>
        <w:t>87.295,5</w:t>
      </w:r>
    </w:p>
    <w:p>
      <w:r>
        <w:t>36.136.857.599</w:t>
      </w:r>
    </w:p>
    <w:p>
      <w:r>
        <w:t>36.136 857 599</w:t>
      </w:r>
    </w:p>
    <w:p>
      <w:r>
        <w:t>b</w:t>
      </w:r>
    </w:p>
    <w:p>
      <w:r>
        <w:t>Pfizer</w:t>
      </w:r>
    </w:p>
    <w:p>
      <w:r>
        <w:t>1.222.480</w:t>
      </w:r>
    </w:p>
    <w:p>
      <w:r>
        <w:t>500 890</w:t>
      </w:r>
    </w:p>
    <w:p>
      <w:r>
        <w:t>721.590</w:t>
      </w:r>
    </w:p>
    <w:p>
      <w:r>
        <w:t>162.085,6</w:t>
      </w:r>
    </w:p>
    <w:p>
      <w:r>
        <w:t>116.959.327.199</w:t>
      </w:r>
    </w:p>
    <w:p>
      <w:r>
        <w:t>116.959.327.199</w:t>
      </w:r>
    </w:p>
    <w:p>
      <w:r>
        <w:t>c</w:t>
      </w:r>
    </w:p>
    <w:p>
      <w:r>
        <w:t>Sinopharm</w:t>
      </w:r>
    </w:p>
    <w:p>
      <w:r>
        <w:t>1.082.040</w:t>
      </w:r>
    </w:p>
    <w:p>
      <w:r>
        <w:t>582.040</w:t>
      </w:r>
    </w:p>
    <w:p>
      <w:r>
        <w:t>500.000</w:t>
      </w:r>
    </w:p>
    <w:p>
      <w:r>
        <w:t>156.226,10</w:t>
      </w:r>
    </w:p>
    <w:p>
      <w:r>
        <w:t>78.113.049.131</w:t>
      </w:r>
    </w:p>
    <w:p>
      <w:r>
        <w:t>78.113.049.131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234.364</w:t>
      </w:r>
    </w:p>
    <w:p>
      <w:r>
        <w:t>234.364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51</w:t>
      </w:r>
    </w:p>
    <w:p>
      <w:r>
        <w:t>Cần Thơ</w:t>
      </w:r>
    </w:p>
    <w:p>
      <w:r>
        <w:t>3.567.384</w:t>
      </w:r>
    </w:p>
    <w:p>
      <w:r>
        <w:t>1.809.200</w:t>
      </w:r>
    </w:p>
    <w:p>
      <w:r>
        <w:t>1.758.184</w:t>
      </w:r>
    </w:p>
    <w:p>
      <w:r>
        <w:t>245.434.542.409</w:t>
      </w:r>
    </w:p>
    <w:p>
      <w:r>
        <w:t>245.434.542.409</w:t>
      </w:r>
    </w:p>
    <w:p>
      <w:r>
        <w:t>245.434.542.409</w:t>
      </w:r>
    </w:p>
    <w:p>
      <w:r>
        <w:t>a</w:t>
      </w:r>
    </w:p>
    <w:p>
      <w:r>
        <w:t>AstraZeneca</w:t>
      </w:r>
    </w:p>
    <w:p>
      <w:r>
        <w:t>690.040</w:t>
      </w:r>
    </w:p>
    <w:p>
      <w:r>
        <w:t>205.610</w:t>
      </w:r>
    </w:p>
    <w:p>
      <w:r>
        <w:t>484.430</w:t>
      </w:r>
    </w:p>
    <w:p>
      <w:r>
        <w:t>87.295,5</w:t>
      </w:r>
    </w:p>
    <w:p>
      <w:r>
        <w:t>42.288.573.598</w:t>
      </w:r>
    </w:p>
    <w:p>
      <w:r>
        <w:t>42.288.573.598</w:t>
      </w:r>
    </w:p>
    <w:p>
      <w:r>
        <w:t>b</w:t>
      </w:r>
    </w:p>
    <w:p>
      <w:r>
        <w:t>Pfizer</w:t>
      </w:r>
    </w:p>
    <w:p>
      <w:r>
        <w:t>1.501.764</w:t>
      </w:r>
    </w:p>
    <w:p>
      <w:r>
        <w:t>750.010</w:t>
      </w:r>
    </w:p>
    <w:p>
      <w:r>
        <w:t>751.754</w:t>
      </w:r>
    </w:p>
    <w:p>
      <w:r>
        <w:t>162.085,6</w:t>
      </w:r>
    </w:p>
    <w:p>
      <w:r>
        <w:t>121.848.476.363</w:t>
      </w:r>
    </w:p>
    <w:p>
      <w:r>
        <w:t>121.848.476.363</w:t>
      </w:r>
    </w:p>
    <w:p>
      <w:r>
        <w:t>c</w:t>
      </w:r>
    </w:p>
    <w:p>
      <w:r>
        <w:t>Sinopharm</w:t>
      </w:r>
    </w:p>
    <w:p>
      <w:r>
        <w:t>1.050.320</w:t>
      </w:r>
    </w:p>
    <w:p>
      <w:r>
        <w:t>550.320</w:t>
      </w:r>
    </w:p>
    <w:p>
      <w:r>
        <w:t>500.000</w:t>
      </w:r>
    </w:p>
    <w:p>
      <w:r>
        <w:t>156.226,10</w:t>
      </w:r>
    </w:p>
    <w:p>
      <w:r>
        <w:t>78.113.049.131</w:t>
      </w:r>
    </w:p>
    <w:p>
      <w:r>
        <w:t>78.113.049.131</w:t>
      </w:r>
    </w:p>
    <w:p>
      <w:r>
        <w:t>d</w:t>
      </w:r>
    </w:p>
    <w:p>
      <w:r>
        <w:t>Abdala</w:t>
      </w:r>
    </w:p>
    <w:p>
      <w:r>
        <w:t>22.000</w:t>
      </w:r>
    </w:p>
    <w:p>
      <w:r>
        <w:t>0</w:t>
      </w:r>
    </w:p>
    <w:p>
      <w:r>
        <w:t>22.000</w:t>
      </w:r>
    </w:p>
    <w:p>
      <w:r>
        <w:t>144.747,42</w:t>
      </w:r>
    </w:p>
    <w:p>
      <w:r>
        <w:t>3.184.443.317</w:t>
      </w:r>
    </w:p>
    <w:p>
      <w:r>
        <w:t>3.184443.317</w:t>
      </w:r>
    </w:p>
    <w:p>
      <w:r>
        <w:t>e</w:t>
      </w:r>
    </w:p>
    <w:p>
      <w:r>
        <w:t>Moderna</w:t>
      </w:r>
    </w:p>
    <w:p>
      <w:r>
        <w:t>303.260</w:t>
      </w:r>
    </w:p>
    <w:p>
      <w:r>
        <w:t>303.260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52</w:t>
      </w:r>
    </w:p>
    <w:p>
      <w:r>
        <w:t>Sóc Trăng</w:t>
      </w:r>
    </w:p>
    <w:p>
      <w:r>
        <w:t>3.661.744</w:t>
      </w:r>
    </w:p>
    <w:p>
      <w:r>
        <w:t>1.352.260</w:t>
      </w:r>
    </w:p>
    <w:p>
      <w:r>
        <w:t>2.309.484</w:t>
      </w:r>
    </w:p>
    <w:p>
      <w:r>
        <w:t>322.833.937.618</w:t>
      </w:r>
    </w:p>
    <w:p>
      <w:r>
        <w:t>322.833.937.618</w:t>
      </w:r>
    </w:p>
    <w:p>
      <w:r>
        <w:t>322.833.937.618</w:t>
      </w:r>
    </w:p>
    <w:p>
      <w:r>
        <w:t>a</w:t>
      </w:r>
    </w:p>
    <w:p>
      <w:r>
        <w:t>AstraZeneca</w:t>
      </w:r>
    </w:p>
    <w:p>
      <w:r>
        <w:t>728.500</w:t>
      </w:r>
    </w:p>
    <w:p>
      <w:r>
        <w:t>118.250</w:t>
      </w:r>
    </w:p>
    <w:p>
      <w:r>
        <w:t>610.250</w:t>
      </w:r>
    </w:p>
    <w:p>
      <w:r>
        <w:t>87.295,5</w:t>
      </w:r>
    </w:p>
    <w:p>
      <w:r>
        <w:t>53.272.097.183</w:t>
      </w:r>
    </w:p>
    <w:p>
      <w:r>
        <w:t>53.272097.183</w:t>
      </w:r>
    </w:p>
    <w:p>
      <w:r>
        <w:t>b</w:t>
      </w:r>
    </w:p>
    <w:p>
      <w:r>
        <w:t>Pfizer</w:t>
      </w:r>
    </w:p>
    <w:p>
      <w:r>
        <w:t>1.581.484</w:t>
      </w:r>
    </w:p>
    <w:p>
      <w:r>
        <w:t>882.250</w:t>
      </w:r>
    </w:p>
    <w:p>
      <w:r>
        <w:t>699.234</w:t>
      </w:r>
    </w:p>
    <w:p>
      <w:r>
        <w:t>162.085,6</w:t>
      </w:r>
    </w:p>
    <w:p>
      <w:r>
        <w:t>113.335.742.173</w:t>
      </w:r>
    </w:p>
    <w:p>
      <w:r>
        <w:t>113.335.742.173</w:t>
      </w:r>
    </w:p>
    <w:p>
      <w:r>
        <w:t>c</w:t>
      </w:r>
    </w:p>
    <w:p>
      <w:r>
        <w:t>Sinopharm</w:t>
      </w:r>
    </w:p>
    <w:p>
      <w:r>
        <w:t>1.050.360</w:t>
      </w:r>
    </w:p>
    <w:p>
      <w:r>
        <w:t>50.360</w:t>
      </w:r>
    </w:p>
    <w:p>
      <w:r>
        <w:t>1.000.000</w:t>
      </w:r>
    </w:p>
    <w:p>
      <w:r>
        <w:t>156.226,10</w:t>
      </w:r>
    </w:p>
    <w:p>
      <w:r>
        <w:t>156.226.098.263</w:t>
      </w:r>
    </w:p>
    <w:p>
      <w:r>
        <w:t>156.226.098.263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301.400</w:t>
      </w:r>
    </w:p>
    <w:p>
      <w:r>
        <w:t>301.400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53</w:t>
      </w:r>
    </w:p>
    <w:p>
      <w:r>
        <w:t>An Giang</w:t>
      </w:r>
    </w:p>
    <w:p>
      <w:r>
        <w:t>5.309.432</w:t>
      </w:r>
    </w:p>
    <w:p>
      <w:r>
        <w:t>1.977.142</w:t>
      </w:r>
    </w:p>
    <w:p>
      <w:r>
        <w:t>3.332.290</w:t>
      </w:r>
    </w:p>
    <w:p>
      <w:r>
        <w:t>470.238.879.990</w:t>
      </w:r>
    </w:p>
    <w:p>
      <w:r>
        <w:t>470.238.879.990</w:t>
      </w:r>
    </w:p>
    <w:p>
      <w:r>
        <w:t>470.238.879.990</w:t>
      </w:r>
    </w:p>
    <w:p>
      <w:r>
        <w:t>a</w:t>
      </w:r>
    </w:p>
    <w:p>
      <w:r>
        <w:t>AstraZeneca</w:t>
      </w:r>
    </w:p>
    <w:p>
      <w:r>
        <w:t>857.810</w:t>
      </w:r>
    </w:p>
    <w:p>
      <w:r>
        <w:t>147.800</w:t>
      </w:r>
    </w:p>
    <w:p>
      <w:r>
        <w:t>710.010</w:t>
      </w:r>
    </w:p>
    <w:p>
      <w:r>
        <w:t>87.295,5</w:t>
      </w:r>
    </w:p>
    <w:p>
      <w:r>
        <w:t>61.980.699.255</w:t>
      </w:r>
    </w:p>
    <w:p>
      <w:r>
        <w:t>61.980.699.255</w:t>
      </w:r>
    </w:p>
    <w:p>
      <w:r>
        <w:t>b</w:t>
      </w:r>
    </w:p>
    <w:p>
      <w:r>
        <w:t>Pfizer</w:t>
      </w:r>
    </w:p>
    <w:p>
      <w:r>
        <w:t>2.108.302</w:t>
      </w:r>
    </w:p>
    <w:p>
      <w:r>
        <w:t>1.115.622</w:t>
      </w:r>
    </w:p>
    <w:p>
      <w:r>
        <w:t>992.680</w:t>
      </w:r>
    </w:p>
    <w:p>
      <w:r>
        <w:t>162.085,6</w:t>
      </w:r>
    </w:p>
    <w:p>
      <w:r>
        <w:t>160.899.104.649</w:t>
      </w:r>
    </w:p>
    <w:p>
      <w:r>
        <w:t>160.899.104.649</w:t>
      </w:r>
    </w:p>
    <w:p>
      <w:r>
        <w:t>c</w:t>
      </w:r>
    </w:p>
    <w:p>
      <w:r>
        <w:t>Sinopharm</w:t>
      </w:r>
    </w:p>
    <w:p>
      <w:r>
        <w:t>1.260.020</w:t>
      </w:r>
    </w:p>
    <w:p>
      <w:r>
        <w:t>260.020</w:t>
      </w:r>
    </w:p>
    <w:p>
      <w:r>
        <w:t>1.000.000</w:t>
      </w:r>
    </w:p>
    <w:p>
      <w:r>
        <w:t>156.226,10</w:t>
      </w:r>
    </w:p>
    <w:p>
      <w:r>
        <w:t>156.226.098.263</w:t>
      </w:r>
    </w:p>
    <w:p>
      <w:r>
        <w:t>156.226.098.263</w:t>
      </w:r>
    </w:p>
    <w:p>
      <w:r>
        <w:t>d</w:t>
      </w:r>
    </w:p>
    <w:p>
      <w:r>
        <w:t>Abdala</w:t>
      </w:r>
    </w:p>
    <w:p>
      <w:r>
        <w:t>629.600</w:t>
      </w:r>
    </w:p>
    <w:p>
      <w:r>
        <w:t>0</w:t>
      </w:r>
    </w:p>
    <w:p>
      <w:r>
        <w:t>629.600</w:t>
      </w:r>
    </w:p>
    <w:p>
      <w:r>
        <w:t>144.747,42</w:t>
      </w:r>
    </w:p>
    <w:p>
      <w:r>
        <w:t>91.132.977.823</w:t>
      </w:r>
    </w:p>
    <w:p>
      <w:r>
        <w:t>91.132.977.823</w:t>
      </w:r>
    </w:p>
    <w:p>
      <w:r>
        <w:t>e</w:t>
      </w:r>
    </w:p>
    <w:p>
      <w:r>
        <w:t>Moderna</w:t>
      </w:r>
    </w:p>
    <w:p>
      <w:r>
        <w:t>453.700</w:t>
      </w:r>
    </w:p>
    <w:p>
      <w:r>
        <w:t>453.700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54</w:t>
      </w:r>
    </w:p>
    <w:p>
      <w:r>
        <w:t>Bến Tre</w:t>
      </w:r>
    </w:p>
    <w:p>
      <w:r>
        <w:t>3.837.162</w:t>
      </w:r>
    </w:p>
    <w:p>
      <w:r>
        <w:t>1.946.714</w:t>
      </w:r>
    </w:p>
    <w:p>
      <w:r>
        <w:t>1.890.448</w:t>
      </w:r>
    </w:p>
    <w:p>
      <w:r>
        <w:t>271.227.662.501</w:t>
      </w:r>
    </w:p>
    <w:p>
      <w:r>
        <w:t>271.227.662.501</w:t>
      </w:r>
    </w:p>
    <w:p>
      <w:r>
        <w:t>271.227.662.501</w:t>
      </w:r>
    </w:p>
    <w:p>
      <w:r>
        <w:t>a</w:t>
      </w:r>
    </w:p>
    <w:p>
      <w:r>
        <w:t>AstraZeneca</w:t>
      </w:r>
    </w:p>
    <w:p>
      <w:r>
        <w:t>680.980</w:t>
      </w:r>
    </w:p>
    <w:p>
      <w:r>
        <w:t>249.680</w:t>
      </w:r>
    </w:p>
    <w:p>
      <w:r>
        <w:t>431.300</w:t>
      </w:r>
    </w:p>
    <w:p>
      <w:r>
        <w:t>87.295,5</w:t>
      </w:r>
    </w:p>
    <w:p>
      <w:r>
        <w:t>37.650.562.089</w:t>
      </w:r>
    </w:p>
    <w:p>
      <w:r>
        <w:t>37.650.562.089</w:t>
      </w:r>
    </w:p>
    <w:p>
      <w:r>
        <w:t>b</w:t>
      </w:r>
    </w:p>
    <w:p>
      <w:r>
        <w:t>Pfizer</w:t>
      </w:r>
    </w:p>
    <w:p>
      <w:r>
        <w:t>1.934.788</w:t>
      </w:r>
    </w:p>
    <w:p>
      <w:r>
        <w:t>975.640</w:t>
      </w:r>
    </w:p>
    <w:p>
      <w:r>
        <w:t>959.148</w:t>
      </w:r>
    </w:p>
    <w:p>
      <w:r>
        <w:t>162.085,6</w:t>
      </w:r>
    </w:p>
    <w:p>
      <w:r>
        <w:t>155.464.051.281</w:t>
      </w:r>
    </w:p>
    <w:p>
      <w:r>
        <w:t>155.464.051.281</w:t>
      </w:r>
    </w:p>
    <w:p>
      <w:r>
        <w:t>c</w:t>
      </w:r>
    </w:p>
    <w:p>
      <w:r>
        <w:t>Sinopharm</w:t>
      </w:r>
    </w:p>
    <w:p>
      <w:r>
        <w:t>850.700</w:t>
      </w:r>
    </w:p>
    <w:p>
      <w:r>
        <w:t>350.700</w:t>
      </w:r>
    </w:p>
    <w:p>
      <w:r>
        <w:t>500 000</w:t>
      </w:r>
    </w:p>
    <w:p>
      <w:r>
        <w:t>156.226,10</w:t>
      </w:r>
    </w:p>
    <w:p>
      <w:r>
        <w:t>78.113.049.131</w:t>
      </w:r>
    </w:p>
    <w:p>
      <w:r>
        <w:t>78.113.049.131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341.204</w:t>
      </w:r>
    </w:p>
    <w:p>
      <w:r>
        <w:t>341.204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29.490</w:t>
      </w:r>
    </w:p>
    <w:p>
      <w:r>
        <w:t>29.490</w:t>
      </w:r>
    </w:p>
    <w:p>
      <w:r>
        <w:t>0</w:t>
      </w:r>
    </w:p>
    <w:p>
      <w:r>
        <w:t>0</w:t>
      </w:r>
    </w:p>
    <w:p>
      <w:r>
        <w:t>0</w:t>
      </w:r>
    </w:p>
    <w:p>
      <w:r>
        <w:t>55</w:t>
      </w:r>
    </w:p>
    <w:p>
      <w:r>
        <w:t>Trà Vinh</w:t>
      </w:r>
    </w:p>
    <w:p>
      <w:r>
        <w:t>2.691.482</w:t>
      </w:r>
    </w:p>
    <w:p>
      <w:r>
        <w:t>1.129.992</w:t>
      </w:r>
    </w:p>
    <w:p>
      <w:r>
        <w:t>1.561.490</w:t>
      </w:r>
    </w:p>
    <w:p>
      <w:r>
        <w:t>220.896.179.366</w:t>
      </w:r>
    </w:p>
    <w:p>
      <w:r>
        <w:t>220.896.179.366</w:t>
      </w:r>
    </w:p>
    <w:p>
      <w:r>
        <w:t>220.896.179.366</w:t>
      </w:r>
    </w:p>
    <w:p>
      <w:r>
        <w:t>a</w:t>
      </w:r>
    </w:p>
    <w:p>
      <w:r>
        <w:t>AstraZeneca</w:t>
      </w:r>
    </w:p>
    <w:p>
      <w:r>
        <w:t>520.700</w:t>
      </w:r>
    </w:p>
    <w:p>
      <w:r>
        <w:t>129.350</w:t>
      </w:r>
    </w:p>
    <w:p>
      <w:r>
        <w:t>391.350</w:t>
      </w:r>
    </w:p>
    <w:p>
      <w:r>
        <w:t>87.295,5</w:t>
      </w:r>
    </w:p>
    <w:p>
      <w:r>
        <w:t>34.163.105.666</w:t>
      </w:r>
    </w:p>
    <w:p>
      <w:r>
        <w:t>34.163.105.666</w:t>
      </w:r>
    </w:p>
    <w:p>
      <w:r>
        <w:t>b</w:t>
      </w:r>
    </w:p>
    <w:p>
      <w:r>
        <w:t>Pfizer</w:t>
      </w:r>
    </w:p>
    <w:p>
      <w:r>
        <w:t>1.379.410</w:t>
      </w:r>
    </w:p>
    <w:p>
      <w:r>
        <w:t>709.270</w:t>
      </w:r>
    </w:p>
    <w:p>
      <w:r>
        <w:t>670.140</w:t>
      </w:r>
    </w:p>
    <w:p>
      <w:r>
        <w:t>162.085,6</w:t>
      </w:r>
    </w:p>
    <w:p>
      <w:r>
        <w:t>108.620.024.569</w:t>
      </w:r>
    </w:p>
    <w:p>
      <w:r>
        <w:t>108.620.024.569</w:t>
      </w:r>
    </w:p>
    <w:p>
      <w:r>
        <w:t>c</w:t>
      </w:r>
    </w:p>
    <w:p>
      <w:r>
        <w:t>Sinopharm</w:t>
      </w:r>
    </w:p>
    <w:p>
      <w:r>
        <w:t>551.300</w:t>
      </w:r>
    </w:p>
    <w:p>
      <w:r>
        <w:t>51.300</w:t>
      </w:r>
    </w:p>
    <w:p>
      <w:r>
        <w:t>500.000</w:t>
      </w:r>
    </w:p>
    <w:p>
      <w:r>
        <w:t>156.226,10</w:t>
      </w:r>
    </w:p>
    <w:p>
      <w:r>
        <w:t>78.113.049.131</w:t>
      </w:r>
    </w:p>
    <w:p>
      <w:r>
        <w:t>78.113.049.131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240.072</w:t>
      </w:r>
    </w:p>
    <w:p>
      <w:r>
        <w:t>240.072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56</w:t>
      </w:r>
    </w:p>
    <w:p>
      <w:r>
        <w:t>Vĩnh Long</w:t>
      </w:r>
    </w:p>
    <w:p>
      <w:r>
        <w:t>3.231.580</w:t>
      </w:r>
    </w:p>
    <w:p>
      <w:r>
        <w:t>1.521.622</w:t>
      </w:r>
    </w:p>
    <w:p>
      <w:r>
        <w:t>1.709.958</w:t>
      </w:r>
    </w:p>
    <w:p>
      <w:r>
        <w:t>234.594.662.306</w:t>
      </w:r>
    </w:p>
    <w:p>
      <w:r>
        <w:t>234.594.662.306</w:t>
      </w:r>
    </w:p>
    <w:p>
      <w:r>
        <w:t>234.594.662.306</w:t>
      </w:r>
    </w:p>
    <w:p>
      <w:r>
        <w:t>a</w:t>
      </w:r>
    </w:p>
    <w:p>
      <w:r>
        <w:t>AstraZeneca</w:t>
      </w:r>
    </w:p>
    <w:p>
      <w:r>
        <w:t>845.800</w:t>
      </w:r>
    </w:p>
    <w:p>
      <w:r>
        <w:t>327.600</w:t>
      </w:r>
    </w:p>
    <w:p>
      <w:r>
        <w:t>518.200</w:t>
      </w:r>
    </w:p>
    <w:p>
      <w:r>
        <w:t>87.295,5</w:t>
      </w:r>
    </w:p>
    <w:p>
      <w:r>
        <w:t>45.236.543.646</w:t>
      </w:r>
    </w:p>
    <w:p>
      <w:r>
        <w:t>45.236.543.646</w:t>
      </w:r>
    </w:p>
    <w:p>
      <w:r>
        <w:t>b</w:t>
      </w:r>
    </w:p>
    <w:p>
      <w:r>
        <w:t>Pfizer</w:t>
      </w:r>
    </w:p>
    <w:p>
      <w:r>
        <w:t>1.276.708</w:t>
      </w:r>
    </w:p>
    <w:p>
      <w:r>
        <w:t>734.950</w:t>
      </w:r>
    </w:p>
    <w:p>
      <w:r>
        <w:t>541.758</w:t>
      </w:r>
    </w:p>
    <w:p>
      <w:r>
        <w:t>162.085,6</w:t>
      </w:r>
    </w:p>
    <w:p>
      <w:r>
        <w:t>87.811.154.789</w:t>
      </w:r>
    </w:p>
    <w:p>
      <w:r>
        <w:t>87.811.154.789</w:t>
      </w:r>
    </w:p>
    <w:p>
      <w:r>
        <w:t>c</w:t>
      </w:r>
    </w:p>
    <w:p>
      <w:r>
        <w:t>Sinopharm</w:t>
      </w:r>
    </w:p>
    <w:p>
      <w:r>
        <w:t>830.500</w:t>
      </w:r>
    </w:p>
    <w:p>
      <w:r>
        <w:t>180.500</w:t>
      </w:r>
    </w:p>
    <w:p>
      <w:r>
        <w:t>650.000</w:t>
      </w:r>
    </w:p>
    <w:p>
      <w:r>
        <w:t>156.226,10</w:t>
      </w:r>
    </w:p>
    <w:p>
      <w:r>
        <w:t>101.546.963.871</w:t>
      </w:r>
    </w:p>
    <w:p>
      <w:r>
        <w:t>101.546.963.871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278.572</w:t>
      </w:r>
    </w:p>
    <w:p>
      <w:r>
        <w:t>278.572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57</w:t>
      </w:r>
    </w:p>
    <w:p>
      <w:r>
        <w:t>Đồng Tháp</w:t>
      </w:r>
    </w:p>
    <w:p>
      <w:r>
        <w:t>4.426.066</w:t>
      </w:r>
    </w:p>
    <w:p>
      <w:r>
        <w:t>2.466.754</w:t>
      </w:r>
    </w:p>
    <w:p>
      <w:r>
        <w:t>1.959.312</w:t>
      </w:r>
    </w:p>
    <w:p>
      <w:r>
        <w:t>257.054.396.866</w:t>
      </w:r>
    </w:p>
    <w:p>
      <w:r>
        <w:t>257.054.396.866</w:t>
      </w:r>
    </w:p>
    <w:p>
      <w:r>
        <w:t>257.054.396.866</w:t>
      </w:r>
    </w:p>
    <w:p>
      <w:r>
        <w:t>a</w:t>
      </w:r>
    </w:p>
    <w:p>
      <w:r>
        <w:t>AstraZeneca</w:t>
      </w:r>
    </w:p>
    <w:p>
      <w:r>
        <w:t>1.096.650</w:t>
      </w:r>
    </w:p>
    <w:p>
      <w:r>
        <w:t>326.600</w:t>
      </w:r>
    </w:p>
    <w:p>
      <w:r>
        <w:t>770.050</w:t>
      </w:r>
    </w:p>
    <w:p>
      <w:r>
        <w:t>87.295,5</w:t>
      </w:r>
    </w:p>
    <w:p>
      <w:r>
        <w:t>67.221.922.877</w:t>
      </w:r>
    </w:p>
    <w:p>
      <w:r>
        <w:t>67.221.922.877</w:t>
      </w:r>
    </w:p>
    <w:p>
      <w:r>
        <w:t>b</w:t>
      </w:r>
    </w:p>
    <w:p>
      <w:r>
        <w:t>Pfizer</w:t>
      </w:r>
    </w:p>
    <w:p>
      <w:r>
        <w:t>1.589.300</w:t>
      </w:r>
    </w:p>
    <w:p>
      <w:r>
        <w:t>900.038</w:t>
      </w:r>
    </w:p>
    <w:p>
      <w:r>
        <w:t>689.262</w:t>
      </w:r>
    </w:p>
    <w:p>
      <w:r>
        <w:t>162.085,6</w:t>
      </w:r>
    </w:p>
    <w:p>
      <w:r>
        <w:t>111.719.424.858</w:t>
      </w:r>
    </w:p>
    <w:p>
      <w:r>
        <w:t>111.719.424.858</w:t>
      </w:r>
    </w:p>
    <w:p>
      <w:r>
        <w:t>c</w:t>
      </w:r>
    </w:p>
    <w:p>
      <w:r>
        <w:t>Sinopharm</w:t>
      </w:r>
    </w:p>
    <w:p>
      <w:r>
        <w:t>1.400.160</w:t>
      </w:r>
    </w:p>
    <w:p>
      <w:r>
        <w:t>900.160</w:t>
      </w:r>
    </w:p>
    <w:p>
      <w:r>
        <w:t>500.000</w:t>
      </w:r>
    </w:p>
    <w:p>
      <w:r>
        <w:t>156.226,10</w:t>
      </w:r>
    </w:p>
    <w:p>
      <w:r>
        <w:t>78.113.049.131</w:t>
      </w:r>
    </w:p>
    <w:p>
      <w:r>
        <w:t>78.113.049.131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339.956</w:t>
      </w:r>
    </w:p>
    <w:p>
      <w:r>
        <w:t>339.956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58</w:t>
      </w:r>
    </w:p>
    <w:p>
      <w:r>
        <w:t>Bình Dương</w:t>
      </w:r>
    </w:p>
    <w:p>
      <w:r>
        <w:t>7.267.062</w:t>
      </w:r>
    </w:p>
    <w:p>
      <w:r>
        <w:t>3.699.432</w:t>
      </w:r>
    </w:p>
    <w:p>
      <w:r>
        <w:t>3.567.630</w:t>
      </w:r>
    </w:p>
    <w:p>
      <w:r>
        <w:t>455.554.093.787</w:t>
      </w:r>
    </w:p>
    <w:p>
      <w:r>
        <w:t>455.554.093.787</w:t>
      </w:r>
    </w:p>
    <w:p>
      <w:r>
        <w:t>455.554.093.787</w:t>
      </w:r>
    </w:p>
    <w:p>
      <w:r>
        <w:t>a</w:t>
      </w:r>
    </w:p>
    <w:p>
      <w:r>
        <w:t>AstraZeneca</w:t>
      </w:r>
    </w:p>
    <w:p>
      <w:r>
        <w:t>2.418.850</w:t>
      </w:r>
    </w:p>
    <w:p>
      <w:r>
        <w:t>818.900</w:t>
      </w:r>
    </w:p>
    <w:p>
      <w:r>
        <w:t>1.599.950</w:t>
      </w:r>
    </w:p>
    <w:p>
      <w:r>
        <w:t>87.295,5</w:t>
      </w:r>
    </w:p>
    <w:p>
      <w:r>
        <w:t>139.668.483.224</w:t>
      </w:r>
    </w:p>
    <w:p>
      <w:r>
        <w:t>139.668.483.224</w:t>
      </w:r>
    </w:p>
    <w:p>
      <w:r>
        <w:t>b</w:t>
      </w:r>
    </w:p>
    <w:p>
      <w:r>
        <w:t>Pfizer</w:t>
      </w:r>
    </w:p>
    <w:p>
      <w:r>
        <w:t>2.527.890</w:t>
      </w:r>
    </w:p>
    <w:p>
      <w:r>
        <w:t>1.080.210</w:t>
      </w:r>
    </w:p>
    <w:p>
      <w:r>
        <w:t>1.447.680</w:t>
      </w:r>
    </w:p>
    <w:p>
      <w:r>
        <w:t>162.085,6</w:t>
      </w:r>
    </w:p>
    <w:p>
      <w:r>
        <w:t>234.648.039.467</w:t>
      </w:r>
    </w:p>
    <w:p>
      <w:r>
        <w:t>234.648.039.467</w:t>
      </w:r>
    </w:p>
    <w:p>
      <w:r>
        <w:t>c</w:t>
      </w:r>
    </w:p>
    <w:p>
      <w:r>
        <w:t>Sinopharm</w:t>
      </w:r>
    </w:p>
    <w:p>
      <w:r>
        <w:t>1.870.140</w:t>
      </w:r>
    </w:p>
    <w:p>
      <w:r>
        <w:t>1.350.140</w:t>
      </w:r>
    </w:p>
    <w:p>
      <w:r>
        <w:t>520.000</w:t>
      </w:r>
    </w:p>
    <w:p>
      <w:r>
        <w:t>156.226,10</w:t>
      </w:r>
    </w:p>
    <w:p>
      <w:r>
        <w:t>81.237.571.097</w:t>
      </w:r>
    </w:p>
    <w:p>
      <w:r>
        <w:t>81.237.571.097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450.182</w:t>
      </w:r>
    </w:p>
    <w:p>
      <w:r>
        <w:t>450.182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59</w:t>
      </w:r>
    </w:p>
    <w:p>
      <w:r>
        <w:t>Bình Phước</w:t>
      </w:r>
    </w:p>
    <w:p>
      <w:r>
        <w:t>2.981.100</w:t>
      </w:r>
    </w:p>
    <w:p>
      <w:r>
        <w:t>1.239.104</w:t>
      </w:r>
    </w:p>
    <w:p>
      <w:r>
        <w:t>1.741.996</w:t>
      </w:r>
    </w:p>
    <w:p>
      <w:r>
        <w:t>249.163.036.052</w:t>
      </w:r>
    </w:p>
    <w:p>
      <w:r>
        <w:t>249.163.036.052</w:t>
      </w:r>
    </w:p>
    <w:p>
      <w:r>
        <w:t>249.163.036.052</w:t>
      </w:r>
    </w:p>
    <w:p>
      <w:r>
        <w:t>a</w:t>
      </w:r>
    </w:p>
    <w:p>
      <w:r>
        <w:t>AstraZeneca</w:t>
      </w:r>
    </w:p>
    <w:p>
      <w:r>
        <w:t>667.110</w:t>
      </w:r>
    </w:p>
    <w:p>
      <w:r>
        <w:t>270.350</w:t>
      </w:r>
    </w:p>
    <w:p>
      <w:r>
        <w:t>396.760</w:t>
      </w:r>
    </w:p>
    <w:p>
      <w:r>
        <w:t>87.295,5</w:t>
      </w:r>
    </w:p>
    <w:p>
      <w:r>
        <w:t>34.635.374.483</w:t>
      </w:r>
    </w:p>
    <w:p>
      <w:r>
        <w:t>34.635.374.483</w:t>
      </w:r>
    </w:p>
    <w:p>
      <w:r>
        <w:t>b</w:t>
      </w:r>
    </w:p>
    <w:p>
      <w:r>
        <w:t>Pfizer</w:t>
      </w:r>
    </w:p>
    <w:p>
      <w:r>
        <w:t>1.352.156</w:t>
      </w:r>
    </w:p>
    <w:p>
      <w:r>
        <w:t>606.920</w:t>
      </w:r>
    </w:p>
    <w:p>
      <w:r>
        <w:t>745.236</w:t>
      </w:r>
    </w:p>
    <w:p>
      <w:r>
        <w:t>162085,6</w:t>
      </w:r>
    </w:p>
    <w:p>
      <w:r>
        <w:t>120.792.002.611</w:t>
      </w:r>
    </w:p>
    <w:p>
      <w:r>
        <w:t>120.792.002.611</w:t>
      </w:r>
    </w:p>
    <w:p>
      <w:r>
        <w:t>c</w:t>
      </w:r>
    </w:p>
    <w:p>
      <w:r>
        <w:t>Sinopharm</w:t>
      </w:r>
    </w:p>
    <w:p>
      <w:r>
        <w:t>752.100</w:t>
      </w:r>
    </w:p>
    <w:p>
      <w:r>
        <w:t>152.100</w:t>
      </w:r>
    </w:p>
    <w:p>
      <w:r>
        <w:t>600.000</w:t>
      </w:r>
    </w:p>
    <w:p>
      <w:r>
        <w:t>156.226,10</w:t>
      </w:r>
    </w:p>
    <w:p>
      <w:r>
        <w:t>93.735.658.958</w:t>
      </w:r>
    </w:p>
    <w:p>
      <w:r>
        <w:t>93.735.658.958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209.734</w:t>
      </w:r>
    </w:p>
    <w:p>
      <w:r>
        <w:t>209.734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60</w:t>
      </w:r>
    </w:p>
    <w:p>
      <w:r>
        <w:t>Kiên Giang</w:t>
      </w:r>
    </w:p>
    <w:p>
      <w:r>
        <w:t>4.357.810</w:t>
      </w:r>
    </w:p>
    <w:p>
      <w:r>
        <w:t>1.687.530</w:t>
      </w:r>
    </w:p>
    <w:p>
      <w:r>
        <w:t>2.670.280</w:t>
      </w:r>
    </w:p>
    <w:p>
      <w:r>
        <w:t>368.104.697.285</w:t>
      </w:r>
    </w:p>
    <w:p>
      <w:r>
        <w:t>368.104.697.285</w:t>
      </w:r>
    </w:p>
    <w:p>
      <w:r>
        <w:t>368.104.697.285</w:t>
      </w:r>
    </w:p>
    <w:p>
      <w:r>
        <w:t>a</w:t>
      </w:r>
    </w:p>
    <w:p>
      <w:r>
        <w:t>AstraZeneca</w:t>
      </w:r>
    </w:p>
    <w:p>
      <w:r>
        <w:t>848.850</w:t>
      </w:r>
    </w:p>
    <w:p>
      <w:r>
        <w:t>138.030</w:t>
      </w:r>
    </w:p>
    <w:p>
      <w:r>
        <w:t>710.820</w:t>
      </w:r>
    </w:p>
    <w:p>
      <w:r>
        <w:t>87.295,5</w:t>
      </w:r>
    </w:p>
    <w:p>
      <w:r>
        <w:t>62.051.408.635</w:t>
      </w:r>
    </w:p>
    <w:p>
      <w:r>
        <w:t>62.051.408.635</w:t>
      </w:r>
    </w:p>
    <w:p>
      <w:r>
        <w:t>b</w:t>
      </w:r>
    </w:p>
    <w:p>
      <w:r>
        <w:t>Pfizer</w:t>
      </w:r>
    </w:p>
    <w:p>
      <w:r>
        <w:t>1.584.060</w:t>
      </w:r>
    </w:p>
    <w:p>
      <w:r>
        <w:t>813.600</w:t>
      </w:r>
    </w:p>
    <w:p>
      <w:r>
        <w:t>770.460</w:t>
      </w:r>
    </w:p>
    <w:p>
      <w:r>
        <w:t>162.085,6</w:t>
      </w:r>
    </w:p>
    <w:p>
      <w:r>
        <w:t>124.880.449.055</w:t>
      </w:r>
    </w:p>
    <w:p>
      <w:r>
        <w:t>124.880.449.055</w:t>
      </w:r>
    </w:p>
    <w:p>
      <w:r>
        <w:t>c</w:t>
      </w:r>
    </w:p>
    <w:p>
      <w:r>
        <w:t>Sinopharm</w:t>
      </w:r>
    </w:p>
    <w:p>
      <w:r>
        <w:t>1.140.160</w:t>
      </w:r>
    </w:p>
    <w:p>
      <w:r>
        <w:t>350.160</w:t>
      </w:r>
    </w:p>
    <w:p>
      <w:r>
        <w:t>790.000</w:t>
      </w:r>
    </w:p>
    <w:p>
      <w:r>
        <w:t>156.226,10</w:t>
      </w:r>
    </w:p>
    <w:p>
      <w:r>
        <w:t>123.418.617.627</w:t>
      </w:r>
    </w:p>
    <w:p>
      <w:r>
        <w:t>123.418.617.627</w:t>
      </w:r>
    </w:p>
    <w:p>
      <w:r>
        <w:t>d</w:t>
      </w:r>
    </w:p>
    <w:p>
      <w:r>
        <w:t>Abdala</w:t>
      </w:r>
    </w:p>
    <w:p>
      <w:r>
        <w:t>399.000</w:t>
      </w:r>
    </w:p>
    <w:p>
      <w:r>
        <w:t>0</w:t>
      </w:r>
    </w:p>
    <w:p>
      <w:r>
        <w:t>399.000</w:t>
      </w:r>
    </w:p>
    <w:p>
      <w:r>
        <w:t>144.747,42</w:t>
      </w:r>
    </w:p>
    <w:p>
      <w:r>
        <w:t>57.754.221.969</w:t>
      </w:r>
    </w:p>
    <w:p>
      <w:r>
        <w:t>57.754.221.969</w:t>
      </w:r>
    </w:p>
    <w:p>
      <w:r>
        <w:t>e</w:t>
      </w:r>
    </w:p>
    <w:p>
      <w:r>
        <w:t>Moderna</w:t>
      </w:r>
    </w:p>
    <w:p>
      <w:r>
        <w:t>385.740</w:t>
      </w:r>
    </w:p>
    <w:p>
      <w:r>
        <w:t>385.740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61</w:t>
      </w:r>
    </w:p>
    <w:p>
      <w:r>
        <w:t>Cà Mau</w:t>
      </w:r>
    </w:p>
    <w:p>
      <w:r>
        <w:t>3.565.950</w:t>
      </w:r>
    </w:p>
    <w:p>
      <w:r>
        <w:t>1.551.310</w:t>
      </w:r>
    </w:p>
    <w:p>
      <w:r>
        <w:t>2.014.640</w:t>
      </w:r>
    </w:p>
    <w:p>
      <w:r>
        <w:t>291.948.283.082</w:t>
      </w:r>
    </w:p>
    <w:p>
      <w:r>
        <w:t>291.948.283.082</w:t>
      </w:r>
    </w:p>
    <w:p>
      <w:r>
        <w:t>291.948.283.082</w:t>
      </w:r>
    </w:p>
    <w:p>
      <w:r>
        <w:t>a</w:t>
      </w:r>
    </w:p>
    <w:p>
      <w:r>
        <w:t>AstraZeneca</w:t>
      </w:r>
    </w:p>
    <w:p>
      <w:r>
        <w:t>455.510</w:t>
      </w:r>
    </w:p>
    <w:p>
      <w:r>
        <w:t>70.500</w:t>
      </w:r>
    </w:p>
    <w:p>
      <w:r>
        <w:t>385.010</w:t>
      </w:r>
    </w:p>
    <w:p>
      <w:r>
        <w:t>87.295,5</w:t>
      </w:r>
    </w:p>
    <w:p>
      <w:r>
        <w:t>33.609.652.005</w:t>
      </w:r>
    </w:p>
    <w:p>
      <w:r>
        <w:t>33.609.652.005</w:t>
      </w:r>
    </w:p>
    <w:p>
      <w:r>
        <w:t>b</w:t>
      </w:r>
    </w:p>
    <w:p>
      <w:r>
        <w:t>Pfizer</w:t>
      </w:r>
    </w:p>
    <w:p>
      <w:r>
        <w:t>1.810.460</w:t>
      </w:r>
    </w:p>
    <w:p>
      <w:r>
        <w:t>1.170.830</w:t>
      </w:r>
    </w:p>
    <w:p>
      <w:r>
        <w:t>639630</w:t>
      </w:r>
    </w:p>
    <w:p>
      <w:r>
        <w:t>162.085,6</w:t>
      </w:r>
    </w:p>
    <w:p>
      <w:r>
        <w:t>103.674.793.797</w:t>
      </w:r>
    </w:p>
    <w:p>
      <w:r>
        <w:t>103.674.793.797</w:t>
      </w:r>
    </w:p>
    <w:p>
      <w:r>
        <w:t>c</w:t>
      </w:r>
    </w:p>
    <w:p>
      <w:r>
        <w:t>Sinopharm</w:t>
      </w:r>
    </w:p>
    <w:p>
      <w:r>
        <w:t>1.060.160</w:t>
      </w:r>
    </w:p>
    <w:p>
      <w:r>
        <w:t>70.160</w:t>
      </w:r>
    </w:p>
    <w:p>
      <w:r>
        <w:t>990.000</w:t>
      </w:r>
    </w:p>
    <w:p>
      <w:r>
        <w:t>156.226,10</w:t>
      </w:r>
    </w:p>
    <w:p>
      <w:r>
        <w:t>154.663.837.280</w:t>
      </w:r>
    </w:p>
    <w:p>
      <w:r>
        <w:t>154.663.837.280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239.820</w:t>
      </w:r>
    </w:p>
    <w:p>
      <w:r>
        <w:t>239.820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62</w:t>
      </w:r>
    </w:p>
    <w:p>
      <w:r>
        <w:t>Bạc Liêu</w:t>
      </w:r>
    </w:p>
    <w:p>
      <w:r>
        <w:t>2.255.954</w:t>
      </w:r>
    </w:p>
    <w:p>
      <w:r>
        <w:t>964.064</w:t>
      </w:r>
    </w:p>
    <w:p>
      <w:r>
        <w:t>1.291.890</w:t>
      </w:r>
    </w:p>
    <w:p>
      <w:r>
        <w:t>189.929.759.356</w:t>
      </w:r>
    </w:p>
    <w:p>
      <w:r>
        <w:t>189.929.759.356</w:t>
      </w:r>
    </w:p>
    <w:p>
      <w:r>
        <w:t>189.929.759.356</w:t>
      </w:r>
    </w:p>
    <w:p>
      <w:r>
        <w:t>a</w:t>
      </w:r>
    </w:p>
    <w:p>
      <w:r>
        <w:t>AstraZeneca</w:t>
      </w:r>
    </w:p>
    <w:p>
      <w:r>
        <w:t>293.850</w:t>
      </w:r>
    </w:p>
    <w:p>
      <w:r>
        <w:t>64.900</w:t>
      </w:r>
    </w:p>
    <w:p>
      <w:r>
        <w:t>228.950</w:t>
      </w:r>
    </w:p>
    <w:p>
      <w:r>
        <w:t>87.295,5</w:t>
      </w:r>
    </w:p>
    <w:p>
      <w:r>
        <w:t>19.986.311.594</w:t>
      </w:r>
    </w:p>
    <w:p>
      <w:r>
        <w:t>19.986.311.594</w:t>
      </w:r>
    </w:p>
    <w:p>
      <w:r>
        <w:t>b</w:t>
      </w:r>
    </w:p>
    <w:p>
      <w:r>
        <w:t>Pfizer</w:t>
      </w:r>
    </w:p>
    <w:p>
      <w:r>
        <w:t>1.350.970</w:t>
      </w:r>
    </w:p>
    <w:p>
      <w:r>
        <w:t>688.030</w:t>
      </w:r>
    </w:p>
    <w:p>
      <w:r>
        <w:t>662.940</w:t>
      </w:r>
    </w:p>
    <w:p>
      <w:r>
        <w:t>162.085,6</w:t>
      </w:r>
    </w:p>
    <w:p>
      <w:r>
        <w:t>107.453.008.458</w:t>
      </w:r>
    </w:p>
    <w:p>
      <w:r>
        <w:t>107.453.008.458</w:t>
      </w:r>
    </w:p>
    <w:p>
      <w:r>
        <w:t>c</w:t>
      </w:r>
    </w:p>
    <w:p>
      <w:r>
        <w:t>Sinopharm</w:t>
      </w:r>
    </w:p>
    <w:p>
      <w:r>
        <w:t>400.700</w:t>
      </w:r>
    </w:p>
    <w:p>
      <w:r>
        <w:t>700</w:t>
      </w:r>
    </w:p>
    <w:p>
      <w:r>
        <w:t>400.000</w:t>
      </w:r>
    </w:p>
    <w:p>
      <w:r>
        <w:t>156.226,10</w:t>
      </w:r>
    </w:p>
    <w:p>
      <w:r>
        <w:t>62.490.439.305</w:t>
      </w:r>
    </w:p>
    <w:p>
      <w:r>
        <w:t>62.490.439.305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210.434</w:t>
      </w:r>
    </w:p>
    <w:p>
      <w:r>
        <w:t>210.434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63</w:t>
      </w:r>
    </w:p>
    <w:p>
      <w:r>
        <w:t>Hậu Giang</w:t>
      </w:r>
    </w:p>
    <w:p>
      <w:r>
        <w:t>2.132.190</w:t>
      </w:r>
    </w:p>
    <w:p>
      <w:r>
        <w:t>996.324</w:t>
      </w:r>
    </w:p>
    <w:p>
      <w:r>
        <w:t>1.135.866</w:t>
      </w:r>
    </w:p>
    <w:p>
      <w:r>
        <w:t>164.023.502.384</w:t>
      </w:r>
    </w:p>
    <w:p>
      <w:r>
        <w:t>164.023.502.384</w:t>
      </w:r>
    </w:p>
    <w:p>
      <w:r>
        <w:t>164.023.502.384</w:t>
      </w:r>
    </w:p>
    <w:p>
      <w:r>
        <w:t>a</w:t>
      </w:r>
    </w:p>
    <w:p>
      <w:r>
        <w:t>AstraZeneca</w:t>
      </w:r>
    </w:p>
    <w:p>
      <w:r>
        <w:t>317.200</w:t>
      </w:r>
    </w:p>
    <w:p>
      <w:r>
        <w:t>80.000</w:t>
      </w:r>
    </w:p>
    <w:p>
      <w:r>
        <w:t>237.200</w:t>
      </w:r>
    </w:p>
    <w:p>
      <w:r>
        <w:t>87.295,5</w:t>
      </w:r>
    </w:p>
    <w:p>
      <w:r>
        <w:t>20.706.499.716</w:t>
      </w:r>
    </w:p>
    <w:p>
      <w:r>
        <w:t>20 706.499.716</w:t>
      </w:r>
    </w:p>
    <w:p>
      <w:r>
        <w:t>b</w:t>
      </w:r>
    </w:p>
    <w:p>
      <w:r>
        <w:t>Pfizer</w:t>
      </w:r>
    </w:p>
    <w:p>
      <w:r>
        <w:t>974.310</w:t>
      </w:r>
    </w:p>
    <w:p>
      <w:r>
        <w:t>475.644</w:t>
      </w:r>
    </w:p>
    <w:p>
      <w:r>
        <w:t>498.666</w:t>
      </w:r>
    </w:p>
    <w:p>
      <w:r>
        <w:t>162.085,6</w:t>
      </w:r>
    </w:p>
    <w:p>
      <w:r>
        <w:t>80.826.563.363</w:t>
      </w:r>
    </w:p>
    <w:p>
      <w:r>
        <w:t>80.826.563.363</w:t>
      </w:r>
    </w:p>
    <w:p>
      <w:r>
        <w:t>c</w:t>
      </w:r>
    </w:p>
    <w:p>
      <w:r>
        <w:t>Sinopharm</w:t>
      </w:r>
    </w:p>
    <w:p>
      <w:r>
        <w:t>665.320</w:t>
      </w:r>
    </w:p>
    <w:p>
      <w:r>
        <w:t>265.320</w:t>
      </w:r>
    </w:p>
    <w:p>
      <w:r>
        <w:t>400.000</w:t>
      </w:r>
    </w:p>
    <w:p>
      <w:r>
        <w:t>156.226,10</w:t>
      </w:r>
    </w:p>
    <w:p>
      <w:r>
        <w:t>62.490.439.305</w:t>
      </w:r>
    </w:p>
    <w:p>
      <w:r>
        <w:t>62.490.439.305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175.360</w:t>
      </w:r>
    </w:p>
    <w:p>
      <w:r>
        <w:t>175.360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64</w:t>
      </w:r>
    </w:p>
    <w:p>
      <w:r>
        <w:t>Các đơn vị tuyến TW</w:t>
      </w:r>
    </w:p>
    <w:p>
      <w:r>
        <w:t>3.080.672</w:t>
      </w:r>
    </w:p>
    <w:p>
      <w:r>
        <w:t>1.517.328</w:t>
      </w:r>
    </w:p>
    <w:p>
      <w:r>
        <w:t>1.563.344</w:t>
      </w:r>
    </w:p>
    <w:p>
      <w:r>
        <w:t>191.578.150.921</w:t>
      </w:r>
    </w:p>
    <w:p>
      <w:r>
        <w:t>191.578.150.921</w:t>
      </w:r>
    </w:p>
    <w:p>
      <w:r>
        <w:t>191.578.150.921</w:t>
      </w:r>
    </w:p>
    <w:p>
      <w:r>
        <w:t>a</w:t>
      </w:r>
    </w:p>
    <w:p>
      <w:r>
        <w:t>AstraZeneca</w:t>
      </w:r>
    </w:p>
    <w:p>
      <w:r>
        <w:t>1.391.240</w:t>
      </w:r>
    </w:p>
    <w:p>
      <w:r>
        <w:t>591.480</w:t>
      </w:r>
    </w:p>
    <w:p>
      <w:r>
        <w:t>799.760</w:t>
      </w:r>
    </w:p>
    <w:p>
      <w:r>
        <w:t>87.295,5</w:t>
      </w:r>
    </w:p>
    <w:p>
      <w:r>
        <w:t>69.815.473.073</w:t>
      </w:r>
    </w:p>
    <w:p>
      <w:r>
        <w:t>69.815.473.073</w:t>
      </w:r>
    </w:p>
    <w:p>
      <w:r>
        <w:t>a.1</w:t>
      </w:r>
    </w:p>
    <w:p>
      <w:r>
        <w:t>AstraZeneca (Hungary)</w:t>
      </w:r>
    </w:p>
    <w:p>
      <w:r>
        <w:t>20.000</w:t>
      </w:r>
    </w:p>
    <w:p>
      <w:r>
        <w:t>0</w:t>
      </w:r>
    </w:p>
    <w:p>
      <w:r>
        <w:t>20.000</w:t>
      </w:r>
    </w:p>
    <w:p>
      <w:r>
        <w:t>61.922,03</w:t>
      </w:r>
    </w:p>
    <w:p>
      <w:r>
        <w:t>1.238.440.600</w:t>
      </w:r>
    </w:p>
    <w:p>
      <w:r>
        <w:t>b</w:t>
      </w:r>
    </w:p>
    <w:p>
      <w:r>
        <w:t>Pfizer</w:t>
      </w:r>
    </w:p>
    <w:p>
      <w:r>
        <w:t>1.039.302</w:t>
      </w:r>
    </w:p>
    <w:p>
      <w:r>
        <w:t>295.718</w:t>
      </w:r>
    </w:p>
    <w:p>
      <w:r>
        <w:t>743.584</w:t>
      </w:r>
    </w:p>
    <w:p>
      <w:r>
        <w:t>162.085,6</w:t>
      </w:r>
    </w:p>
    <w:p>
      <w:r>
        <w:t>120.524.237.248</w:t>
      </w:r>
    </w:p>
    <w:p>
      <w:r>
        <w:t>120.524.237.248</w:t>
      </w:r>
    </w:p>
    <w:p>
      <w:r>
        <w:t>c</w:t>
      </w:r>
    </w:p>
    <w:p>
      <w:r>
        <w:t>Sinopharm</w:t>
      </w:r>
    </w:p>
    <w:p>
      <w:r>
        <w:t>300.000</w:t>
      </w:r>
    </w:p>
    <w:p>
      <w:r>
        <w:t>300.000</w:t>
      </w:r>
    </w:p>
    <w:p>
      <w:r>
        <w:t>156.226,10</w:t>
      </w:r>
    </w:p>
    <w:p>
      <w:r>
        <w:t>0</w:t>
      </w:r>
    </w:p>
    <w:p>
      <w:r>
        <w:t>0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330.130</w:t>
      </w:r>
    </w:p>
    <w:p>
      <w:r>
        <w:t>330.130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65</w:t>
      </w:r>
    </w:p>
    <w:p>
      <w:r>
        <w:t>Công an</w:t>
      </w:r>
    </w:p>
    <w:p>
      <w:r>
        <w:t>534.688</w:t>
      </w:r>
    </w:p>
    <w:p>
      <w:r>
        <w:t>443.618</w:t>
      </w:r>
    </w:p>
    <w:p>
      <w:r>
        <w:t>91.070</w:t>
      </w:r>
    </w:p>
    <w:p>
      <w:r>
        <w:t>9.563.225.102</w:t>
      </w:r>
    </w:p>
    <w:p>
      <w:r>
        <w:t>9.563.225.102</w:t>
      </w:r>
    </w:p>
    <w:p>
      <w:r>
        <w:t>9.563.225.102</w:t>
      </w:r>
    </w:p>
    <w:p>
      <w:r>
        <w:t>a</w:t>
      </w:r>
    </w:p>
    <w:p>
      <w:r>
        <w:t>AstraZeneca</w:t>
      </w:r>
    </w:p>
    <w:p>
      <w:r>
        <w:t>129.500</w:t>
      </w:r>
    </w:p>
    <w:p>
      <w:r>
        <w:t>60.000</w:t>
      </w:r>
    </w:p>
    <w:p>
      <w:r>
        <w:t>69.500</w:t>
      </w:r>
    </w:p>
    <w:p>
      <w:r>
        <w:t>87.295,5</w:t>
      </w:r>
    </w:p>
    <w:p>
      <w:r>
        <w:t>6.067.039.335</w:t>
      </w:r>
    </w:p>
    <w:p>
      <w:r>
        <w:t>6.067.039.335</w:t>
      </w:r>
    </w:p>
    <w:p>
      <w:r>
        <w:t>b</w:t>
      </w:r>
    </w:p>
    <w:p>
      <w:r>
        <w:t>Pfizer</w:t>
      </w:r>
    </w:p>
    <w:p>
      <w:r>
        <w:t>248.688</w:t>
      </w:r>
    </w:p>
    <w:p>
      <w:r>
        <w:t>227.118</w:t>
      </w:r>
    </w:p>
    <w:p>
      <w:r>
        <w:t>21.570</w:t>
      </w:r>
    </w:p>
    <w:p>
      <w:r>
        <w:t>162.085,6</w:t>
      </w:r>
    </w:p>
    <w:p>
      <w:r>
        <w:t>3.496.185.767</w:t>
      </w:r>
    </w:p>
    <w:p>
      <w:r>
        <w:t>3.496.185.767</w:t>
      </w:r>
    </w:p>
    <w:p>
      <w:r>
        <w:t>c</w:t>
      </w:r>
    </w:p>
    <w:p>
      <w:r>
        <w:t>Sinopharm</w:t>
      </w:r>
    </w:p>
    <w:p>
      <w:r>
        <w:t>0</w:t>
      </w:r>
    </w:p>
    <w:p>
      <w:r>
        <w:t>0</w:t>
      </w:r>
    </w:p>
    <w:p>
      <w:r>
        <w:t>0</w:t>
      </w:r>
    </w:p>
    <w:p>
      <w:r>
        <w:t>156.226,10</w:t>
      </w:r>
    </w:p>
    <w:p>
      <w:r>
        <w:t>0</w:t>
      </w:r>
    </w:p>
    <w:p>
      <w:r>
        <w:t>0</w:t>
      </w:r>
    </w:p>
    <w:p>
      <w:r>
        <w:t>d</w:t>
      </w:r>
    </w:p>
    <w:p>
      <w:r>
        <w:t>Abdala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25.200</w:t>
      </w:r>
    </w:p>
    <w:p>
      <w:r>
        <w:t>25.200</w:t>
      </w:r>
    </w:p>
    <w:p>
      <w:r>
        <w:t>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131.300</w:t>
      </w:r>
    </w:p>
    <w:p>
      <w:r>
        <w:t>131.300</w:t>
      </w:r>
    </w:p>
    <w:p>
      <w:r>
        <w:t>0</w:t>
      </w:r>
    </w:p>
    <w:p>
      <w:r>
        <w:t>0</w:t>
      </w:r>
    </w:p>
    <w:p>
      <w:r>
        <w:t>65</w:t>
      </w:r>
    </w:p>
    <w:p>
      <w:r>
        <w:t>Quân đội</w:t>
      </w:r>
    </w:p>
    <w:p>
      <w:r>
        <w:t>1.986.024</w:t>
      </w:r>
    </w:p>
    <w:p>
      <w:r>
        <w:t>1.235.774</w:t>
      </w:r>
    </w:p>
    <w:p>
      <w:r>
        <w:t>750.250</w:t>
      </w:r>
    </w:p>
    <w:p>
      <w:r>
        <w:t>84.306.906.203</w:t>
      </w:r>
    </w:p>
    <w:p>
      <w:r>
        <w:t>84.306.906.203</w:t>
      </w:r>
    </w:p>
    <w:p>
      <w:r>
        <w:t>84.306.906.203</w:t>
      </w:r>
    </w:p>
    <w:p>
      <w:r>
        <w:t>a</w:t>
      </w:r>
    </w:p>
    <w:p>
      <w:r>
        <w:t>AstraZeneca</w:t>
      </w:r>
    </w:p>
    <w:p>
      <w:r>
        <w:t>863.530</w:t>
      </w:r>
    </w:p>
    <w:p>
      <w:r>
        <w:t>364.830</w:t>
      </w:r>
    </w:p>
    <w:p>
      <w:r>
        <w:t>498.700</w:t>
      </w:r>
    </w:p>
    <w:p>
      <w:r>
        <w:t>87.295,5</w:t>
      </w:r>
    </w:p>
    <w:p>
      <w:r>
        <w:t>43.534.280.811</w:t>
      </w:r>
    </w:p>
    <w:p>
      <w:r>
        <w:t>43.534.280.811</w:t>
      </w:r>
    </w:p>
    <w:p>
      <w:r>
        <w:t>b</w:t>
      </w:r>
    </w:p>
    <w:p>
      <w:r>
        <w:t>Pfizer</w:t>
      </w:r>
    </w:p>
    <w:p>
      <w:r>
        <w:t>701.934</w:t>
      </w:r>
    </w:p>
    <w:p>
      <w:r>
        <w:t>450.384</w:t>
      </w:r>
    </w:p>
    <w:p>
      <w:r>
        <w:t>251.550</w:t>
      </w:r>
    </w:p>
    <w:p>
      <w:r>
        <w:t>162.085,6</w:t>
      </w:r>
    </w:p>
    <w:p>
      <w:r>
        <w:t>40.772.625.392</w:t>
      </w:r>
    </w:p>
    <w:p>
      <w:r>
        <w:t>40.772.625.392</w:t>
      </w:r>
    </w:p>
    <w:p>
      <w:r>
        <w:t>c</w:t>
      </w:r>
    </w:p>
    <w:p>
      <w:r>
        <w:t>Sinopharm</w:t>
      </w:r>
    </w:p>
    <w:p>
      <w:r>
        <w:t>200.000</w:t>
      </w:r>
    </w:p>
    <w:p>
      <w:r>
        <w:t>200.000</w:t>
      </w:r>
    </w:p>
    <w:p>
      <w:r>
        <w:t>156.226,10</w:t>
      </w:r>
    </w:p>
    <w:p>
      <w:r>
        <w:t>0</w:t>
      </w:r>
    </w:p>
    <w:p>
      <w:r>
        <w:t>0</w:t>
      </w:r>
    </w:p>
    <w:p>
      <w:r>
        <w:t>d</w:t>
      </w:r>
    </w:p>
    <w:p>
      <w:r>
        <w:t>Abdala</w:t>
      </w:r>
    </w:p>
    <w:p>
      <w:r>
        <w:t>150.000</w:t>
      </w:r>
    </w:p>
    <w:p>
      <w:r>
        <w:t>150.000</w:t>
      </w:r>
    </w:p>
    <w:p>
      <w:r>
        <w:t>0</w:t>
      </w:r>
    </w:p>
    <w:p>
      <w:r>
        <w:t>0</w:t>
      </w:r>
    </w:p>
    <w:p>
      <w:r>
        <w:t>0</w:t>
      </w:r>
    </w:p>
    <w:p>
      <w:r>
        <w:t>e</w:t>
      </w:r>
    </w:p>
    <w:p>
      <w:r>
        <w:t>Moderna</w:t>
      </w:r>
    </w:p>
    <w:p>
      <w:r>
        <w:t>70.560</w:t>
      </w:r>
    </w:p>
    <w:p>
      <w:r>
        <w:t>70.560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0</w:t>
      </w:r>
    </w:p>
    <w:p>
      <w:r>
        <w:t>0</w:t>
      </w:r>
    </w:p>
    <w:p>
      <w:r>
        <w:t>0</w:t>
      </w:r>
    </w:p>
    <w:p>
      <w:r>
        <w:t>66</w:t>
      </w:r>
    </w:p>
    <w:p>
      <w:r>
        <w:t>Kiểm định</w:t>
      </w:r>
    </w:p>
    <w:p>
      <w:r>
        <w:t>68.400</w:t>
      </w:r>
    </w:p>
    <w:p>
      <w:r>
        <w:t>43.960</w:t>
      </w:r>
    </w:p>
    <w:p>
      <w:r>
        <w:t>24.440</w:t>
      </w:r>
    </w:p>
    <w:p>
      <w:r>
        <w:t>3.723.562.145</w:t>
      </w:r>
    </w:p>
    <w:p>
      <w:r>
        <w:t>3.723.562.145</w:t>
      </w:r>
    </w:p>
    <w:p>
      <w:r>
        <w:t>3.723.562.145</w:t>
      </w:r>
    </w:p>
    <w:p>
      <w:r>
        <w:t>a</w:t>
      </w:r>
    </w:p>
    <w:p>
      <w:r>
        <w:t>AstraZeneca</w:t>
      </w:r>
    </w:p>
    <w:p>
      <w:r>
        <w:t>17.020</w:t>
      </w:r>
    </w:p>
    <w:p>
      <w:r>
        <w:t>17.020</w:t>
      </w:r>
    </w:p>
    <w:p>
      <w:r>
        <w:t>0</w:t>
      </w:r>
    </w:p>
    <w:p>
      <w:r>
        <w:t>0</w:t>
      </w:r>
    </w:p>
    <w:p>
      <w:r>
        <w:t>a.1</w:t>
      </w:r>
    </w:p>
    <w:p>
      <w:r>
        <w:t>AstraZeneca (Hungary)</w:t>
      </w:r>
    </w:p>
    <w:p>
      <w:r>
        <w:t>300</w:t>
      </w:r>
    </w:p>
    <w:p>
      <w:r>
        <w:t>300</w:t>
      </w:r>
    </w:p>
    <w:p>
      <w:r>
        <w:t>61.922,0</w:t>
      </w:r>
    </w:p>
    <w:p>
      <w:r>
        <w:t>18.576.609</w:t>
      </w:r>
    </w:p>
    <w:p>
      <w:r>
        <w:t>18.576.609</w:t>
      </w:r>
    </w:p>
    <w:p>
      <w:r>
        <w:t>b</w:t>
      </w:r>
    </w:p>
    <w:p>
      <w:r>
        <w:t>Pfizer</w:t>
      </w:r>
    </w:p>
    <w:p>
      <w:r>
        <w:t>21.460</w:t>
      </w:r>
    </w:p>
    <w:p>
      <w:r>
        <w:t>11.620</w:t>
      </w:r>
    </w:p>
    <w:p>
      <w:r>
        <w:t>9.840</w:t>
      </w:r>
    </w:p>
    <w:p>
      <w:r>
        <w:t>162.085,6</w:t>
      </w:r>
    </w:p>
    <w:p>
      <w:r>
        <w:t>1.594.922.019</w:t>
      </w:r>
    </w:p>
    <w:p>
      <w:r>
        <w:t>1.594.922.019</w:t>
      </w:r>
    </w:p>
    <w:p>
      <w:r>
        <w:t>c</w:t>
      </w:r>
    </w:p>
    <w:p>
      <w:r>
        <w:t>Sinopharm</w:t>
      </w:r>
    </w:p>
    <w:p>
      <w:r>
        <w:t>13.400</w:t>
      </w:r>
    </w:p>
    <w:p>
      <w:r>
        <w:t>9 900</w:t>
      </w:r>
    </w:p>
    <w:p>
      <w:r>
        <w:t>3.500</w:t>
      </w:r>
    </w:p>
    <w:p>
      <w:r>
        <w:t>156.226,10</w:t>
      </w:r>
    </w:p>
    <w:p>
      <w:r>
        <w:t>546.791.344</w:t>
      </w:r>
    </w:p>
    <w:p>
      <w:r>
        <w:t>546.791.344</w:t>
      </w:r>
    </w:p>
    <w:p>
      <w:r>
        <w:t>d</w:t>
      </w:r>
    </w:p>
    <w:p>
      <w:r>
        <w:t>Abdala</w:t>
      </w:r>
    </w:p>
    <w:p>
      <w:r>
        <w:t>10.800</w:t>
      </w:r>
    </w:p>
    <w:p>
      <w:r>
        <w:t>10.800</w:t>
      </w:r>
    </w:p>
    <w:p>
      <w:r>
        <w:t>144.747,42</w:t>
      </w:r>
    </w:p>
    <w:p>
      <w:r>
        <w:t>1.563.272.174</w:t>
      </w:r>
    </w:p>
    <w:p>
      <w:r>
        <w:t>1.563.272.174</w:t>
      </w:r>
    </w:p>
    <w:p>
      <w:r>
        <w:t>e</w:t>
      </w:r>
    </w:p>
    <w:p>
      <w:r>
        <w:t>Moderna</w:t>
      </w:r>
    </w:p>
    <w:p>
      <w:r>
        <w:t>4.720</w:t>
      </w:r>
    </w:p>
    <w:p>
      <w:r>
        <w:t>4.720</w:t>
      </w:r>
    </w:p>
    <w:p>
      <w:r>
        <w:t>0</w:t>
      </w:r>
    </w:p>
    <w:p>
      <w:r>
        <w:t>0</w:t>
      </w:r>
    </w:p>
    <w:p>
      <w:r>
        <w:t>f</w:t>
      </w:r>
    </w:p>
    <w:p>
      <w:r>
        <w:t>Sputnik-V</w:t>
      </w:r>
    </w:p>
    <w:p>
      <w:r>
        <w:t>700</w:t>
      </w:r>
    </w:p>
    <w:p>
      <w:r>
        <w:t>700</w:t>
      </w:r>
    </w:p>
    <w:p>
      <w:r>
        <w:t>0</w:t>
      </w:r>
    </w:p>
    <w:p>
      <w:r>
        <w:t>0</w:t>
      </w:r>
    </w:p>
    <w:p>
      <w:r>
        <w:t>Phụ lục số: 01 b</w:t>
      </w:r>
    </w:p>
    <w:p>
      <w:r>
        <w:t>TỔNG HỢP SỐ LƯỢNG, NHU CẦU VẮC - XIN VÀ CÁC CHI PHÍ CÓ LIÊN QUAN PHÒNG COVID-19 TỪ 01/01/2023 ĐẾN 30/6/2023</w:t>
      </w:r>
    </w:p>
    <w:p>
      <w:r>
        <w:t>(Kèm theo Công văn số 6578/BYT-KHTC ngày 12/10/2023 của Bộ Y tế)</w:t>
      </w:r>
    </w:p>
    <w:p>
      <w:r>
        <w:t>Đơn vị: triệu đồng</w:t>
      </w:r>
    </w:p>
    <w:p>
      <w:r>
        <w:t>STT</w:t>
      </w:r>
    </w:p>
    <w:p>
      <w:r>
        <w:t>Nội dung</w:t>
      </w:r>
    </w:p>
    <w:p>
      <w:r>
        <w:t>Tổng số vắc xin (liều)</w:t>
      </w:r>
    </w:p>
    <w:p>
      <w:r>
        <w:t>Gồm</w:t>
      </w:r>
    </w:p>
    <w:p>
      <w:r>
        <w:t>Tổng số nhu cầu kinh phí làm căn cứ xác định trách nhiệm NSTW và NSĐP(*)</w:t>
      </w:r>
    </w:p>
    <w:p>
      <w:r>
        <w:t>Gồm</w:t>
      </w:r>
    </w:p>
    <w:p>
      <w:r>
        <w:t>Thuyết minh (nếu có)</w:t>
      </w:r>
    </w:p>
    <w:p>
      <w:r>
        <w:t>Số được cấp không thu tiền</w:t>
      </w:r>
    </w:p>
    <w:p>
      <w:r>
        <w:t>Số phải mua</w:t>
      </w:r>
    </w:p>
    <w:p>
      <w:r>
        <w:t>Trong đó</w:t>
      </w:r>
    </w:p>
    <w:p>
      <w:r>
        <w:t>Kinh phí mua vắc xin</w:t>
      </w:r>
    </w:p>
    <w:p>
      <w:r>
        <w:t>Kinh phí tiếp nhận vận chuyển,...</w:t>
      </w:r>
    </w:p>
    <w:p>
      <w:r>
        <w:t>Kinh phí mua trang thiết bị, vật tư... phục vụ tiêm chủng</w:t>
      </w:r>
    </w:p>
    <w:p>
      <w:r>
        <w:t>Giá mua/liều</w:t>
      </w:r>
    </w:p>
    <w:p>
      <w:r>
        <w:t>Số kinh phí mua</w:t>
      </w:r>
    </w:p>
    <w:p>
      <w:r>
        <w:t>A</w:t>
      </w:r>
    </w:p>
    <w:p>
      <w:r>
        <w:t>B</w:t>
      </w:r>
    </w:p>
    <w:p>
      <w:r>
        <w:t>1=2+3</w:t>
      </w:r>
    </w:p>
    <w:p>
      <w:r>
        <w:t>2</w:t>
      </w:r>
    </w:p>
    <w:p>
      <w:r>
        <w:t>3</w:t>
      </w:r>
    </w:p>
    <w:p>
      <w:r>
        <w:t>4</w:t>
      </w:r>
    </w:p>
    <w:p>
      <w:r>
        <w:t>5=3x4</w:t>
      </w:r>
    </w:p>
    <w:p>
      <w:r>
        <w:t>6=7+8+9</w:t>
      </w:r>
    </w:p>
    <w:p>
      <w:r>
        <w:t>7=5</w:t>
      </w:r>
    </w:p>
    <w:p>
      <w:r>
        <w:t>8</w:t>
      </w:r>
    </w:p>
    <w:p>
      <w:r>
        <w:t>9</w:t>
      </w:r>
    </w:p>
    <w:p>
      <w:r>
        <w:t>10</w:t>
      </w:r>
    </w:p>
    <w:p>
      <w:r>
        <w:t>Tổng cộng</w:t>
      </w:r>
    </w:p>
    <w:p>
      <w:r>
        <w:t>3.931.400</w:t>
      </w:r>
    </w:p>
    <w:p>
      <w:r>
        <w:t>504.000</w:t>
      </w:r>
    </w:p>
    <w:p>
      <w:r>
        <w:t>3.427.400</w:t>
      </w:r>
    </w:p>
    <w:p>
      <w:r>
        <w:t>373.922.943.414</w:t>
      </w:r>
    </w:p>
    <w:p>
      <w:r>
        <w:t>373.922.943.414</w:t>
      </w:r>
    </w:p>
    <w:p>
      <w:r>
        <w:t>299.196.699.522</w:t>
      </w:r>
    </w:p>
    <w:p>
      <w:r>
        <w:t>74.726.243.892</w:t>
      </w:r>
    </w:p>
    <w:p>
      <w:r>
        <w:t>0</w:t>
      </w:r>
    </w:p>
    <w:p>
      <w:r>
        <w:t>1</w:t>
      </w:r>
    </w:p>
    <w:p>
      <w:r>
        <w:t>Hà Nội</w:t>
      </w:r>
    </w:p>
    <w:p>
      <w:r>
        <w:t>57.580</w:t>
      </w:r>
    </w:p>
    <w:p>
      <w:r>
        <w:t>8.200</w:t>
      </w:r>
    </w:p>
    <w:p>
      <w:r>
        <w:t>49.380</w:t>
      </w:r>
    </w:p>
    <w:p>
      <w:r>
        <w:t>4.310.653.271</w:t>
      </w:r>
    </w:p>
    <w:p>
      <w:r>
        <w:t>4.310.653.271</w:t>
      </w:r>
    </w:p>
    <w:p>
      <w:r>
        <w:t>4.310.653.271</w:t>
      </w:r>
    </w:p>
    <w:p>
      <w:r>
        <w:t>0</w:t>
      </w:r>
    </w:p>
    <w:p>
      <w:r>
        <w:t>0</w:t>
      </w:r>
    </w:p>
    <w:p>
      <w:r>
        <w:t>a</w:t>
      </w:r>
    </w:p>
    <w:p>
      <w:r>
        <w:t>AstraZeneca</w:t>
      </w:r>
    </w:p>
    <w:p>
      <w:r>
        <w:t>49.380</w:t>
      </w:r>
    </w:p>
    <w:p>
      <w:r>
        <w:t>49.380</w:t>
      </w:r>
    </w:p>
    <w:p>
      <w:r>
        <w:t>87.295,53</w:t>
      </w:r>
    </w:p>
    <w:p>
      <w:r>
        <w:t>4.310.653.271</w:t>
      </w:r>
    </w:p>
    <w:p>
      <w:r>
        <w:t>4.310.653.271</w:t>
      </w:r>
    </w:p>
    <w:p>
      <w:r>
        <w:t>b</w:t>
      </w:r>
    </w:p>
    <w:p>
      <w:r>
        <w:t>Pfizer</w:t>
      </w:r>
    </w:p>
    <w:p>
      <w:r>
        <w:t>8.200</w:t>
      </w:r>
    </w:p>
    <w:p>
      <w:r>
        <w:t>8.200</w:t>
      </w:r>
    </w:p>
    <w:p>
      <w:r>
        <w:t>0</w:t>
      </w:r>
    </w:p>
    <w:p>
      <w:r>
        <w:t>0</w:t>
      </w:r>
    </w:p>
    <w:p>
      <w:r>
        <w:t>2</w:t>
      </w:r>
    </w:p>
    <w:p>
      <w:r>
        <w:t>Hải Phòng</w:t>
      </w:r>
    </w:p>
    <w:p>
      <w:r>
        <w:t>95.200</w:t>
      </w:r>
    </w:p>
    <w:p>
      <w:r>
        <w:t>3.200</w:t>
      </w:r>
    </w:p>
    <w:p>
      <w:r>
        <w:t>92.000</w:t>
      </w:r>
    </w:p>
    <w:p>
      <w:r>
        <w:t>8.031.188.760</w:t>
      </w:r>
    </w:p>
    <w:p>
      <w:r>
        <w:t>8.031.188.760</w:t>
      </w:r>
    </w:p>
    <w:p>
      <w:r>
        <w:t>8.031.188.760</w:t>
      </w:r>
    </w:p>
    <w:p>
      <w:r>
        <w:t>0</w:t>
      </w:r>
    </w:p>
    <w:p>
      <w:r>
        <w:t>0</w:t>
      </w:r>
    </w:p>
    <w:p>
      <w:r>
        <w:t>a</w:t>
      </w:r>
    </w:p>
    <w:p>
      <w:r>
        <w:t>AstraZeneca</w:t>
      </w:r>
    </w:p>
    <w:p>
      <w:r>
        <w:t>92.000</w:t>
      </w:r>
    </w:p>
    <w:p>
      <w:r>
        <w:t>92.000</w:t>
      </w:r>
    </w:p>
    <w:p>
      <w:r>
        <w:t>87.295,53</w:t>
      </w:r>
    </w:p>
    <w:p>
      <w:r>
        <w:t>8.031.188.760</w:t>
      </w:r>
    </w:p>
    <w:p>
      <w:r>
        <w:t>8.031.188.760</w:t>
      </w:r>
    </w:p>
    <w:p>
      <w:r>
        <w:t>b</w:t>
      </w:r>
    </w:p>
    <w:p>
      <w:r>
        <w:t>Pfizer</w:t>
      </w:r>
    </w:p>
    <w:p>
      <w:r>
        <w:t>3.200</w:t>
      </w:r>
    </w:p>
    <w:p>
      <w:r>
        <w:t>3.200</w:t>
      </w:r>
    </w:p>
    <w:p>
      <w:r>
        <w:t>0</w:t>
      </w:r>
    </w:p>
    <w:p>
      <w:r>
        <w:t>0</w:t>
      </w:r>
    </w:p>
    <w:p>
      <w:r>
        <w:t>3</w:t>
      </w:r>
    </w:p>
    <w:p>
      <w:r>
        <w:t>Thái Bình</w:t>
      </w:r>
    </w:p>
    <w:p>
      <w:r>
        <w:t>73.770</w:t>
      </w:r>
    </w:p>
    <w:p>
      <w:r>
        <w:t>14.000</w:t>
      </w:r>
    </w:p>
    <w:p>
      <w:r>
        <w:t>59.770</w:t>
      </w:r>
    </w:p>
    <w:p>
      <w:r>
        <w:t>5.217.653.828</w:t>
      </w:r>
    </w:p>
    <w:p>
      <w:r>
        <w:t>5.217.653.828</w:t>
      </w:r>
    </w:p>
    <w:p>
      <w:r>
        <w:t>5.217.653.828</w:t>
      </w:r>
    </w:p>
    <w:p>
      <w:r>
        <w:t>a</w:t>
      </w:r>
    </w:p>
    <w:p>
      <w:r>
        <w:t>AstraZeneca</w:t>
      </w:r>
    </w:p>
    <w:p>
      <w:r>
        <w:t>59.770</w:t>
      </w:r>
    </w:p>
    <w:p>
      <w:r>
        <w:t>59.770</w:t>
      </w:r>
    </w:p>
    <w:p>
      <w:r>
        <w:t>87.295,53</w:t>
      </w:r>
    </w:p>
    <w:p>
      <w:r>
        <w:t>5.217.653.828</w:t>
      </w:r>
    </w:p>
    <w:p>
      <w:r>
        <w:t>5 217.653 828</w:t>
      </w:r>
    </w:p>
    <w:p>
      <w:r>
        <w:t>b</w:t>
      </w:r>
    </w:p>
    <w:p>
      <w:r>
        <w:t>Pfizer</w:t>
      </w:r>
    </w:p>
    <w:p>
      <w:r>
        <w:t>14.000</w:t>
      </w:r>
    </w:p>
    <w:p>
      <w:r>
        <w:t>14.000</w:t>
      </w:r>
    </w:p>
    <w:p>
      <w:r>
        <w:t>0</w:t>
      </w:r>
    </w:p>
    <w:p>
      <w:r>
        <w:t>0</w:t>
      </w:r>
    </w:p>
    <w:p>
      <w:r>
        <w:t>4</w:t>
      </w:r>
    </w:p>
    <w:p>
      <w:r>
        <w:t>Nam Định</w:t>
      </w:r>
    </w:p>
    <w:p>
      <w:r>
        <w:t>45.700</w:t>
      </w:r>
    </w:p>
    <w:p>
      <w:r>
        <w:t>1.900</w:t>
      </w:r>
    </w:p>
    <w:p>
      <w:r>
        <w:t>43.800</w:t>
      </w:r>
    </w:p>
    <w:p>
      <w:r>
        <w:t>3.823.544.214</w:t>
      </w:r>
    </w:p>
    <w:p>
      <w:r>
        <w:t>3.823.544.214</w:t>
      </w:r>
    </w:p>
    <w:p>
      <w:r>
        <w:t>3.823.544.214</w:t>
      </w:r>
    </w:p>
    <w:p>
      <w:r>
        <w:t>a</w:t>
      </w:r>
    </w:p>
    <w:p>
      <w:r>
        <w:t>AstraZeneca</w:t>
      </w:r>
    </w:p>
    <w:p>
      <w:r>
        <w:t>43.800</w:t>
      </w:r>
    </w:p>
    <w:p>
      <w:r>
        <w:t>43.800</w:t>
      </w:r>
    </w:p>
    <w:p>
      <w:r>
        <w:t>87.295,53</w:t>
      </w:r>
    </w:p>
    <w:p>
      <w:r>
        <w:t>3.823.544.214</w:t>
      </w:r>
    </w:p>
    <w:p>
      <w:r>
        <w:t>3.823.544.214</w:t>
      </w:r>
    </w:p>
    <w:p>
      <w:r>
        <w:t>b</w:t>
      </w:r>
    </w:p>
    <w:p>
      <w:r>
        <w:t>Pfizer</w:t>
      </w:r>
    </w:p>
    <w:p>
      <w:r>
        <w:t>1.900</w:t>
      </w:r>
    </w:p>
    <w:p>
      <w:r>
        <w:t>1.900</w:t>
      </w:r>
    </w:p>
    <w:p>
      <w:r>
        <w:t>0</w:t>
      </w:r>
    </w:p>
    <w:p>
      <w:r>
        <w:t>0</w:t>
      </w:r>
    </w:p>
    <w:p>
      <w:r>
        <w:t>5</w:t>
      </w:r>
    </w:p>
    <w:p>
      <w:r>
        <w:t>Hà Nam</w:t>
      </w:r>
    </w:p>
    <w:p>
      <w:r>
        <w:t>6.960</w:t>
      </w:r>
    </w:p>
    <w:p>
      <w:r>
        <w:t>2.700</w:t>
      </w:r>
    </w:p>
    <w:p>
      <w:r>
        <w:t>4.260</w:t>
      </w:r>
    </w:p>
    <w:p>
      <w:r>
        <w:t>371.878.958</w:t>
      </w:r>
    </w:p>
    <w:p>
      <w:r>
        <w:t>371.878.958</w:t>
      </w:r>
    </w:p>
    <w:p>
      <w:r>
        <w:t>371.878.958</w:t>
      </w:r>
    </w:p>
    <w:p>
      <w:r>
        <w:t>a</w:t>
      </w:r>
    </w:p>
    <w:p>
      <w:r>
        <w:t>AstraZeneca</w:t>
      </w:r>
    </w:p>
    <w:p>
      <w:r>
        <w:t>4.260</w:t>
      </w:r>
    </w:p>
    <w:p>
      <w:r>
        <w:t>4.260</w:t>
      </w:r>
    </w:p>
    <w:p>
      <w:r>
        <w:t>87.295,53</w:t>
      </w:r>
    </w:p>
    <w:p>
      <w:r>
        <w:t>371.878.958</w:t>
      </w:r>
    </w:p>
    <w:p>
      <w:r>
        <w:t>371.878.958</w:t>
      </w:r>
    </w:p>
    <w:p>
      <w:r>
        <w:t>b</w:t>
      </w:r>
    </w:p>
    <w:p>
      <w:r>
        <w:t>Pfizer</w:t>
      </w:r>
    </w:p>
    <w:p>
      <w:r>
        <w:t>2.700</w:t>
      </w:r>
    </w:p>
    <w:p>
      <w:r>
        <w:t>2.700</w:t>
      </w:r>
    </w:p>
    <w:p>
      <w:r>
        <w:t>0</w:t>
      </w:r>
    </w:p>
    <w:p>
      <w:r>
        <w:t>0</w:t>
      </w:r>
    </w:p>
    <w:p>
      <w:r>
        <w:t>6</w:t>
      </w:r>
    </w:p>
    <w:p>
      <w:r>
        <w:t>Ninh Bình</w:t>
      </w:r>
    </w:p>
    <w:p>
      <w:r>
        <w:t>10.570</w:t>
      </w:r>
    </w:p>
    <w:p>
      <w:r>
        <w:t>1.800</w:t>
      </w:r>
    </w:p>
    <w:p>
      <w:r>
        <w:t>8.770</w:t>
      </w:r>
    </w:p>
    <w:p>
      <w:r>
        <w:t>765.581.798</w:t>
      </w:r>
    </w:p>
    <w:p>
      <w:r>
        <w:t>765.581.798</w:t>
      </w:r>
    </w:p>
    <w:p>
      <w:r>
        <w:t>765.581.798</w:t>
      </w:r>
    </w:p>
    <w:p>
      <w:r>
        <w:t>a</w:t>
      </w:r>
    </w:p>
    <w:p>
      <w:r>
        <w:t>AstraZeneca</w:t>
      </w:r>
    </w:p>
    <w:p>
      <w:r>
        <w:t>8.770</w:t>
      </w:r>
    </w:p>
    <w:p>
      <w:r>
        <w:t>8.770</w:t>
      </w:r>
    </w:p>
    <w:p>
      <w:r>
        <w:t>87.295,53</w:t>
      </w:r>
    </w:p>
    <w:p>
      <w:r>
        <w:t>765.581.798</w:t>
      </w:r>
    </w:p>
    <w:p>
      <w:r>
        <w:t>765.581.798</w:t>
      </w:r>
    </w:p>
    <w:p>
      <w:r>
        <w:t>b</w:t>
      </w:r>
    </w:p>
    <w:p>
      <w:r>
        <w:t>Pfizer</w:t>
      </w:r>
    </w:p>
    <w:p>
      <w:r>
        <w:t>1.800</w:t>
      </w:r>
    </w:p>
    <w:p>
      <w:r>
        <w:t>1.800</w:t>
      </w:r>
    </w:p>
    <w:p>
      <w:r>
        <w:t>0</w:t>
      </w:r>
    </w:p>
    <w:p>
      <w:r>
        <w:t>0</w:t>
      </w:r>
    </w:p>
    <w:p>
      <w:r>
        <w:t>7</w:t>
      </w:r>
    </w:p>
    <w:p>
      <w:r>
        <w:t>Thanh Hóa</w:t>
      </w:r>
    </w:p>
    <w:p>
      <w:r>
        <w:t>40.970</w:t>
      </w:r>
    </w:p>
    <w:p>
      <w:r>
        <w:t>9.900</w:t>
      </w:r>
    </w:p>
    <w:p>
      <w:r>
        <w:t>31.070</w:t>
      </w:r>
    </w:p>
    <w:p>
      <w:r>
        <w:t>2.712.272.117</w:t>
      </w:r>
    </w:p>
    <w:p>
      <w:r>
        <w:t>2.712.272.117</w:t>
      </w:r>
    </w:p>
    <w:p>
      <w:r>
        <w:t>2.712.272.117</w:t>
      </w:r>
    </w:p>
    <w:p>
      <w:r>
        <w:t>a</w:t>
      </w:r>
    </w:p>
    <w:p>
      <w:r>
        <w:t>AstraZeneca</w:t>
      </w:r>
    </w:p>
    <w:p>
      <w:r>
        <w:t>31.070</w:t>
      </w:r>
    </w:p>
    <w:p>
      <w:r>
        <w:t>31.070</w:t>
      </w:r>
    </w:p>
    <w:p>
      <w:r>
        <w:t>87.295,53</w:t>
      </w:r>
    </w:p>
    <w:p>
      <w:r>
        <w:t>2.712.272.117</w:t>
      </w:r>
    </w:p>
    <w:p>
      <w:r>
        <w:t>2.712.272.117</w:t>
      </w:r>
    </w:p>
    <w:p>
      <w:r>
        <w:t>b</w:t>
      </w:r>
    </w:p>
    <w:p>
      <w:r>
        <w:t>Pfizer</w:t>
      </w:r>
    </w:p>
    <w:p>
      <w:r>
        <w:t>9.900</w:t>
      </w:r>
    </w:p>
    <w:p>
      <w:r>
        <w:t>9.900</w:t>
      </w:r>
    </w:p>
    <w:p>
      <w:r>
        <w:t>0</w:t>
      </w:r>
    </w:p>
    <w:p>
      <w:r>
        <w:t>0</w:t>
      </w:r>
    </w:p>
    <w:p>
      <w:r>
        <w:t>8</w:t>
      </w:r>
    </w:p>
    <w:p>
      <w:r>
        <w:t>Bắc Giang</w:t>
      </w:r>
    </w:p>
    <w:p>
      <w:r>
        <w:t>23.600</w:t>
      </w:r>
    </w:p>
    <w:p>
      <w:r>
        <w:t>4.000</w:t>
      </w:r>
    </w:p>
    <w:p>
      <w:r>
        <w:t>19.600</w:t>
      </w:r>
    </w:p>
    <w:p>
      <w:r>
        <w:t>1.710.992.388</w:t>
      </w:r>
    </w:p>
    <w:p>
      <w:r>
        <w:t>1.710.992.388</w:t>
      </w:r>
    </w:p>
    <w:p>
      <w:r>
        <w:t>1.710.992.388</w:t>
      </w:r>
    </w:p>
    <w:p>
      <w:r>
        <w:t>a</w:t>
      </w:r>
    </w:p>
    <w:p>
      <w:r>
        <w:t>AstraZeneca</w:t>
      </w:r>
    </w:p>
    <w:p>
      <w:r>
        <w:t>19.600</w:t>
      </w:r>
    </w:p>
    <w:p>
      <w:r>
        <w:t>19.600</w:t>
      </w:r>
    </w:p>
    <w:p>
      <w:r>
        <w:t>87.295,53</w:t>
      </w:r>
    </w:p>
    <w:p>
      <w:r>
        <w:t>1.710.992.388</w:t>
      </w:r>
    </w:p>
    <w:p>
      <w:r>
        <w:t>1.710.992.388</w:t>
      </w:r>
    </w:p>
    <w:p>
      <w:r>
        <w:t>b</w:t>
      </w:r>
    </w:p>
    <w:p>
      <w:r>
        <w:t>Pfizer</w:t>
      </w:r>
    </w:p>
    <w:p>
      <w:r>
        <w:t>4.000</w:t>
      </w:r>
    </w:p>
    <w:p>
      <w:r>
        <w:t>4.000</w:t>
      </w:r>
    </w:p>
    <w:p>
      <w:r>
        <w:t>0</w:t>
      </w:r>
    </w:p>
    <w:p>
      <w:r>
        <w:t>0</w:t>
      </w:r>
    </w:p>
    <w:p>
      <w:r>
        <w:t>9</w:t>
      </w:r>
    </w:p>
    <w:p>
      <w:r>
        <w:t>Bắc Ninh</w:t>
      </w:r>
    </w:p>
    <w:p>
      <w:r>
        <w:t>88.660</w:t>
      </w:r>
    </w:p>
    <w:p>
      <w:r>
        <w:t>1.500</w:t>
      </w:r>
    </w:p>
    <w:p>
      <w:r>
        <w:t>87.160</w:t>
      </w:r>
    </w:p>
    <w:p>
      <w:r>
        <w:t>7.608.678.395</w:t>
      </w:r>
    </w:p>
    <w:p>
      <w:r>
        <w:t>7.608.678.395</w:t>
      </w:r>
    </w:p>
    <w:p>
      <w:r>
        <w:t>7.608.678.395</w:t>
      </w:r>
    </w:p>
    <w:p>
      <w:r>
        <w:t>a</w:t>
      </w:r>
    </w:p>
    <w:p>
      <w:r>
        <w:t>AstraZeneca</w:t>
      </w:r>
    </w:p>
    <w:p>
      <w:r>
        <w:t>87.160</w:t>
      </w:r>
    </w:p>
    <w:p>
      <w:r>
        <w:t>87.160</w:t>
      </w:r>
    </w:p>
    <w:p>
      <w:r>
        <w:t>87.295,53</w:t>
      </w:r>
    </w:p>
    <w:p>
      <w:r>
        <w:t>7.608.678.395</w:t>
      </w:r>
    </w:p>
    <w:p>
      <w:r>
        <w:t>7.608.678 395</w:t>
      </w:r>
    </w:p>
    <w:p>
      <w:r>
        <w:t>b</w:t>
      </w:r>
    </w:p>
    <w:p>
      <w:r>
        <w:t>Pfizer</w:t>
      </w:r>
    </w:p>
    <w:p>
      <w:r>
        <w:t>1.500</w:t>
      </w:r>
    </w:p>
    <w:p>
      <w:r>
        <w:t>1.500</w:t>
      </w:r>
    </w:p>
    <w:p>
      <w:r>
        <w:t>0</w:t>
      </w:r>
    </w:p>
    <w:p>
      <w:r>
        <w:t>0</w:t>
      </w:r>
    </w:p>
    <w:p>
      <w:r>
        <w:t>10</w:t>
      </w:r>
    </w:p>
    <w:p>
      <w:r>
        <w:t>Phú Thọ</w:t>
      </w:r>
    </w:p>
    <w:p>
      <w:r>
        <w:t>28.720</w:t>
      </w:r>
    </w:p>
    <w:p>
      <w:r>
        <w:t>23.200</w:t>
      </w:r>
    </w:p>
    <w:p>
      <w:r>
        <w:t>5.520</w:t>
      </w:r>
    </w:p>
    <w:p>
      <w:r>
        <w:t>481.871.326</w:t>
      </w:r>
    </w:p>
    <w:p>
      <w:r>
        <w:t>481.871.326</w:t>
      </w:r>
    </w:p>
    <w:p>
      <w:r>
        <w:t>481.871.326</w:t>
      </w:r>
    </w:p>
    <w:p>
      <w:r>
        <w:t>a</w:t>
      </w:r>
    </w:p>
    <w:p>
      <w:r>
        <w:t>AstraZeneca</w:t>
      </w:r>
    </w:p>
    <w:p>
      <w:r>
        <w:t>5.520</w:t>
      </w:r>
    </w:p>
    <w:p>
      <w:r>
        <w:t>5.520</w:t>
      </w:r>
    </w:p>
    <w:p>
      <w:r>
        <w:t>87.295,53</w:t>
      </w:r>
    </w:p>
    <w:p>
      <w:r>
        <w:t>481.871.326</w:t>
      </w:r>
    </w:p>
    <w:p>
      <w:r>
        <w:t>481.871.326</w:t>
      </w:r>
    </w:p>
    <w:p>
      <w:r>
        <w:t>b</w:t>
      </w:r>
    </w:p>
    <w:p>
      <w:r>
        <w:t>Pfizer</w:t>
      </w:r>
    </w:p>
    <w:p>
      <w:r>
        <w:t>23.200</w:t>
      </w:r>
    </w:p>
    <w:p>
      <w:r>
        <w:t>23.200</w:t>
      </w:r>
    </w:p>
    <w:p>
      <w:r>
        <w:t>0</w:t>
      </w:r>
    </w:p>
    <w:p>
      <w:r>
        <w:t>0</w:t>
      </w:r>
    </w:p>
    <w:p>
      <w:r>
        <w:t>11</w:t>
      </w:r>
    </w:p>
    <w:p>
      <w:r>
        <w:t>Vĩnh Phúc</w:t>
      </w:r>
    </w:p>
    <w:p>
      <w:r>
        <w:t>24.900</w:t>
      </w:r>
    </w:p>
    <w:p>
      <w:r>
        <w:t>16.300</w:t>
      </w:r>
    </w:p>
    <w:p>
      <w:r>
        <w:t>8.600</w:t>
      </w:r>
    </w:p>
    <w:p>
      <w:r>
        <w:t>750.741.558</w:t>
      </w:r>
    </w:p>
    <w:p>
      <w:r>
        <w:t>750.741.558</w:t>
      </w:r>
    </w:p>
    <w:p>
      <w:r>
        <w:t>750.741.558</w:t>
      </w:r>
    </w:p>
    <w:p>
      <w:r>
        <w:t>a</w:t>
      </w:r>
    </w:p>
    <w:p>
      <w:r>
        <w:t>AstraZeneca</w:t>
      </w:r>
    </w:p>
    <w:p>
      <w:r>
        <w:t>8.600</w:t>
      </w:r>
    </w:p>
    <w:p>
      <w:r>
        <w:t>8.600</w:t>
      </w:r>
    </w:p>
    <w:p>
      <w:r>
        <w:t>87.295,53</w:t>
      </w:r>
    </w:p>
    <w:p>
      <w:r>
        <w:t>750.741.558</w:t>
      </w:r>
    </w:p>
    <w:p>
      <w:r>
        <w:t>750.741.558</w:t>
      </w:r>
    </w:p>
    <w:p>
      <w:r>
        <w:t>b</w:t>
      </w:r>
    </w:p>
    <w:p>
      <w:r>
        <w:t>Pfizer</w:t>
      </w:r>
    </w:p>
    <w:p>
      <w:r>
        <w:t>16.300</w:t>
      </w:r>
    </w:p>
    <w:p>
      <w:r>
        <w:t>16.300</w:t>
      </w:r>
    </w:p>
    <w:p>
      <w:r>
        <w:t>0</w:t>
      </w:r>
    </w:p>
    <w:p>
      <w:r>
        <w:t>0</w:t>
      </w:r>
    </w:p>
    <w:p>
      <w:r>
        <w:t>12</w:t>
      </w:r>
    </w:p>
    <w:p>
      <w:r>
        <w:t>Hải Dương</w:t>
      </w:r>
    </w:p>
    <w:p>
      <w:r>
        <w:t>39.500</w:t>
      </w:r>
    </w:p>
    <w:p>
      <w:r>
        <w:t>3.800</w:t>
      </w:r>
    </w:p>
    <w:p>
      <w:r>
        <w:t>35.700</w:t>
      </w:r>
    </w:p>
    <w:p>
      <w:r>
        <w:t>3.116.450.421</w:t>
      </w:r>
    </w:p>
    <w:p>
      <w:r>
        <w:t>3.116.450.421</w:t>
      </w:r>
    </w:p>
    <w:p>
      <w:r>
        <w:t>3.116.450.421</w:t>
      </w:r>
    </w:p>
    <w:p>
      <w:r>
        <w:t>a</w:t>
      </w:r>
    </w:p>
    <w:p>
      <w:r>
        <w:t>AstraZeneca</w:t>
      </w:r>
    </w:p>
    <w:p>
      <w:r>
        <w:t>35.700</w:t>
      </w:r>
    </w:p>
    <w:p>
      <w:r>
        <w:t>35.700</w:t>
      </w:r>
    </w:p>
    <w:p>
      <w:r>
        <w:t>87.295,53</w:t>
      </w:r>
    </w:p>
    <w:p>
      <w:r>
        <w:t>3.116.450.421</w:t>
      </w:r>
    </w:p>
    <w:p>
      <w:r>
        <w:t>3.116.450421</w:t>
      </w:r>
    </w:p>
    <w:p>
      <w:r>
        <w:t>b</w:t>
      </w:r>
    </w:p>
    <w:p>
      <w:r>
        <w:t>Pfizer</w:t>
      </w:r>
    </w:p>
    <w:p>
      <w:r>
        <w:t>3.800</w:t>
      </w:r>
    </w:p>
    <w:p>
      <w:r>
        <w:t>3.800</w:t>
      </w:r>
    </w:p>
    <w:p>
      <w:r>
        <w:t>0</w:t>
      </w:r>
    </w:p>
    <w:p>
      <w:r>
        <w:t>0</w:t>
      </w:r>
    </w:p>
    <w:p>
      <w:r>
        <w:t>13</w:t>
      </w:r>
    </w:p>
    <w:p>
      <w:r>
        <w:t>Hưng Yên</w:t>
      </w:r>
    </w:p>
    <w:p>
      <w:r>
        <w:t>43.100</w:t>
      </w:r>
    </w:p>
    <w:p>
      <w:r>
        <w:t>2.900</w:t>
      </w:r>
    </w:p>
    <w:p>
      <w:r>
        <w:t>40.200</w:t>
      </w:r>
    </w:p>
    <w:p>
      <w:r>
        <w:t>3.509.280.306</w:t>
      </w:r>
    </w:p>
    <w:p>
      <w:r>
        <w:t>3.509.280.306</w:t>
      </w:r>
    </w:p>
    <w:p>
      <w:r>
        <w:t>3.509.280.306</w:t>
      </w:r>
    </w:p>
    <w:p>
      <w:r>
        <w:t>a</w:t>
      </w:r>
    </w:p>
    <w:p>
      <w:r>
        <w:t>AstraZeneca</w:t>
      </w:r>
    </w:p>
    <w:p>
      <w:r>
        <w:t>40.200</w:t>
      </w:r>
    </w:p>
    <w:p>
      <w:r>
        <w:t>40.200</w:t>
      </w:r>
    </w:p>
    <w:p>
      <w:r>
        <w:t>87.295,53</w:t>
      </w:r>
    </w:p>
    <w:p>
      <w:r>
        <w:t>3.509.280.306</w:t>
      </w:r>
    </w:p>
    <w:p>
      <w:r>
        <w:t>3.509.280 306</w:t>
      </w:r>
    </w:p>
    <w:p>
      <w:r>
        <w:t>b</w:t>
      </w:r>
    </w:p>
    <w:p>
      <w:r>
        <w:t>Pfizer</w:t>
      </w:r>
    </w:p>
    <w:p>
      <w:r>
        <w:t>2.900</w:t>
      </w:r>
    </w:p>
    <w:p>
      <w:r>
        <w:t>2.900</w:t>
      </w:r>
    </w:p>
    <w:p>
      <w:r>
        <w:t>0</w:t>
      </w:r>
    </w:p>
    <w:p>
      <w:r>
        <w:t>0</w:t>
      </w:r>
    </w:p>
    <w:p>
      <w:r>
        <w:t>14</w:t>
      </w:r>
    </w:p>
    <w:p>
      <w:r>
        <w:t>Thái Nguyên</w:t>
      </w:r>
    </w:p>
    <w:p>
      <w:r>
        <w:t>30.930</w:t>
      </w:r>
    </w:p>
    <w:p>
      <w:r>
        <w:t>3.700</w:t>
      </w:r>
    </w:p>
    <w:p>
      <w:r>
        <w:t>27.230</w:t>
      </w:r>
    </w:p>
    <w:p>
      <w:r>
        <w:t>2.377.057.282</w:t>
      </w:r>
    </w:p>
    <w:p>
      <w:r>
        <w:t>2.377.057.282</w:t>
      </w:r>
    </w:p>
    <w:p>
      <w:r>
        <w:t>2.377.057.282</w:t>
      </w:r>
    </w:p>
    <w:p>
      <w:r>
        <w:t>a</w:t>
      </w:r>
    </w:p>
    <w:p>
      <w:r>
        <w:t>AstraZeneca</w:t>
      </w:r>
    </w:p>
    <w:p>
      <w:r>
        <w:t>27.230</w:t>
      </w:r>
    </w:p>
    <w:p>
      <w:r>
        <w:t>27.230</w:t>
      </w:r>
    </w:p>
    <w:p>
      <w:r>
        <w:t>87.295,53</w:t>
      </w:r>
    </w:p>
    <w:p>
      <w:r>
        <w:t>2.377.057.282</w:t>
      </w:r>
    </w:p>
    <w:p>
      <w:r>
        <w:t>2.377.057.282</w:t>
      </w:r>
    </w:p>
    <w:p>
      <w:r>
        <w:t>b</w:t>
      </w:r>
    </w:p>
    <w:p>
      <w:r>
        <w:t>Pfizer</w:t>
      </w:r>
    </w:p>
    <w:p>
      <w:r>
        <w:t>3.700</w:t>
      </w:r>
    </w:p>
    <w:p>
      <w:r>
        <w:t>3.700</w:t>
      </w:r>
    </w:p>
    <w:p>
      <w:r>
        <w:t>0</w:t>
      </w:r>
    </w:p>
    <w:p>
      <w:r>
        <w:t>0</w:t>
      </w:r>
    </w:p>
    <w:p>
      <w:r>
        <w:t>15</w:t>
      </w:r>
    </w:p>
    <w:p>
      <w:r>
        <w:t>Bắc Kạn</w:t>
      </w:r>
    </w:p>
    <w:p>
      <w:r>
        <w:t>32.820</w:t>
      </w:r>
    </w:p>
    <w:p>
      <w:r>
        <w:t>4.000</w:t>
      </w:r>
    </w:p>
    <w:p>
      <w:r>
        <w:t>28.820</w:t>
      </w:r>
    </w:p>
    <w:p>
      <w:r>
        <w:t>2.515.857.175</w:t>
      </w:r>
    </w:p>
    <w:p>
      <w:r>
        <w:t>2.515.857.175</w:t>
      </w:r>
    </w:p>
    <w:p>
      <w:r>
        <w:t>2.515.857.175</w:t>
      </w:r>
    </w:p>
    <w:p>
      <w:r>
        <w:t>a</w:t>
      </w:r>
    </w:p>
    <w:p>
      <w:r>
        <w:t>AstraZeneca</w:t>
      </w:r>
    </w:p>
    <w:p>
      <w:r>
        <w:t>28.820</w:t>
      </w:r>
    </w:p>
    <w:p>
      <w:r>
        <w:t>28.820</w:t>
      </w:r>
    </w:p>
    <w:p>
      <w:r>
        <w:t>87.295,53</w:t>
      </w:r>
    </w:p>
    <w:p>
      <w:r>
        <w:t>2.515.857.175</w:t>
      </w:r>
    </w:p>
    <w:p>
      <w:r>
        <w:t>2.515.857.175</w:t>
      </w:r>
    </w:p>
    <w:p>
      <w:r>
        <w:t>b</w:t>
      </w:r>
    </w:p>
    <w:p>
      <w:r>
        <w:t>Pfizer</w:t>
      </w:r>
    </w:p>
    <w:p>
      <w:r>
        <w:t>4.000</w:t>
      </w:r>
    </w:p>
    <w:p>
      <w:r>
        <w:t>4.000</w:t>
      </w:r>
    </w:p>
    <w:p>
      <w:r>
        <w:t>0</w:t>
      </w:r>
    </w:p>
    <w:p>
      <w:r>
        <w:t>0</w:t>
      </w:r>
    </w:p>
    <w:p>
      <w:r>
        <w:t>16</w:t>
      </w:r>
    </w:p>
    <w:p>
      <w:r>
        <w:t>Quảng Ninh</w:t>
      </w:r>
    </w:p>
    <w:p>
      <w:r>
        <w:t>18.200</w:t>
      </w:r>
    </w:p>
    <w:p>
      <w:r>
        <w:t>8.200</w:t>
      </w:r>
    </w:p>
    <w:p>
      <w:r>
        <w:t>10.000</w:t>
      </w:r>
    </w:p>
    <w:p>
      <w:r>
        <w:t>872.955.300</w:t>
      </w:r>
    </w:p>
    <w:p>
      <w:r>
        <w:t>872.955.300</w:t>
      </w:r>
    </w:p>
    <w:p>
      <w:r>
        <w:t>872.955.300</w:t>
      </w:r>
    </w:p>
    <w:p>
      <w:r>
        <w:t>a</w:t>
      </w:r>
    </w:p>
    <w:p>
      <w:r>
        <w:t>AstraZeneca</w:t>
      </w:r>
    </w:p>
    <w:p>
      <w:r>
        <w:t>10.000</w:t>
      </w:r>
    </w:p>
    <w:p>
      <w:r>
        <w:t>10.000</w:t>
      </w:r>
    </w:p>
    <w:p>
      <w:r>
        <w:t>87.295,53</w:t>
      </w:r>
    </w:p>
    <w:p>
      <w:r>
        <w:t>872.955.300</w:t>
      </w:r>
    </w:p>
    <w:p>
      <w:r>
        <w:t>872.955.300</w:t>
      </w:r>
    </w:p>
    <w:p>
      <w:r>
        <w:t>b</w:t>
      </w:r>
    </w:p>
    <w:p>
      <w:r>
        <w:t>Pfizer</w:t>
      </w:r>
    </w:p>
    <w:p>
      <w:r>
        <w:t>8.200</w:t>
      </w:r>
    </w:p>
    <w:p>
      <w:r>
        <w:t>8.200</w:t>
      </w:r>
    </w:p>
    <w:p>
      <w:r>
        <w:t>0</w:t>
      </w:r>
    </w:p>
    <w:p>
      <w:r>
        <w:t>0</w:t>
      </w:r>
    </w:p>
    <w:p>
      <w:r>
        <w:t>17</w:t>
      </w:r>
    </w:p>
    <w:p>
      <w:r>
        <w:t>Hòa Bình</w:t>
      </w:r>
    </w:p>
    <w:p>
      <w:r>
        <w:t>26.720</w:t>
      </w:r>
    </w:p>
    <w:p>
      <w:r>
        <w:t>4.700</w:t>
      </w:r>
    </w:p>
    <w:p>
      <w:r>
        <w:t>22.020</w:t>
      </w:r>
    </w:p>
    <w:p>
      <w:r>
        <w:t>1.922.247.571</w:t>
      </w:r>
    </w:p>
    <w:p>
      <w:r>
        <w:t>1.922.247.571</w:t>
      </w:r>
    </w:p>
    <w:p>
      <w:r>
        <w:t>1.922.247.571</w:t>
      </w:r>
    </w:p>
    <w:p>
      <w:r>
        <w:t>a</w:t>
      </w:r>
    </w:p>
    <w:p>
      <w:r>
        <w:t>AstraZeneca</w:t>
      </w:r>
    </w:p>
    <w:p>
      <w:r>
        <w:t>22.020</w:t>
      </w:r>
    </w:p>
    <w:p>
      <w:r>
        <w:t>22.020</w:t>
      </w:r>
    </w:p>
    <w:p>
      <w:r>
        <w:t>87.295,53</w:t>
      </w:r>
    </w:p>
    <w:p>
      <w:r>
        <w:t>1.922.247.571</w:t>
      </w:r>
    </w:p>
    <w:p>
      <w:r>
        <w:t>1.922.247.571</w:t>
      </w:r>
    </w:p>
    <w:p>
      <w:r>
        <w:t>b</w:t>
      </w:r>
    </w:p>
    <w:p>
      <w:r>
        <w:t>Pfizer</w:t>
      </w:r>
    </w:p>
    <w:p>
      <w:r>
        <w:t>4.700</w:t>
      </w:r>
    </w:p>
    <w:p>
      <w:r>
        <w:t>4.700</w:t>
      </w:r>
    </w:p>
    <w:p>
      <w:r>
        <w:t>0</w:t>
      </w:r>
    </w:p>
    <w:p>
      <w:r>
        <w:t>0</w:t>
      </w:r>
    </w:p>
    <w:p>
      <w:r>
        <w:t>18</w:t>
      </w:r>
    </w:p>
    <w:p>
      <w:r>
        <w:t>Nghệ An</w:t>
      </w:r>
    </w:p>
    <w:p>
      <w:r>
        <w:t>38.910</w:t>
      </w:r>
    </w:p>
    <w:p>
      <w:r>
        <w:t>8.200</w:t>
      </w:r>
    </w:p>
    <w:p>
      <w:r>
        <w:t>30.710</w:t>
      </w:r>
    </w:p>
    <w:p>
      <w:r>
        <w:t>2.680.845.726</w:t>
      </w:r>
    </w:p>
    <w:p>
      <w:r>
        <w:t>2.680.845.726</w:t>
      </w:r>
    </w:p>
    <w:p>
      <w:r>
        <w:t>2.680.845.726</w:t>
      </w:r>
    </w:p>
    <w:p>
      <w:r>
        <w:t>a</w:t>
      </w:r>
    </w:p>
    <w:p>
      <w:r>
        <w:t>AstraZeneca</w:t>
      </w:r>
    </w:p>
    <w:p>
      <w:r>
        <w:t>30.710</w:t>
      </w:r>
    </w:p>
    <w:p>
      <w:r>
        <w:t>30.710</w:t>
      </w:r>
    </w:p>
    <w:p>
      <w:r>
        <w:t>87.295,53</w:t>
      </w:r>
    </w:p>
    <w:p>
      <w:r>
        <w:t>2.680.845.726</w:t>
      </w:r>
    </w:p>
    <w:p>
      <w:r>
        <w:t>2.680.845.726</w:t>
      </w:r>
    </w:p>
    <w:p>
      <w:r>
        <w:t>b</w:t>
      </w:r>
    </w:p>
    <w:p>
      <w:r>
        <w:t>Pfizer</w:t>
      </w:r>
    </w:p>
    <w:p>
      <w:r>
        <w:t>8.200</w:t>
      </w:r>
    </w:p>
    <w:p>
      <w:r>
        <w:t>8.200</w:t>
      </w:r>
    </w:p>
    <w:p>
      <w:r>
        <w:t>0</w:t>
      </w:r>
    </w:p>
    <w:p>
      <w:r>
        <w:t>0</w:t>
      </w:r>
    </w:p>
    <w:p>
      <w:r>
        <w:t>19</w:t>
      </w:r>
    </w:p>
    <w:p>
      <w:r>
        <w:t>Hà Tĩnh</w:t>
      </w:r>
    </w:p>
    <w:p>
      <w:r>
        <w:t>34.800</w:t>
      </w:r>
    </w:p>
    <w:p>
      <w:r>
        <w:t>8.700</w:t>
      </w:r>
    </w:p>
    <w:p>
      <w:r>
        <w:t>26.100</w:t>
      </w:r>
    </w:p>
    <w:p>
      <w:r>
        <w:t>2.278.413.333</w:t>
      </w:r>
    </w:p>
    <w:p>
      <w:r>
        <w:t>2.278.413.333</w:t>
      </w:r>
    </w:p>
    <w:p>
      <w:r>
        <w:t>2.278.413.333</w:t>
      </w:r>
    </w:p>
    <w:p>
      <w:r>
        <w:t>a</w:t>
      </w:r>
    </w:p>
    <w:p>
      <w:r>
        <w:t>AstraZeneca</w:t>
      </w:r>
    </w:p>
    <w:p>
      <w:r>
        <w:t>26.100</w:t>
      </w:r>
    </w:p>
    <w:p>
      <w:r>
        <w:t>26.100</w:t>
      </w:r>
    </w:p>
    <w:p>
      <w:r>
        <w:t>87.295,53</w:t>
      </w:r>
    </w:p>
    <w:p>
      <w:r>
        <w:t>2.278.413.333</w:t>
      </w:r>
    </w:p>
    <w:p>
      <w:r>
        <w:t>2.278.413.333</w:t>
      </w:r>
    </w:p>
    <w:p>
      <w:r>
        <w:t>b</w:t>
      </w:r>
    </w:p>
    <w:p>
      <w:r>
        <w:t>Pfizer</w:t>
      </w:r>
    </w:p>
    <w:p>
      <w:r>
        <w:t>8.700</w:t>
      </w:r>
    </w:p>
    <w:p>
      <w:r>
        <w:t>8.700</w:t>
      </w:r>
    </w:p>
    <w:p>
      <w:r>
        <w:t>0</w:t>
      </w:r>
    </w:p>
    <w:p>
      <w:r>
        <w:t>0</w:t>
      </w:r>
    </w:p>
    <w:p>
      <w:r>
        <w:t>20</w:t>
      </w:r>
    </w:p>
    <w:p>
      <w:r>
        <w:t>Lai Châu</w:t>
      </w:r>
    </w:p>
    <w:p>
      <w:r>
        <w:t>8.300</w:t>
      </w:r>
    </w:p>
    <w:p>
      <w:r>
        <w:t>1.800</w:t>
      </w:r>
    </w:p>
    <w:p>
      <w:r>
        <w:t>6.500</w:t>
      </w:r>
    </w:p>
    <w:p>
      <w:r>
        <w:t>567.420.945</w:t>
      </w:r>
    </w:p>
    <w:p>
      <w:r>
        <w:t>567.420.945</w:t>
      </w:r>
    </w:p>
    <w:p>
      <w:r>
        <w:t>567.420.945</w:t>
      </w:r>
    </w:p>
    <w:p>
      <w:r>
        <w:t>a</w:t>
      </w:r>
    </w:p>
    <w:p>
      <w:r>
        <w:t>AstraZeneca</w:t>
      </w:r>
    </w:p>
    <w:p>
      <w:r>
        <w:t>6.500</w:t>
      </w:r>
    </w:p>
    <w:p>
      <w:r>
        <w:t>6.500</w:t>
      </w:r>
    </w:p>
    <w:p>
      <w:r>
        <w:t>87.295,53</w:t>
      </w:r>
    </w:p>
    <w:p>
      <w:r>
        <w:t>567.420.945</w:t>
      </w:r>
    </w:p>
    <w:p>
      <w:r>
        <w:t>567.420.945</w:t>
      </w:r>
    </w:p>
    <w:p>
      <w:r>
        <w:t>b</w:t>
      </w:r>
    </w:p>
    <w:p>
      <w:r>
        <w:t>Pfizer</w:t>
      </w:r>
    </w:p>
    <w:p>
      <w:r>
        <w:t>1.800</w:t>
      </w:r>
    </w:p>
    <w:p>
      <w:r>
        <w:t>1.800</w:t>
      </w:r>
    </w:p>
    <w:p>
      <w:r>
        <w:t>0</w:t>
      </w:r>
    </w:p>
    <w:p>
      <w:r>
        <w:t>0</w:t>
      </w:r>
    </w:p>
    <w:p>
      <w:r>
        <w:t>21</w:t>
      </w:r>
    </w:p>
    <w:p>
      <w:r>
        <w:t>Lạng Sơn</w:t>
      </w:r>
    </w:p>
    <w:p>
      <w:r>
        <w:t>7.700</w:t>
      </w:r>
    </w:p>
    <w:p>
      <w:r>
        <w:t>4.400</w:t>
      </w:r>
    </w:p>
    <w:p>
      <w:r>
        <w:t>3.300</w:t>
      </w:r>
    </w:p>
    <w:p>
      <w:r>
        <w:t>288.075.249</w:t>
      </w:r>
    </w:p>
    <w:p>
      <w:r>
        <w:t>288.075.249</w:t>
      </w:r>
    </w:p>
    <w:p>
      <w:r>
        <w:t>288.075.249</w:t>
      </w:r>
    </w:p>
    <w:p>
      <w:r>
        <w:t>a</w:t>
      </w:r>
    </w:p>
    <w:p>
      <w:r>
        <w:t>AstraZeneca</w:t>
      </w:r>
    </w:p>
    <w:p>
      <w:r>
        <w:t>3.300</w:t>
      </w:r>
    </w:p>
    <w:p>
      <w:r>
        <w:t>3.300</w:t>
      </w:r>
    </w:p>
    <w:p>
      <w:r>
        <w:t>87.295,53</w:t>
      </w:r>
    </w:p>
    <w:p>
      <w:r>
        <w:t>288.075.249</w:t>
      </w:r>
    </w:p>
    <w:p>
      <w:r>
        <w:t>288.075.249</w:t>
      </w:r>
    </w:p>
    <w:p>
      <w:r>
        <w:t>b</w:t>
      </w:r>
    </w:p>
    <w:p>
      <w:r>
        <w:t>Pfizer</w:t>
      </w:r>
    </w:p>
    <w:p>
      <w:r>
        <w:t>4.400</w:t>
      </w:r>
    </w:p>
    <w:p>
      <w:r>
        <w:t>4.400</w:t>
      </w:r>
    </w:p>
    <w:p>
      <w:r>
        <w:t>0</w:t>
      </w:r>
    </w:p>
    <w:p>
      <w:r>
        <w:t>0</w:t>
      </w:r>
    </w:p>
    <w:p>
      <w:r>
        <w:t>22</w:t>
      </w:r>
    </w:p>
    <w:p>
      <w:r>
        <w:t>Tuyên Quang</w:t>
      </w:r>
    </w:p>
    <w:p>
      <w:r>
        <w:t>41.500</w:t>
      </w:r>
    </w:p>
    <w:p>
      <w:r>
        <w:t>6.800</w:t>
      </w:r>
    </w:p>
    <w:p>
      <w:r>
        <w:t>34.700</w:t>
      </w:r>
    </w:p>
    <w:p>
      <w:r>
        <w:t>3.029.154.891</w:t>
      </w:r>
    </w:p>
    <w:p>
      <w:r>
        <w:t>3.029.154.891</w:t>
      </w:r>
    </w:p>
    <w:p>
      <w:r>
        <w:t>3.029.154.891</w:t>
      </w:r>
    </w:p>
    <w:p>
      <w:r>
        <w:t>a</w:t>
      </w:r>
    </w:p>
    <w:p>
      <w:r>
        <w:t>AstraZeneca</w:t>
      </w:r>
    </w:p>
    <w:p>
      <w:r>
        <w:t>34.700</w:t>
      </w:r>
    </w:p>
    <w:p>
      <w:r>
        <w:t>34.700</w:t>
      </w:r>
    </w:p>
    <w:p>
      <w:r>
        <w:t>87.295,53</w:t>
      </w:r>
    </w:p>
    <w:p>
      <w:r>
        <w:t>3.029.154.891</w:t>
      </w:r>
    </w:p>
    <w:p>
      <w:r>
        <w:t>3.029.154.891</w:t>
      </w:r>
    </w:p>
    <w:p>
      <w:r>
        <w:t>b</w:t>
      </w:r>
    </w:p>
    <w:p>
      <w:r>
        <w:t>Pfizer</w:t>
      </w:r>
    </w:p>
    <w:p>
      <w:r>
        <w:t>6.800</w:t>
      </w:r>
    </w:p>
    <w:p>
      <w:r>
        <w:t>6.800</w:t>
      </w:r>
    </w:p>
    <w:p>
      <w:r>
        <w:t>0</w:t>
      </w:r>
    </w:p>
    <w:p>
      <w:r>
        <w:t>0</w:t>
      </w:r>
    </w:p>
    <w:p>
      <w:r>
        <w:t>23</w:t>
      </w:r>
    </w:p>
    <w:p>
      <w:r>
        <w:t>Hà Giang</w:t>
      </w:r>
    </w:p>
    <w:p>
      <w:r>
        <w:t>42.830</w:t>
      </w:r>
    </w:p>
    <w:p>
      <w:r>
        <w:t>10.600</w:t>
      </w:r>
    </w:p>
    <w:p>
      <w:r>
        <w:t>32.230</w:t>
      </w:r>
    </w:p>
    <w:p>
      <w:r>
        <w:t>2.813.534.932</w:t>
      </w:r>
    </w:p>
    <w:p>
      <w:r>
        <w:t>2.813.534.932</w:t>
      </w:r>
    </w:p>
    <w:p>
      <w:r>
        <w:t>2.813.534.932</w:t>
      </w:r>
    </w:p>
    <w:p>
      <w:r>
        <w:t>a</w:t>
      </w:r>
    </w:p>
    <w:p>
      <w:r>
        <w:t>AstraZeneca</w:t>
      </w:r>
    </w:p>
    <w:p>
      <w:r>
        <w:t>32.230</w:t>
      </w:r>
    </w:p>
    <w:p>
      <w:r>
        <w:t>32.230</w:t>
      </w:r>
    </w:p>
    <w:p>
      <w:r>
        <w:t>87.295,53</w:t>
      </w:r>
    </w:p>
    <w:p>
      <w:r>
        <w:t>2.813.534.932</w:t>
      </w:r>
    </w:p>
    <w:p>
      <w:r>
        <w:t>2.813.534.932</w:t>
      </w:r>
    </w:p>
    <w:p>
      <w:r>
        <w:t>b</w:t>
      </w:r>
    </w:p>
    <w:p>
      <w:r>
        <w:t>Pfizer</w:t>
      </w:r>
    </w:p>
    <w:p>
      <w:r>
        <w:t>10.600</w:t>
      </w:r>
    </w:p>
    <w:p>
      <w:r>
        <w:t>10.600</w:t>
      </w:r>
    </w:p>
    <w:p>
      <w:r>
        <w:t>0</w:t>
      </w:r>
    </w:p>
    <w:p>
      <w:r>
        <w:t>0</w:t>
      </w:r>
    </w:p>
    <w:p>
      <w:r>
        <w:t>24</w:t>
      </w:r>
    </w:p>
    <w:p>
      <w:r>
        <w:t>Cao Bằng</w:t>
      </w:r>
    </w:p>
    <w:p>
      <w:r>
        <w:t>24.980</w:t>
      </w:r>
    </w:p>
    <w:p>
      <w:r>
        <w:t>3.900</w:t>
      </w:r>
    </w:p>
    <w:p>
      <w:r>
        <w:t>21.080</w:t>
      </w:r>
    </w:p>
    <w:p>
      <w:r>
        <w:t>1.840.189.772</w:t>
      </w:r>
    </w:p>
    <w:p>
      <w:r>
        <w:t>1.840.189.772</w:t>
      </w:r>
    </w:p>
    <w:p>
      <w:r>
        <w:t>1.840.189.772</w:t>
      </w:r>
    </w:p>
    <w:p>
      <w:r>
        <w:t>a</w:t>
      </w:r>
    </w:p>
    <w:p>
      <w:r>
        <w:t>AstraZeneca</w:t>
      </w:r>
    </w:p>
    <w:p>
      <w:r>
        <w:t>21.080</w:t>
      </w:r>
    </w:p>
    <w:p>
      <w:r>
        <w:t>21.080</w:t>
      </w:r>
    </w:p>
    <w:p>
      <w:r>
        <w:t>87.295,53</w:t>
      </w:r>
    </w:p>
    <w:p>
      <w:r>
        <w:t>1.840.189.772</w:t>
      </w:r>
    </w:p>
    <w:p>
      <w:r>
        <w:t>1.840.189.772</w:t>
      </w:r>
    </w:p>
    <w:p>
      <w:r>
        <w:t>b</w:t>
      </w:r>
    </w:p>
    <w:p>
      <w:r>
        <w:t>Pfizer</w:t>
      </w:r>
    </w:p>
    <w:p>
      <w:r>
        <w:t>3.900</w:t>
      </w:r>
    </w:p>
    <w:p>
      <w:r>
        <w:t>3.900</w:t>
      </w:r>
    </w:p>
    <w:p>
      <w:r>
        <w:t>0</w:t>
      </w:r>
    </w:p>
    <w:p>
      <w:r>
        <w:t>0</w:t>
      </w:r>
    </w:p>
    <w:p>
      <w:r>
        <w:t>25</w:t>
      </w:r>
    </w:p>
    <w:p>
      <w:r>
        <w:t>Yên Bái</w:t>
      </w:r>
    </w:p>
    <w:p>
      <w:r>
        <w:t>11.800</w:t>
      </w:r>
    </w:p>
    <w:p>
      <w:r>
        <w:t>5.300</w:t>
      </w:r>
    </w:p>
    <w:p>
      <w:r>
        <w:t>6.500</w:t>
      </w:r>
    </w:p>
    <w:p>
      <w:r>
        <w:t>567.420.945</w:t>
      </w:r>
    </w:p>
    <w:p>
      <w:r>
        <w:t>567.420.945</w:t>
      </w:r>
    </w:p>
    <w:p>
      <w:r>
        <w:t>567.420.945</w:t>
      </w:r>
    </w:p>
    <w:p>
      <w:r>
        <w:t>a</w:t>
      </w:r>
    </w:p>
    <w:p>
      <w:r>
        <w:t>AstraZeneca</w:t>
      </w:r>
    </w:p>
    <w:p>
      <w:r>
        <w:t>6.500</w:t>
      </w:r>
    </w:p>
    <w:p>
      <w:r>
        <w:t>6.500</w:t>
      </w:r>
    </w:p>
    <w:p>
      <w:r>
        <w:t>87.295,53</w:t>
      </w:r>
    </w:p>
    <w:p>
      <w:r>
        <w:t>567.420.945</w:t>
      </w:r>
    </w:p>
    <w:p>
      <w:r>
        <w:t>567.420.945</w:t>
      </w:r>
    </w:p>
    <w:p>
      <w:r>
        <w:t>b</w:t>
      </w:r>
    </w:p>
    <w:p>
      <w:r>
        <w:t>Pfizer</w:t>
      </w:r>
    </w:p>
    <w:p>
      <w:r>
        <w:t>5.300</w:t>
      </w:r>
    </w:p>
    <w:p>
      <w:r>
        <w:t>5.300</w:t>
      </w:r>
    </w:p>
    <w:p>
      <w:r>
        <w:t>0</w:t>
      </w:r>
    </w:p>
    <w:p>
      <w:r>
        <w:t>0</w:t>
      </w:r>
    </w:p>
    <w:p>
      <w:r>
        <w:t>26</w:t>
      </w:r>
    </w:p>
    <w:p>
      <w:r>
        <w:t>Lào Cai</w:t>
      </w:r>
    </w:p>
    <w:p>
      <w:r>
        <w:t>66.550</w:t>
      </w:r>
    </w:p>
    <w:p>
      <w:r>
        <w:t>8000</w:t>
      </w:r>
    </w:p>
    <w:p>
      <w:r>
        <w:t>58.550</w:t>
      </w:r>
    </w:p>
    <w:p>
      <w:r>
        <w:t>5.111.153.282</w:t>
      </w:r>
    </w:p>
    <w:p>
      <w:r>
        <w:t>5.111.153.282</w:t>
      </w:r>
    </w:p>
    <w:p>
      <w:r>
        <w:t>5.111.153.282</w:t>
      </w:r>
    </w:p>
    <w:p>
      <w:r>
        <w:t>a</w:t>
      </w:r>
    </w:p>
    <w:p>
      <w:r>
        <w:t>AstraZeneca</w:t>
      </w:r>
    </w:p>
    <w:p>
      <w:r>
        <w:t>58.550</w:t>
      </w:r>
    </w:p>
    <w:p>
      <w:r>
        <w:t>58.550</w:t>
      </w:r>
    </w:p>
    <w:p>
      <w:r>
        <w:t>87.295,53</w:t>
      </w:r>
    </w:p>
    <w:p>
      <w:r>
        <w:t>5.111.153.282</w:t>
      </w:r>
    </w:p>
    <w:p>
      <w:r>
        <w:t>5.111.153.282</w:t>
      </w:r>
    </w:p>
    <w:p>
      <w:r>
        <w:t>b</w:t>
      </w:r>
    </w:p>
    <w:p>
      <w:r>
        <w:t>Pfizer</w:t>
      </w:r>
    </w:p>
    <w:p>
      <w:r>
        <w:t>8.000</w:t>
      </w:r>
    </w:p>
    <w:p>
      <w:r>
        <w:t>8.000</w:t>
      </w:r>
    </w:p>
    <w:p>
      <w:r>
        <w:t>0</w:t>
      </w:r>
    </w:p>
    <w:p>
      <w:r>
        <w:t>0</w:t>
      </w:r>
    </w:p>
    <w:p>
      <w:r>
        <w:t>27</w:t>
      </w:r>
    </w:p>
    <w:p>
      <w:r>
        <w:t>Sơn La</w:t>
      </w:r>
    </w:p>
    <w:p>
      <w:r>
        <w:t>58.400</w:t>
      </w:r>
    </w:p>
    <w:p>
      <w:r>
        <w:t>8.400</w:t>
      </w:r>
    </w:p>
    <w:p>
      <w:r>
        <w:t>50.000</w:t>
      </w:r>
    </w:p>
    <w:p>
      <w:r>
        <w:t>4.364.776.500</w:t>
      </w:r>
    </w:p>
    <w:p>
      <w:r>
        <w:t>4.364.776.500</w:t>
      </w:r>
    </w:p>
    <w:p>
      <w:r>
        <w:t>4.364.776.500</w:t>
      </w:r>
    </w:p>
    <w:p>
      <w:r>
        <w:t>a</w:t>
      </w:r>
    </w:p>
    <w:p>
      <w:r>
        <w:t>AstraZeneca</w:t>
      </w:r>
    </w:p>
    <w:p>
      <w:r>
        <w:t>50.000</w:t>
      </w:r>
    </w:p>
    <w:p>
      <w:r>
        <w:t>50.000</w:t>
      </w:r>
    </w:p>
    <w:p>
      <w:r>
        <w:t>87.295,53</w:t>
      </w:r>
    </w:p>
    <w:p>
      <w:r>
        <w:t>4.364.776.500</w:t>
      </w:r>
    </w:p>
    <w:p>
      <w:r>
        <w:t>4.364.776.500</w:t>
      </w:r>
    </w:p>
    <w:p>
      <w:r>
        <w:t>b</w:t>
      </w:r>
    </w:p>
    <w:p>
      <w:r>
        <w:t>Pfizer</w:t>
      </w:r>
    </w:p>
    <w:p>
      <w:r>
        <w:t>8.400</w:t>
      </w:r>
    </w:p>
    <w:p>
      <w:r>
        <w:t>8.400</w:t>
      </w:r>
    </w:p>
    <w:p>
      <w:r>
        <w:t>0</w:t>
      </w:r>
    </w:p>
    <w:p>
      <w:r>
        <w:t>0</w:t>
      </w:r>
    </w:p>
    <w:p>
      <w:r>
        <w:t>28</w:t>
      </w:r>
    </w:p>
    <w:p>
      <w:r>
        <w:t>Điện Biên</w:t>
      </w:r>
    </w:p>
    <w:p>
      <w:r>
        <w:t>8.500</w:t>
      </w:r>
    </w:p>
    <w:p>
      <w:r>
        <w:t>2.200</w:t>
      </w:r>
    </w:p>
    <w:p>
      <w:r>
        <w:t>6.300</w:t>
      </w:r>
    </w:p>
    <w:p>
      <w:r>
        <w:t>549.961.839</w:t>
      </w:r>
    </w:p>
    <w:p>
      <w:r>
        <w:t>549.961.839</w:t>
      </w:r>
    </w:p>
    <w:p>
      <w:r>
        <w:t>549.961.839</w:t>
      </w:r>
    </w:p>
    <w:p>
      <w:r>
        <w:t>a</w:t>
      </w:r>
    </w:p>
    <w:p>
      <w:r>
        <w:t>AstraZeneca</w:t>
      </w:r>
    </w:p>
    <w:p>
      <w:r>
        <w:t>6.300</w:t>
      </w:r>
    </w:p>
    <w:p>
      <w:r>
        <w:t>6.300</w:t>
      </w:r>
    </w:p>
    <w:p>
      <w:r>
        <w:t>87.295,53</w:t>
      </w:r>
    </w:p>
    <w:p>
      <w:r>
        <w:t>549.961.839</w:t>
      </w:r>
    </w:p>
    <w:p>
      <w:r>
        <w:t>549.961.839</w:t>
      </w:r>
    </w:p>
    <w:p>
      <w:r>
        <w:t>b</w:t>
      </w:r>
    </w:p>
    <w:p>
      <w:r>
        <w:t>Pfizer</w:t>
      </w:r>
    </w:p>
    <w:p>
      <w:r>
        <w:t>2200</w:t>
      </w:r>
    </w:p>
    <w:p>
      <w:r>
        <w:t>2.200</w:t>
      </w:r>
    </w:p>
    <w:p>
      <w:r>
        <w:t>0</w:t>
      </w:r>
    </w:p>
    <w:p>
      <w:r>
        <w:t>0</w:t>
      </w:r>
    </w:p>
    <w:p>
      <w:r>
        <w:t>29</w:t>
      </w:r>
    </w:p>
    <w:p>
      <w:r>
        <w:t>Quảng Bình</w:t>
      </w:r>
    </w:p>
    <w:p>
      <w:r>
        <w:t>70 100</w:t>
      </w:r>
    </w:p>
    <w:p>
      <w:r>
        <w:t>1.900</w:t>
      </w:r>
    </w:p>
    <w:p>
      <w:r>
        <w:t>68.200</w:t>
      </w:r>
    </w:p>
    <w:p>
      <w:r>
        <w:t>5.953.555.146</w:t>
      </w:r>
    </w:p>
    <w:p>
      <w:r>
        <w:t>5.953.555.146</w:t>
      </w:r>
    </w:p>
    <w:p>
      <w:r>
        <w:t>5.953.555.146</w:t>
      </w:r>
    </w:p>
    <w:p>
      <w:r>
        <w:t>a</w:t>
      </w:r>
    </w:p>
    <w:p>
      <w:r>
        <w:t>AstraZeneca</w:t>
      </w:r>
    </w:p>
    <w:p>
      <w:r>
        <w:t>68.200</w:t>
      </w:r>
    </w:p>
    <w:p>
      <w:r>
        <w:t>68.200</w:t>
      </w:r>
    </w:p>
    <w:p>
      <w:r>
        <w:t>87.295,53</w:t>
      </w:r>
    </w:p>
    <w:p>
      <w:r>
        <w:t>5.953.555.146</w:t>
      </w:r>
    </w:p>
    <w:p>
      <w:r>
        <w:t>5.953.555.146</w:t>
      </w:r>
    </w:p>
    <w:p>
      <w:r>
        <w:t>b</w:t>
      </w:r>
    </w:p>
    <w:p>
      <w:r>
        <w:t>Pfizer</w:t>
      </w:r>
    </w:p>
    <w:p>
      <w:r>
        <w:t>1.900</w:t>
      </w:r>
    </w:p>
    <w:p>
      <w:r>
        <w:t>1.900</w:t>
      </w:r>
    </w:p>
    <w:p>
      <w:r>
        <w:t>0</w:t>
      </w:r>
    </w:p>
    <w:p>
      <w:r>
        <w:t>0</w:t>
      </w:r>
    </w:p>
    <w:p>
      <w:r>
        <w:t>30</w:t>
      </w:r>
    </w:p>
    <w:p>
      <w:r>
        <w:t>Quảng Trị</w:t>
      </w:r>
    </w:p>
    <w:p>
      <w:r>
        <w:t>22.720</w:t>
      </w:r>
    </w:p>
    <w:p>
      <w:r>
        <w:t>3.600</w:t>
      </w:r>
    </w:p>
    <w:p>
      <w:r>
        <w:t>19.120</w:t>
      </w:r>
    </w:p>
    <w:p>
      <w:r>
        <w:t>1.669.090.534</w:t>
      </w:r>
    </w:p>
    <w:p>
      <w:r>
        <w:t>1.669.090.534</w:t>
      </w:r>
    </w:p>
    <w:p>
      <w:r>
        <w:t>1.669.090.534</w:t>
      </w:r>
    </w:p>
    <w:p>
      <w:r>
        <w:t>a</w:t>
      </w:r>
    </w:p>
    <w:p>
      <w:r>
        <w:t>AstraZeneca</w:t>
      </w:r>
    </w:p>
    <w:p>
      <w:r>
        <w:t>19.120</w:t>
      </w:r>
    </w:p>
    <w:p>
      <w:r>
        <w:t>19.120</w:t>
      </w:r>
    </w:p>
    <w:p>
      <w:r>
        <w:t>87.295,53</w:t>
      </w:r>
    </w:p>
    <w:p>
      <w:r>
        <w:t>1.669.090.534</w:t>
      </w:r>
    </w:p>
    <w:p>
      <w:r>
        <w:t>1.669.090.534</w:t>
      </w:r>
    </w:p>
    <w:p>
      <w:r>
        <w:t>b</w:t>
      </w:r>
    </w:p>
    <w:p>
      <w:r>
        <w:t>Pfizer</w:t>
      </w:r>
    </w:p>
    <w:p>
      <w:r>
        <w:t>3.600</w:t>
      </w:r>
    </w:p>
    <w:p>
      <w:r>
        <w:t>3.600</w:t>
      </w:r>
    </w:p>
    <w:p>
      <w:r>
        <w:t>0</w:t>
      </w:r>
    </w:p>
    <w:p>
      <w:r>
        <w:t>0</w:t>
      </w:r>
    </w:p>
    <w:p>
      <w:r>
        <w:t>31</w:t>
      </w:r>
    </w:p>
    <w:p>
      <w:r>
        <w:t>Thừa Thiên Huế</w:t>
      </w:r>
    </w:p>
    <w:p>
      <w:r>
        <w:t>78.600</w:t>
      </w:r>
    </w:p>
    <w:p>
      <w:r>
        <w:t>10.700</w:t>
      </w:r>
    </w:p>
    <w:p>
      <w:r>
        <w:t>67.900</w:t>
      </w:r>
    </w:p>
    <w:p>
      <w:r>
        <w:t>5.927.366.487</w:t>
      </w:r>
    </w:p>
    <w:p>
      <w:r>
        <w:t>5.927.366.487</w:t>
      </w:r>
    </w:p>
    <w:p>
      <w:r>
        <w:t>5.927.366.487</w:t>
      </w:r>
    </w:p>
    <w:p>
      <w:r>
        <w:t>a</w:t>
      </w:r>
    </w:p>
    <w:p>
      <w:r>
        <w:t>AstraZeneca</w:t>
      </w:r>
    </w:p>
    <w:p>
      <w:r>
        <w:t>67.900</w:t>
      </w:r>
    </w:p>
    <w:p>
      <w:r>
        <w:t>67.900</w:t>
      </w:r>
    </w:p>
    <w:p>
      <w:r>
        <w:t>87.295,53</w:t>
      </w:r>
    </w:p>
    <w:p>
      <w:r>
        <w:t>5.927.366.487</w:t>
      </w:r>
    </w:p>
    <w:p>
      <w:r>
        <w:t>5.927.366.487</w:t>
      </w:r>
    </w:p>
    <w:p>
      <w:r>
        <w:t>b</w:t>
      </w:r>
    </w:p>
    <w:p>
      <w:r>
        <w:t>Pfizer</w:t>
      </w:r>
    </w:p>
    <w:p>
      <w:r>
        <w:t>10.700</w:t>
      </w:r>
    </w:p>
    <w:p>
      <w:r>
        <w:t>10.700</w:t>
      </w:r>
    </w:p>
    <w:p>
      <w:r>
        <w:t>0</w:t>
      </w:r>
    </w:p>
    <w:p>
      <w:r>
        <w:t>0</w:t>
      </w:r>
    </w:p>
    <w:p>
      <w:r>
        <w:t>32</w:t>
      </w:r>
    </w:p>
    <w:p>
      <w:r>
        <w:t>Đà Nẵng</w:t>
      </w:r>
    </w:p>
    <w:p>
      <w:r>
        <w:t>16.800</w:t>
      </w:r>
    </w:p>
    <w:p>
      <w:r>
        <w:t>4.600</w:t>
      </w:r>
    </w:p>
    <w:p>
      <w:r>
        <w:t>12.200</w:t>
      </w:r>
    </w:p>
    <w:p>
      <w:r>
        <w:t>1.065.005.466</w:t>
      </w:r>
    </w:p>
    <w:p>
      <w:r>
        <w:t>1.065.005.466</w:t>
      </w:r>
    </w:p>
    <w:p>
      <w:r>
        <w:t>1.065.005.466</w:t>
      </w:r>
    </w:p>
    <w:p>
      <w:r>
        <w:t>a</w:t>
      </w:r>
    </w:p>
    <w:p>
      <w:r>
        <w:t>AstraZeneca</w:t>
      </w:r>
    </w:p>
    <w:p>
      <w:r>
        <w:t>12.200</w:t>
      </w:r>
    </w:p>
    <w:p>
      <w:r>
        <w:t>12.200</w:t>
      </w:r>
    </w:p>
    <w:p>
      <w:r>
        <w:t>87.295,53</w:t>
      </w:r>
    </w:p>
    <w:p>
      <w:r>
        <w:t>1.065.005.466</w:t>
      </w:r>
    </w:p>
    <w:p>
      <w:r>
        <w:t>1.065.005.466</w:t>
      </w:r>
    </w:p>
    <w:p>
      <w:r>
        <w:t>b</w:t>
      </w:r>
    </w:p>
    <w:p>
      <w:r>
        <w:t>Pfizer</w:t>
      </w:r>
    </w:p>
    <w:p>
      <w:r>
        <w:t>4600</w:t>
      </w:r>
    </w:p>
    <w:p>
      <w:r>
        <w:t>4.600</w:t>
      </w:r>
    </w:p>
    <w:p>
      <w:r>
        <w:t>0</w:t>
      </w:r>
    </w:p>
    <w:p>
      <w:r>
        <w:t>0</w:t>
      </w:r>
    </w:p>
    <w:p>
      <w:r>
        <w:t>33</w:t>
      </w:r>
    </w:p>
    <w:p>
      <w:r>
        <w:t>Quảng Nam</w:t>
      </w:r>
    </w:p>
    <w:p>
      <w:r>
        <w:t>135.200</w:t>
      </w:r>
    </w:p>
    <w:p>
      <w:r>
        <w:t>9.900</w:t>
      </w:r>
    </w:p>
    <w:p>
      <w:r>
        <w:t>125.300</w:t>
      </w:r>
    </w:p>
    <w:p>
      <w:r>
        <w:t>10.938.129.909</w:t>
      </w:r>
    </w:p>
    <w:p>
      <w:r>
        <w:t>10.938.129.909</w:t>
      </w:r>
    </w:p>
    <w:p>
      <w:r>
        <w:t>10.938.129.909</w:t>
      </w:r>
    </w:p>
    <w:p>
      <w:r>
        <w:t>a</w:t>
      </w:r>
    </w:p>
    <w:p>
      <w:r>
        <w:t>AstraZeneca</w:t>
      </w:r>
    </w:p>
    <w:p>
      <w:r>
        <w:t>125.300</w:t>
      </w:r>
    </w:p>
    <w:p>
      <w:r>
        <w:t>125.300</w:t>
      </w:r>
    </w:p>
    <w:p>
      <w:r>
        <w:t>87.295,53</w:t>
      </w:r>
    </w:p>
    <w:p>
      <w:r>
        <w:t>10.938.129.909</w:t>
      </w:r>
    </w:p>
    <w:p>
      <w:r>
        <w:t>10.938.129.909</w:t>
      </w:r>
    </w:p>
    <w:p>
      <w:r>
        <w:t>b</w:t>
      </w:r>
    </w:p>
    <w:p>
      <w:r>
        <w:t>Pfizer</w:t>
      </w:r>
    </w:p>
    <w:p>
      <w:r>
        <w:t>9.900</w:t>
      </w:r>
    </w:p>
    <w:p>
      <w:r>
        <w:t>9.900</w:t>
      </w:r>
    </w:p>
    <w:p>
      <w:r>
        <w:t>0</w:t>
      </w:r>
    </w:p>
    <w:p>
      <w:r>
        <w:t>0</w:t>
      </w:r>
    </w:p>
    <w:p>
      <w:r>
        <w:t>34</w:t>
      </w:r>
    </w:p>
    <w:p>
      <w:r>
        <w:t>Quảng Ngãi</w:t>
      </w:r>
    </w:p>
    <w:p>
      <w:r>
        <w:t>22.000</w:t>
      </w:r>
    </w:p>
    <w:p>
      <w:r>
        <w:t>5.800</w:t>
      </w:r>
    </w:p>
    <w:p>
      <w:r>
        <w:t>16.200</w:t>
      </w:r>
    </w:p>
    <w:p>
      <w:r>
        <w:t>1.414.187.586</w:t>
      </w:r>
    </w:p>
    <w:p>
      <w:r>
        <w:t>1.414.187.586</w:t>
      </w:r>
    </w:p>
    <w:p>
      <w:r>
        <w:t>1.414.187.586</w:t>
      </w:r>
    </w:p>
    <w:p>
      <w:r>
        <w:t>a</w:t>
      </w:r>
    </w:p>
    <w:p>
      <w:r>
        <w:t>AstraZeneca</w:t>
      </w:r>
    </w:p>
    <w:p>
      <w:r>
        <w:t>16.200</w:t>
      </w:r>
    </w:p>
    <w:p>
      <w:r>
        <w:t>16.200</w:t>
      </w:r>
    </w:p>
    <w:p>
      <w:r>
        <w:t>87.295,53</w:t>
      </w:r>
    </w:p>
    <w:p>
      <w:r>
        <w:t>1.414.187.586</w:t>
      </w:r>
    </w:p>
    <w:p>
      <w:r>
        <w:t>1.414.187.586</w:t>
      </w:r>
    </w:p>
    <w:p>
      <w:r>
        <w:t>b</w:t>
      </w:r>
    </w:p>
    <w:p>
      <w:r>
        <w:t>Pfizer</w:t>
      </w:r>
    </w:p>
    <w:p>
      <w:r>
        <w:t>5.800</w:t>
      </w:r>
    </w:p>
    <w:p>
      <w:r>
        <w:t>5.800</w:t>
      </w:r>
    </w:p>
    <w:p>
      <w:r>
        <w:t>0</w:t>
      </w:r>
    </w:p>
    <w:p>
      <w:r>
        <w:t>0</w:t>
      </w:r>
    </w:p>
    <w:p>
      <w:r>
        <w:t>35</w:t>
      </w:r>
    </w:p>
    <w:p>
      <w:r>
        <w:t>Bình Định</w:t>
      </w:r>
    </w:p>
    <w:p>
      <w:r>
        <w:t>143.600</w:t>
      </w:r>
    </w:p>
    <w:p>
      <w:r>
        <w:t>7100</w:t>
      </w:r>
    </w:p>
    <w:p>
      <w:r>
        <w:t>136.500</w:t>
      </w:r>
    </w:p>
    <w:p>
      <w:r>
        <w:t>11.915.839.845</w:t>
      </w:r>
    </w:p>
    <w:p>
      <w:r>
        <w:t>11.915.839.845</w:t>
      </w:r>
    </w:p>
    <w:p>
      <w:r>
        <w:t>11.915.839.845</w:t>
      </w:r>
    </w:p>
    <w:p>
      <w:r>
        <w:t>a</w:t>
      </w:r>
    </w:p>
    <w:p>
      <w:r>
        <w:t>AstraZeneca</w:t>
      </w:r>
    </w:p>
    <w:p>
      <w:r>
        <w:t>136.500</w:t>
      </w:r>
    </w:p>
    <w:p>
      <w:r>
        <w:t>136.500</w:t>
      </w:r>
    </w:p>
    <w:p>
      <w:r>
        <w:t>87.295,53</w:t>
      </w:r>
    </w:p>
    <w:p>
      <w:r>
        <w:t>11.915.839.845</w:t>
      </w:r>
    </w:p>
    <w:p>
      <w:r>
        <w:t>11.915.839.845</w:t>
      </w:r>
    </w:p>
    <w:p>
      <w:r>
        <w:t>b</w:t>
      </w:r>
    </w:p>
    <w:p>
      <w:r>
        <w:t>Pfizer</w:t>
      </w:r>
    </w:p>
    <w:p>
      <w:r>
        <w:t>7.100</w:t>
      </w:r>
    </w:p>
    <w:p>
      <w:r>
        <w:t>7.100</w:t>
      </w:r>
    </w:p>
    <w:p>
      <w:r>
        <w:t>0</w:t>
      </w:r>
    </w:p>
    <w:p>
      <w:r>
        <w:t>0</w:t>
      </w:r>
    </w:p>
    <w:p>
      <w:r>
        <w:t>36</w:t>
      </w:r>
    </w:p>
    <w:p>
      <w:r>
        <w:t>Phú Yên</w:t>
      </w:r>
    </w:p>
    <w:p>
      <w:r>
        <w:t>48.700</w:t>
      </w:r>
    </w:p>
    <w:p>
      <w:r>
        <w:t>2.400</w:t>
      </w:r>
    </w:p>
    <w:p>
      <w:r>
        <w:t>46.300</w:t>
      </w:r>
    </w:p>
    <w:p>
      <w:r>
        <w:t>4.041.783.039</w:t>
      </w:r>
    </w:p>
    <w:p>
      <w:r>
        <w:t>4.041.783.039</w:t>
      </w:r>
    </w:p>
    <w:p>
      <w:r>
        <w:t>4.041.783.039</w:t>
      </w:r>
    </w:p>
    <w:p>
      <w:r>
        <w:t>a</w:t>
      </w:r>
    </w:p>
    <w:p>
      <w:r>
        <w:t>AstraZeneca</w:t>
      </w:r>
    </w:p>
    <w:p>
      <w:r>
        <w:t>46.300</w:t>
      </w:r>
    </w:p>
    <w:p>
      <w:r>
        <w:t>46.300</w:t>
      </w:r>
    </w:p>
    <w:p>
      <w:r>
        <w:t>87.295,53</w:t>
      </w:r>
    </w:p>
    <w:p>
      <w:r>
        <w:t>4.041.783.039</w:t>
      </w:r>
    </w:p>
    <w:p>
      <w:r>
        <w:t>4.041.783.039</w:t>
      </w:r>
    </w:p>
    <w:p>
      <w:r>
        <w:t>b</w:t>
      </w:r>
    </w:p>
    <w:p>
      <w:r>
        <w:t>Pfizer</w:t>
      </w:r>
    </w:p>
    <w:p>
      <w:r>
        <w:t>2.400</w:t>
      </w:r>
    </w:p>
    <w:p>
      <w:r>
        <w:t>2.400</w:t>
      </w:r>
    </w:p>
    <w:p>
      <w:r>
        <w:t>0</w:t>
      </w:r>
    </w:p>
    <w:p>
      <w:r>
        <w:t>0</w:t>
      </w:r>
    </w:p>
    <w:p>
      <w:r>
        <w:t>37</w:t>
      </w:r>
    </w:p>
    <w:p>
      <w:r>
        <w:t>Khánh Hòa</w:t>
      </w:r>
    </w:p>
    <w:p>
      <w:r>
        <w:t>11.200</w:t>
      </w:r>
    </w:p>
    <w:p>
      <w:r>
        <w:t>4.400</w:t>
      </w:r>
    </w:p>
    <w:p>
      <w:r>
        <w:t>6.800</w:t>
      </w:r>
    </w:p>
    <w:p>
      <w:r>
        <w:t>593.609.604</w:t>
      </w:r>
    </w:p>
    <w:p>
      <w:r>
        <w:t>593.609.604</w:t>
      </w:r>
    </w:p>
    <w:p>
      <w:r>
        <w:t>593.609.604</w:t>
      </w:r>
    </w:p>
    <w:p>
      <w:r>
        <w:t>a</w:t>
      </w:r>
    </w:p>
    <w:p>
      <w:r>
        <w:t>AstraZeneca</w:t>
      </w:r>
    </w:p>
    <w:p>
      <w:r>
        <w:t>6.800</w:t>
      </w:r>
    </w:p>
    <w:p>
      <w:r>
        <w:t>6.800</w:t>
      </w:r>
    </w:p>
    <w:p>
      <w:r>
        <w:t>87.295,53</w:t>
      </w:r>
    </w:p>
    <w:p>
      <w:r>
        <w:t>593.609.604</w:t>
      </w:r>
    </w:p>
    <w:p>
      <w:r>
        <w:t>593.609.604</w:t>
      </w:r>
    </w:p>
    <w:p>
      <w:r>
        <w:t>b</w:t>
      </w:r>
    </w:p>
    <w:p>
      <w:r>
        <w:t>Pfizer</w:t>
      </w:r>
    </w:p>
    <w:p>
      <w:r>
        <w:t>4.400</w:t>
      </w:r>
    </w:p>
    <w:p>
      <w:r>
        <w:t>4.400</w:t>
      </w:r>
    </w:p>
    <w:p>
      <w:r>
        <w:t>0</w:t>
      </w:r>
    </w:p>
    <w:p>
      <w:r>
        <w:t>0</w:t>
      </w:r>
    </w:p>
    <w:p>
      <w:r>
        <w:t>38</w:t>
      </w:r>
    </w:p>
    <w:p>
      <w:r>
        <w:t>Ninh Thuận</w:t>
      </w:r>
    </w:p>
    <w:p>
      <w:r>
        <w:t>18.100</w:t>
      </w:r>
    </w:p>
    <w:p>
      <w:r>
        <w:t>4800</w:t>
      </w:r>
    </w:p>
    <w:p>
      <w:r>
        <w:t>13.300</w:t>
      </w:r>
    </w:p>
    <w:p>
      <w:r>
        <w:t>1.161.030.549</w:t>
      </w:r>
    </w:p>
    <w:p>
      <w:r>
        <w:t>1.161.030.549</w:t>
      </w:r>
    </w:p>
    <w:p>
      <w:r>
        <w:t>1.161.030.549</w:t>
      </w:r>
    </w:p>
    <w:p>
      <w:r>
        <w:t>a</w:t>
      </w:r>
    </w:p>
    <w:p>
      <w:r>
        <w:t>AstraZeneca</w:t>
      </w:r>
    </w:p>
    <w:p>
      <w:r>
        <w:t>13.300</w:t>
      </w:r>
    </w:p>
    <w:p>
      <w:r>
        <w:t>13.300</w:t>
      </w:r>
    </w:p>
    <w:p>
      <w:r>
        <w:t>87.295,53</w:t>
      </w:r>
    </w:p>
    <w:p>
      <w:r>
        <w:t>1.161.030.549</w:t>
      </w:r>
    </w:p>
    <w:p>
      <w:r>
        <w:t>1.161.030.549</w:t>
      </w:r>
    </w:p>
    <w:p>
      <w:r>
        <w:t>b</w:t>
      </w:r>
    </w:p>
    <w:p>
      <w:r>
        <w:t>Pfizer</w:t>
      </w:r>
    </w:p>
    <w:p>
      <w:r>
        <w:t>4.800</w:t>
      </w:r>
    </w:p>
    <w:p>
      <w:r>
        <w:t>4.800</w:t>
      </w:r>
    </w:p>
    <w:p>
      <w:r>
        <w:t>0</w:t>
      </w:r>
    </w:p>
    <w:p>
      <w:r>
        <w:t>0</w:t>
      </w:r>
    </w:p>
    <w:p>
      <w:r>
        <w:t>39</w:t>
      </w:r>
    </w:p>
    <w:p>
      <w:r>
        <w:t>Bình Thuận</w:t>
      </w:r>
    </w:p>
    <w:p>
      <w:r>
        <w:t>91.660</w:t>
      </w:r>
    </w:p>
    <w:p>
      <w:r>
        <w:t>22.000</w:t>
      </w:r>
    </w:p>
    <w:p>
      <w:r>
        <w:t>69.660</w:t>
      </w:r>
    </w:p>
    <w:p>
      <w:r>
        <w:t>6.081.006.620</w:t>
      </w:r>
    </w:p>
    <w:p>
      <w:r>
        <w:t>6.081.006.620</w:t>
      </w:r>
    </w:p>
    <w:p>
      <w:r>
        <w:t>6.081.006.620</w:t>
      </w:r>
    </w:p>
    <w:p>
      <w:r>
        <w:t>a</w:t>
      </w:r>
    </w:p>
    <w:p>
      <w:r>
        <w:t>AstraZeneca</w:t>
      </w:r>
    </w:p>
    <w:p>
      <w:r>
        <w:t>69.660</w:t>
      </w:r>
    </w:p>
    <w:p>
      <w:r>
        <w:t>69.660</w:t>
      </w:r>
    </w:p>
    <w:p>
      <w:r>
        <w:t>87.295,53</w:t>
      </w:r>
    </w:p>
    <w:p>
      <w:r>
        <w:t>6.081.006.620</w:t>
      </w:r>
    </w:p>
    <w:p>
      <w:r>
        <w:t>6081.006.620</w:t>
      </w:r>
    </w:p>
    <w:p>
      <w:r>
        <w:t>b</w:t>
      </w:r>
    </w:p>
    <w:p>
      <w:r>
        <w:t>Pfizer</w:t>
      </w:r>
    </w:p>
    <w:p>
      <w:r>
        <w:t>22.000</w:t>
      </w:r>
    </w:p>
    <w:p>
      <w:r>
        <w:t>22.000</w:t>
      </w:r>
    </w:p>
    <w:p>
      <w:r>
        <w:t>0</w:t>
      </w:r>
    </w:p>
    <w:p>
      <w:r>
        <w:t>0</w:t>
      </w:r>
    </w:p>
    <w:p>
      <w:r>
        <w:t>40</w:t>
      </w:r>
    </w:p>
    <w:p>
      <w:r>
        <w:t>Kon Tum</w:t>
      </w:r>
    </w:p>
    <w:p>
      <w:r>
        <w:t>9.900</w:t>
      </w:r>
    </w:p>
    <w:p>
      <w:r>
        <w:t>2.900</w:t>
      </w:r>
    </w:p>
    <w:p>
      <w:r>
        <w:t>7.000</w:t>
      </w:r>
    </w:p>
    <w:p>
      <w:r>
        <w:t>611.068.710</w:t>
      </w:r>
    </w:p>
    <w:p>
      <w:r>
        <w:t>611.068.710</w:t>
      </w:r>
    </w:p>
    <w:p>
      <w:r>
        <w:t>611.068.710</w:t>
      </w:r>
    </w:p>
    <w:p>
      <w:r>
        <w:t>a</w:t>
      </w:r>
    </w:p>
    <w:p>
      <w:r>
        <w:t>AstraZeneca</w:t>
      </w:r>
    </w:p>
    <w:p>
      <w:r>
        <w:t>7.000</w:t>
      </w:r>
    </w:p>
    <w:p>
      <w:r>
        <w:t>7.000</w:t>
      </w:r>
    </w:p>
    <w:p>
      <w:r>
        <w:t>87.295,53</w:t>
      </w:r>
    </w:p>
    <w:p>
      <w:r>
        <w:t>611.068.710</w:t>
      </w:r>
    </w:p>
    <w:p>
      <w:r>
        <w:t>611.068.710</w:t>
      </w:r>
    </w:p>
    <w:p>
      <w:r>
        <w:t>b</w:t>
      </w:r>
    </w:p>
    <w:p>
      <w:r>
        <w:t>Pfizer</w:t>
      </w:r>
    </w:p>
    <w:p>
      <w:r>
        <w:t>2.900</w:t>
      </w:r>
    </w:p>
    <w:p>
      <w:r>
        <w:t>2.900</w:t>
      </w:r>
    </w:p>
    <w:p>
      <w:r>
        <w:t>0</w:t>
      </w:r>
    </w:p>
    <w:p>
      <w:r>
        <w:t>0</w:t>
      </w:r>
    </w:p>
    <w:p>
      <w:r>
        <w:t>41</w:t>
      </w:r>
    </w:p>
    <w:p>
      <w:r>
        <w:t>Gia Lai</w:t>
      </w:r>
    </w:p>
    <w:p>
      <w:r>
        <w:t>67.190</w:t>
      </w:r>
    </w:p>
    <w:p>
      <w:r>
        <w:t>12.800</w:t>
      </w:r>
    </w:p>
    <w:p>
      <w:r>
        <w:t>54.390</w:t>
      </w:r>
    </w:p>
    <w:p>
      <w:r>
        <w:t>4.748.003.877</w:t>
      </w:r>
    </w:p>
    <w:p>
      <w:r>
        <w:t>4.748.003.877</w:t>
      </w:r>
    </w:p>
    <w:p>
      <w:r>
        <w:t>4.748.003.877</w:t>
      </w:r>
    </w:p>
    <w:p>
      <w:r>
        <w:t>a</w:t>
      </w:r>
    </w:p>
    <w:p>
      <w:r>
        <w:t>AstraZeneca</w:t>
      </w:r>
    </w:p>
    <w:p>
      <w:r>
        <w:t>54.390</w:t>
      </w:r>
    </w:p>
    <w:p>
      <w:r>
        <w:t>54.390</w:t>
      </w:r>
    </w:p>
    <w:p>
      <w:r>
        <w:t>87.295,53</w:t>
      </w:r>
    </w:p>
    <w:p>
      <w:r>
        <w:t>4.748.003.877</w:t>
      </w:r>
    </w:p>
    <w:p>
      <w:r>
        <w:t>4.748.003 877</w:t>
      </w:r>
    </w:p>
    <w:p>
      <w:r>
        <w:t>b</w:t>
      </w:r>
    </w:p>
    <w:p>
      <w:r>
        <w:t>Pfizer</w:t>
      </w:r>
    </w:p>
    <w:p>
      <w:r>
        <w:t>12.800</w:t>
      </w:r>
    </w:p>
    <w:p>
      <w:r>
        <w:t>12.800</w:t>
      </w:r>
    </w:p>
    <w:p>
      <w:r>
        <w:t>0</w:t>
      </w:r>
    </w:p>
    <w:p>
      <w:r>
        <w:t>0</w:t>
      </w:r>
    </w:p>
    <w:p>
      <w:r>
        <w:t>42</w:t>
      </w:r>
    </w:p>
    <w:p>
      <w:r>
        <w:t>Đăk Lắk</w:t>
      </w:r>
    </w:p>
    <w:p>
      <w:r>
        <w:t>36.950</w:t>
      </w:r>
    </w:p>
    <w:p>
      <w:r>
        <w:t>17.800</w:t>
      </w:r>
    </w:p>
    <w:p>
      <w:r>
        <w:t>19.150</w:t>
      </w:r>
    </w:p>
    <w:p>
      <w:r>
        <w:t>1.671.709.400</w:t>
      </w:r>
    </w:p>
    <w:p>
      <w:r>
        <w:t>1.671.709.400</w:t>
      </w:r>
    </w:p>
    <w:p>
      <w:r>
        <w:t>1.671.709.400</w:t>
      </w:r>
    </w:p>
    <w:p>
      <w:r>
        <w:t>a</w:t>
      </w:r>
    </w:p>
    <w:p>
      <w:r>
        <w:t>AstraZeneca</w:t>
      </w:r>
    </w:p>
    <w:p>
      <w:r>
        <w:t>19.150</w:t>
      </w:r>
    </w:p>
    <w:p>
      <w:r>
        <w:t>19.150</w:t>
      </w:r>
    </w:p>
    <w:p>
      <w:r>
        <w:t>87.295,53</w:t>
      </w:r>
    </w:p>
    <w:p>
      <w:r>
        <w:t>1.671.709.400</w:t>
      </w:r>
    </w:p>
    <w:p>
      <w:r>
        <w:t>1.671.709.400</w:t>
      </w:r>
    </w:p>
    <w:p>
      <w:r>
        <w:t>b</w:t>
      </w:r>
    </w:p>
    <w:p>
      <w:r>
        <w:t>Pfizer</w:t>
      </w:r>
    </w:p>
    <w:p>
      <w:r>
        <w:t>17.800</w:t>
      </w:r>
    </w:p>
    <w:p>
      <w:r>
        <w:t>17.800</w:t>
      </w:r>
    </w:p>
    <w:p>
      <w:r>
        <w:t>0</w:t>
      </w:r>
    </w:p>
    <w:p>
      <w:r>
        <w:t>0</w:t>
      </w:r>
    </w:p>
    <w:p>
      <w:r>
        <w:t>43</w:t>
      </w:r>
    </w:p>
    <w:p>
      <w:r>
        <w:t>Đắk Nông</w:t>
      </w:r>
    </w:p>
    <w:p>
      <w:r>
        <w:t>9.410</w:t>
      </w:r>
    </w:p>
    <w:p>
      <w:r>
        <w:t>3.700</w:t>
      </w:r>
    </w:p>
    <w:p>
      <w:r>
        <w:t>5.710</w:t>
      </w:r>
    </w:p>
    <w:p>
      <w:r>
        <w:t>498.457.476</w:t>
      </w:r>
    </w:p>
    <w:p>
      <w:r>
        <w:t>498.457.476</w:t>
      </w:r>
    </w:p>
    <w:p>
      <w:r>
        <w:t>498.457.476</w:t>
      </w:r>
    </w:p>
    <w:p>
      <w:r>
        <w:t>a</w:t>
      </w:r>
    </w:p>
    <w:p>
      <w:r>
        <w:t>AstraZeneca</w:t>
      </w:r>
    </w:p>
    <w:p>
      <w:r>
        <w:t>5.710</w:t>
      </w:r>
    </w:p>
    <w:p>
      <w:r>
        <w:t>5.710</w:t>
      </w:r>
    </w:p>
    <w:p>
      <w:r>
        <w:t>87.295,53</w:t>
      </w:r>
    </w:p>
    <w:p>
      <w:r>
        <w:t>498.457.476</w:t>
      </w:r>
    </w:p>
    <w:p>
      <w:r>
        <w:t>498.457.476</w:t>
      </w:r>
    </w:p>
    <w:p>
      <w:r>
        <w:t>b</w:t>
      </w:r>
    </w:p>
    <w:p>
      <w:r>
        <w:t>Pfizer</w:t>
      </w:r>
    </w:p>
    <w:p>
      <w:r>
        <w:t>3.700</w:t>
      </w:r>
    </w:p>
    <w:p>
      <w:r>
        <w:t>3.700</w:t>
      </w:r>
    </w:p>
    <w:p>
      <w:r>
        <w:t>0</w:t>
      </w:r>
    </w:p>
    <w:p>
      <w:r>
        <w:t>0</w:t>
      </w:r>
    </w:p>
    <w:p>
      <w:r>
        <w:t>44</w:t>
      </w:r>
    </w:p>
    <w:p>
      <w:r>
        <w:t>TP. Hồ Chí Minh</w:t>
      </w:r>
    </w:p>
    <w:p>
      <w:r>
        <w:t>474.440</w:t>
      </w:r>
    </w:p>
    <w:p>
      <w:r>
        <w:t>14.000</w:t>
      </w:r>
    </w:p>
    <w:p>
      <w:r>
        <w:t>460.440</w:t>
      </w:r>
    </w:p>
    <w:p>
      <w:r>
        <w:t>40.194.353.833</w:t>
      </w:r>
    </w:p>
    <w:p>
      <w:r>
        <w:t>40.194.353.833</w:t>
      </w:r>
    </w:p>
    <w:p>
      <w:r>
        <w:t>40.194.353.833</w:t>
      </w:r>
    </w:p>
    <w:p>
      <w:r>
        <w:t>a</w:t>
      </w:r>
    </w:p>
    <w:p>
      <w:r>
        <w:t>AstraZeneca</w:t>
      </w:r>
    </w:p>
    <w:p>
      <w:r>
        <w:t>460.440</w:t>
      </w:r>
    </w:p>
    <w:p>
      <w:r>
        <w:t>460.440</w:t>
      </w:r>
    </w:p>
    <w:p>
      <w:r>
        <w:t>87.295,53</w:t>
      </w:r>
    </w:p>
    <w:p>
      <w:r>
        <w:t>40.194.353.833</w:t>
      </w:r>
    </w:p>
    <w:p>
      <w:r>
        <w:t>40.194.353.833</w:t>
      </w:r>
    </w:p>
    <w:p>
      <w:r>
        <w:t>b</w:t>
      </w:r>
    </w:p>
    <w:p>
      <w:r>
        <w:t>Pfizer</w:t>
      </w:r>
    </w:p>
    <w:p>
      <w:r>
        <w:t>14.000</w:t>
      </w:r>
    </w:p>
    <w:p>
      <w:r>
        <w:t>14.000</w:t>
      </w:r>
    </w:p>
    <w:p>
      <w:r>
        <w:t>0</w:t>
      </w:r>
    </w:p>
    <w:p>
      <w:r>
        <w:t>0</w:t>
      </w:r>
    </w:p>
    <w:p>
      <w:r>
        <w:t>45</w:t>
      </w:r>
    </w:p>
    <w:p>
      <w:r>
        <w:t>Bà Rịa-Vũng Tàu</w:t>
      </w:r>
    </w:p>
    <w:p>
      <w:r>
        <w:t>93.490</w:t>
      </w:r>
    </w:p>
    <w:p>
      <w:r>
        <w:t>48.400</w:t>
      </w:r>
    </w:p>
    <w:p>
      <w:r>
        <w:t>45.090</w:t>
      </w:r>
    </w:p>
    <w:p>
      <w:r>
        <w:t>3.936.155.448</w:t>
      </w:r>
    </w:p>
    <w:p>
      <w:r>
        <w:t>3.936.155.448</w:t>
      </w:r>
    </w:p>
    <w:p>
      <w:r>
        <w:t>3.936.155.448</w:t>
      </w:r>
    </w:p>
    <w:p>
      <w:r>
        <w:t>a</w:t>
      </w:r>
    </w:p>
    <w:p>
      <w:r>
        <w:t>AstraZeneca</w:t>
      </w:r>
    </w:p>
    <w:p>
      <w:r>
        <w:t>45.090</w:t>
      </w:r>
    </w:p>
    <w:p>
      <w:r>
        <w:t>45.090</w:t>
      </w:r>
    </w:p>
    <w:p>
      <w:r>
        <w:t>87.295,53</w:t>
      </w:r>
    </w:p>
    <w:p>
      <w:r>
        <w:t>3.936.155.448</w:t>
      </w:r>
    </w:p>
    <w:p>
      <w:r>
        <w:t>3.936.155.448</w:t>
      </w:r>
    </w:p>
    <w:p>
      <w:r>
        <w:t>b</w:t>
      </w:r>
    </w:p>
    <w:p>
      <w:r>
        <w:t>Pfizer</w:t>
      </w:r>
    </w:p>
    <w:p>
      <w:r>
        <w:t>48.400</w:t>
      </w:r>
    </w:p>
    <w:p>
      <w:r>
        <w:t>48.400</w:t>
      </w:r>
    </w:p>
    <w:p>
      <w:r>
        <w:t>0</w:t>
      </w:r>
    </w:p>
    <w:p>
      <w:r>
        <w:t>0</w:t>
      </w:r>
    </w:p>
    <w:p>
      <w:r>
        <w:t>46</w:t>
      </w:r>
    </w:p>
    <w:p>
      <w:r>
        <w:t>Đồng Nai</w:t>
      </w:r>
    </w:p>
    <w:p>
      <w:r>
        <w:t>107.600</w:t>
      </w:r>
    </w:p>
    <w:p>
      <w:r>
        <w:t>15.100</w:t>
      </w:r>
    </w:p>
    <w:p>
      <w:r>
        <w:t>92.500</w:t>
      </w:r>
    </w:p>
    <w:p>
      <w:r>
        <w:t>8.074.836.525</w:t>
      </w:r>
    </w:p>
    <w:p>
      <w:r>
        <w:t>8.074.836.525</w:t>
      </w:r>
    </w:p>
    <w:p>
      <w:r>
        <w:t>8.074.836.525</w:t>
      </w:r>
    </w:p>
    <w:p>
      <w:r>
        <w:t>a</w:t>
      </w:r>
    </w:p>
    <w:p>
      <w:r>
        <w:t>AstraZeneca</w:t>
      </w:r>
    </w:p>
    <w:p>
      <w:r>
        <w:t>92.500</w:t>
      </w:r>
    </w:p>
    <w:p>
      <w:r>
        <w:t>92.500</w:t>
      </w:r>
    </w:p>
    <w:p>
      <w:r>
        <w:t>87.295,53</w:t>
      </w:r>
    </w:p>
    <w:p>
      <w:r>
        <w:t>8.074.836.525</w:t>
      </w:r>
    </w:p>
    <w:p>
      <w:r>
        <w:t>8.074.836.525</w:t>
      </w:r>
    </w:p>
    <w:p>
      <w:r>
        <w:t>b</w:t>
      </w:r>
    </w:p>
    <w:p>
      <w:r>
        <w:t>Pfizer</w:t>
      </w:r>
    </w:p>
    <w:p>
      <w:r>
        <w:t>15.100</w:t>
      </w:r>
    </w:p>
    <w:p>
      <w:r>
        <w:t>15.100</w:t>
      </w:r>
    </w:p>
    <w:p>
      <w:r>
        <w:t>0</w:t>
      </w:r>
    </w:p>
    <w:p>
      <w:r>
        <w:t>0</w:t>
      </w:r>
    </w:p>
    <w:p>
      <w:r>
        <w:t>47</w:t>
      </w:r>
    </w:p>
    <w:p>
      <w:r>
        <w:t>Tiền Giang</w:t>
      </w:r>
    </w:p>
    <w:p>
      <w:r>
        <w:t>67.210</w:t>
      </w:r>
    </w:p>
    <w:p>
      <w:r>
        <w:t>3.900</w:t>
      </w:r>
    </w:p>
    <w:p>
      <w:r>
        <w:t>63.310</w:t>
      </w:r>
    </w:p>
    <w:p>
      <w:r>
        <w:t>5.526.680.004</w:t>
      </w:r>
    </w:p>
    <w:p>
      <w:r>
        <w:t>5.526.680.004</w:t>
      </w:r>
    </w:p>
    <w:p>
      <w:r>
        <w:t>5.526.680.004</w:t>
      </w:r>
    </w:p>
    <w:p>
      <w:r>
        <w:t>a</w:t>
      </w:r>
    </w:p>
    <w:p>
      <w:r>
        <w:t>AstraZeneca</w:t>
      </w:r>
    </w:p>
    <w:p>
      <w:r>
        <w:t>63.310</w:t>
      </w:r>
    </w:p>
    <w:p>
      <w:r>
        <w:t>63.310</w:t>
      </w:r>
    </w:p>
    <w:p>
      <w:r>
        <w:t>87.295,53</w:t>
      </w:r>
    </w:p>
    <w:p>
      <w:r>
        <w:t>5.526.680.004</w:t>
      </w:r>
    </w:p>
    <w:p>
      <w:r>
        <w:t>5.526.680.004</w:t>
      </w:r>
    </w:p>
    <w:p>
      <w:r>
        <w:t>b</w:t>
      </w:r>
    </w:p>
    <w:p>
      <w:r>
        <w:t>Pfizer</w:t>
      </w:r>
    </w:p>
    <w:p>
      <w:r>
        <w:t>3.900</w:t>
      </w:r>
    </w:p>
    <w:p>
      <w:r>
        <w:t>3.900</w:t>
      </w:r>
    </w:p>
    <w:p>
      <w:r>
        <w:t>0</w:t>
      </w:r>
    </w:p>
    <w:p>
      <w:r>
        <w:t>0</w:t>
      </w:r>
    </w:p>
    <w:p>
      <w:r>
        <w:t>48</w:t>
      </w:r>
    </w:p>
    <w:p>
      <w:r>
        <w:t>Long An</w:t>
      </w:r>
    </w:p>
    <w:p>
      <w:r>
        <w:t>11.200</w:t>
      </w:r>
    </w:p>
    <w:p>
      <w:r>
        <w:t>7.400</w:t>
      </w:r>
    </w:p>
    <w:p>
      <w:r>
        <w:t>3.800</w:t>
      </w:r>
    </w:p>
    <w:p>
      <w:r>
        <w:t>331.723.014</w:t>
      </w:r>
    </w:p>
    <w:p>
      <w:r>
        <w:t>331.723.014</w:t>
      </w:r>
    </w:p>
    <w:p>
      <w:r>
        <w:t>331.723.014</w:t>
      </w:r>
    </w:p>
    <w:p>
      <w:r>
        <w:t>a</w:t>
      </w:r>
    </w:p>
    <w:p>
      <w:r>
        <w:t>AstraZeneca</w:t>
      </w:r>
    </w:p>
    <w:p>
      <w:r>
        <w:t>3.800</w:t>
      </w:r>
    </w:p>
    <w:p>
      <w:r>
        <w:t>3.800</w:t>
      </w:r>
    </w:p>
    <w:p>
      <w:r>
        <w:t>87.295,53</w:t>
      </w:r>
    </w:p>
    <w:p>
      <w:r>
        <w:t>331.723.014</w:t>
      </w:r>
    </w:p>
    <w:p>
      <w:r>
        <w:t>331.723.014</w:t>
      </w:r>
    </w:p>
    <w:p>
      <w:r>
        <w:t>b</w:t>
      </w:r>
    </w:p>
    <w:p>
      <w:r>
        <w:t>Pfizer</w:t>
      </w:r>
    </w:p>
    <w:p>
      <w:r>
        <w:t>7.400</w:t>
      </w:r>
    </w:p>
    <w:p>
      <w:r>
        <w:t>7.400</w:t>
      </w:r>
    </w:p>
    <w:p>
      <w:r>
        <w:t>0</w:t>
      </w:r>
    </w:p>
    <w:p>
      <w:r>
        <w:t>0</w:t>
      </w:r>
    </w:p>
    <w:p>
      <w:r>
        <w:t>49</w:t>
      </w:r>
    </w:p>
    <w:p>
      <w:r>
        <w:t>Lâm Đồng</w:t>
      </w:r>
    </w:p>
    <w:p>
      <w:r>
        <w:t>35.820</w:t>
      </w:r>
    </w:p>
    <w:p>
      <w:r>
        <w:t>8.000</w:t>
      </w:r>
    </w:p>
    <w:p>
      <w:r>
        <w:t>27.820</w:t>
      </w:r>
    </w:p>
    <w:p>
      <w:r>
        <w:t>2.428.561.645</w:t>
      </w:r>
    </w:p>
    <w:p>
      <w:r>
        <w:t>2.428.561.645</w:t>
      </w:r>
    </w:p>
    <w:p>
      <w:r>
        <w:t>2.428.561.645</w:t>
      </w:r>
    </w:p>
    <w:p>
      <w:r>
        <w:t>a</w:t>
      </w:r>
    </w:p>
    <w:p>
      <w:r>
        <w:t>AstraZeneca</w:t>
      </w:r>
    </w:p>
    <w:p>
      <w:r>
        <w:t>27.820</w:t>
      </w:r>
    </w:p>
    <w:p>
      <w:r>
        <w:t>27.820</w:t>
      </w:r>
    </w:p>
    <w:p>
      <w:r>
        <w:t>87.295,53</w:t>
      </w:r>
    </w:p>
    <w:p>
      <w:r>
        <w:t>2.428.561.645</w:t>
      </w:r>
    </w:p>
    <w:p>
      <w:r>
        <w:t>2.428.561.645</w:t>
      </w:r>
    </w:p>
    <w:p>
      <w:r>
        <w:t>b</w:t>
      </w:r>
    </w:p>
    <w:p>
      <w:r>
        <w:t>Pfizer</w:t>
      </w:r>
    </w:p>
    <w:p>
      <w:r>
        <w:t>8.000</w:t>
      </w:r>
    </w:p>
    <w:p>
      <w:r>
        <w:t>8.000</w:t>
      </w:r>
    </w:p>
    <w:p>
      <w:r>
        <w:t>0</w:t>
      </w:r>
    </w:p>
    <w:p>
      <w:r>
        <w:t>0</w:t>
      </w:r>
    </w:p>
    <w:p>
      <w:r>
        <w:t>50</w:t>
      </w:r>
    </w:p>
    <w:p>
      <w:r>
        <w:t>Tây Ninh</w:t>
      </w:r>
    </w:p>
    <w:p>
      <w:r>
        <w:t>77.500</w:t>
      </w:r>
    </w:p>
    <w:p>
      <w:r>
        <w:t>5.900</w:t>
      </w:r>
    </w:p>
    <w:p>
      <w:r>
        <w:t>71.600</w:t>
      </w:r>
    </w:p>
    <w:p>
      <w:r>
        <w:t>6.250.359.948</w:t>
      </w:r>
    </w:p>
    <w:p>
      <w:r>
        <w:t>6.250.359.948</w:t>
      </w:r>
    </w:p>
    <w:p>
      <w:r>
        <w:t>6.250.359.948</w:t>
      </w:r>
    </w:p>
    <w:p>
      <w:r>
        <w:t>a</w:t>
      </w:r>
    </w:p>
    <w:p>
      <w:r>
        <w:t>AstraZeneca</w:t>
      </w:r>
    </w:p>
    <w:p>
      <w:r>
        <w:t>71.600</w:t>
      </w:r>
    </w:p>
    <w:p>
      <w:r>
        <w:t>71.600</w:t>
      </w:r>
    </w:p>
    <w:p>
      <w:r>
        <w:t>87.295,53</w:t>
      </w:r>
    </w:p>
    <w:p>
      <w:r>
        <w:t>6.250.359.948</w:t>
      </w:r>
    </w:p>
    <w:p>
      <w:r>
        <w:t>6.250.359.948</w:t>
      </w:r>
    </w:p>
    <w:p>
      <w:r>
        <w:t>b</w:t>
      </w:r>
    </w:p>
    <w:p>
      <w:r>
        <w:t>Pfizer</w:t>
      </w:r>
    </w:p>
    <w:p>
      <w:r>
        <w:t>5.900</w:t>
      </w:r>
    </w:p>
    <w:p>
      <w:r>
        <w:t>5.900</w:t>
      </w:r>
    </w:p>
    <w:p>
      <w:r>
        <w:t>0</w:t>
      </w:r>
    </w:p>
    <w:p>
      <w:r>
        <w:t>0</w:t>
      </w:r>
    </w:p>
    <w:p>
      <w:r>
        <w:t>51</w:t>
      </w:r>
    </w:p>
    <w:p>
      <w:r>
        <w:t>Cần Thơ</w:t>
      </w:r>
    </w:p>
    <w:p>
      <w:r>
        <w:t>57.950</w:t>
      </w:r>
    </w:p>
    <w:p>
      <w:r>
        <w:t>7.800</w:t>
      </w:r>
    </w:p>
    <w:p>
      <w:r>
        <w:t>50.150</w:t>
      </w:r>
    </w:p>
    <w:p>
      <w:r>
        <w:t>4.377.870.830</w:t>
      </w:r>
    </w:p>
    <w:p>
      <w:r>
        <w:t>4.377.870.830</w:t>
      </w:r>
    </w:p>
    <w:p>
      <w:r>
        <w:t>4.377.870.830</w:t>
      </w:r>
    </w:p>
    <w:p>
      <w:r>
        <w:t>a</w:t>
      </w:r>
    </w:p>
    <w:p>
      <w:r>
        <w:t>AstraZeneca</w:t>
      </w:r>
    </w:p>
    <w:p>
      <w:r>
        <w:t>50.150</w:t>
      </w:r>
    </w:p>
    <w:p>
      <w:r>
        <w:t>50.150</w:t>
      </w:r>
    </w:p>
    <w:p>
      <w:r>
        <w:t>87.295,53</w:t>
      </w:r>
    </w:p>
    <w:p>
      <w:r>
        <w:t>4.377.870.830</w:t>
      </w:r>
    </w:p>
    <w:p>
      <w:r>
        <w:t>4.377.870.830</w:t>
      </w:r>
    </w:p>
    <w:p>
      <w:r>
        <w:t>b</w:t>
      </w:r>
    </w:p>
    <w:p>
      <w:r>
        <w:t>Pfizer</w:t>
      </w:r>
    </w:p>
    <w:p>
      <w:r>
        <w:t>7.800</w:t>
      </w:r>
    </w:p>
    <w:p>
      <w:r>
        <w:t>7.800</w:t>
      </w:r>
    </w:p>
    <w:p>
      <w:r>
        <w:t>0</w:t>
      </w:r>
    </w:p>
    <w:p>
      <w:r>
        <w:t>0</w:t>
      </w:r>
    </w:p>
    <w:p>
      <w:r>
        <w:t>52</w:t>
      </w:r>
    </w:p>
    <w:p>
      <w:r>
        <w:t>Sóc Trăng</w:t>
      </w:r>
    </w:p>
    <w:p>
      <w:r>
        <w:t>26400</w:t>
      </w:r>
    </w:p>
    <w:p>
      <w:r>
        <w:t>4.700</w:t>
      </w:r>
    </w:p>
    <w:p>
      <w:r>
        <w:t>21.700</w:t>
      </w:r>
    </w:p>
    <w:p>
      <w:r>
        <w:t>1.894.313.001</w:t>
      </w:r>
    </w:p>
    <w:p>
      <w:r>
        <w:t>1.894.313.001</w:t>
      </w:r>
    </w:p>
    <w:p>
      <w:r>
        <w:t>1.894.313.001</w:t>
      </w:r>
    </w:p>
    <w:p>
      <w:r>
        <w:t>a</w:t>
      </w:r>
    </w:p>
    <w:p>
      <w:r>
        <w:t>AstraZeneca</w:t>
      </w:r>
    </w:p>
    <w:p>
      <w:r>
        <w:t>21.700</w:t>
      </w:r>
    </w:p>
    <w:p>
      <w:r>
        <w:t>21.700</w:t>
      </w:r>
    </w:p>
    <w:p>
      <w:r>
        <w:t>87.295,53</w:t>
      </w:r>
    </w:p>
    <w:p>
      <w:r>
        <w:t>1.894.313.001</w:t>
      </w:r>
    </w:p>
    <w:p>
      <w:r>
        <w:t>1.894.313.001</w:t>
      </w:r>
    </w:p>
    <w:p>
      <w:r>
        <w:t>b</w:t>
      </w:r>
    </w:p>
    <w:p>
      <w:r>
        <w:t>Pfizer</w:t>
      </w:r>
    </w:p>
    <w:p>
      <w:r>
        <w:t>4.700</w:t>
      </w:r>
    </w:p>
    <w:p>
      <w:r>
        <w:t>4.700</w:t>
      </w:r>
    </w:p>
    <w:p>
      <w:r>
        <w:t>0</w:t>
      </w:r>
    </w:p>
    <w:p>
      <w:r>
        <w:t>0</w:t>
      </w:r>
    </w:p>
    <w:p>
      <w:r>
        <w:t>53</w:t>
      </w:r>
    </w:p>
    <w:p>
      <w:r>
        <w:t>An Giang</w:t>
      </w:r>
    </w:p>
    <w:p>
      <w:r>
        <w:t>150.800</w:t>
      </w:r>
    </w:p>
    <w:p>
      <w:r>
        <w:t>7.700</w:t>
      </w:r>
    </w:p>
    <w:p>
      <w:r>
        <w:t>143.100</w:t>
      </w:r>
    </w:p>
    <w:p>
      <w:r>
        <w:t>12.491.990.343</w:t>
      </w:r>
    </w:p>
    <w:p>
      <w:r>
        <w:t>12.491.990.343</w:t>
      </w:r>
    </w:p>
    <w:p>
      <w:r>
        <w:t>12.491.990.343</w:t>
      </w:r>
    </w:p>
    <w:p>
      <w:r>
        <w:t>a</w:t>
      </w:r>
    </w:p>
    <w:p>
      <w:r>
        <w:t>AstraZeneca</w:t>
      </w:r>
    </w:p>
    <w:p>
      <w:r>
        <w:t>143.100</w:t>
      </w:r>
    </w:p>
    <w:p>
      <w:r>
        <w:t>143.100</w:t>
      </w:r>
    </w:p>
    <w:p>
      <w:r>
        <w:t>87.295,53</w:t>
      </w:r>
    </w:p>
    <w:p>
      <w:r>
        <w:t>12.491.990.343</w:t>
      </w:r>
    </w:p>
    <w:p>
      <w:r>
        <w:t>12.491.990.343</w:t>
      </w:r>
    </w:p>
    <w:p>
      <w:r>
        <w:t>b</w:t>
      </w:r>
    </w:p>
    <w:p>
      <w:r>
        <w:t>Pfizer</w:t>
      </w:r>
    </w:p>
    <w:p>
      <w:r>
        <w:t>7.700</w:t>
      </w:r>
    </w:p>
    <w:p>
      <w:r>
        <w:t>7.700</w:t>
      </w:r>
    </w:p>
    <w:p>
      <w:r>
        <w:t>0</w:t>
      </w:r>
    </w:p>
    <w:p>
      <w:r>
        <w:t>0</w:t>
      </w:r>
    </w:p>
    <w:p>
      <w:r>
        <w:t>54</w:t>
      </w:r>
    </w:p>
    <w:p>
      <w:r>
        <w:t>Bến Tre</w:t>
      </w:r>
    </w:p>
    <w:p>
      <w:r>
        <w:t>16.450</w:t>
      </w:r>
    </w:p>
    <w:p>
      <w:r>
        <w:t>2.900</w:t>
      </w:r>
    </w:p>
    <w:p>
      <w:r>
        <w:t>13.550</w:t>
      </w:r>
    </w:p>
    <w:p>
      <w:r>
        <w:t>1.182.854.432</w:t>
      </w:r>
    </w:p>
    <w:p>
      <w:r>
        <w:t>1.182.854.432</w:t>
      </w:r>
    </w:p>
    <w:p>
      <w:r>
        <w:t>1.182.854.432</w:t>
      </w:r>
    </w:p>
    <w:p>
      <w:r>
        <w:t>a</w:t>
      </w:r>
    </w:p>
    <w:p>
      <w:r>
        <w:t>AstraZeneca</w:t>
      </w:r>
    </w:p>
    <w:p>
      <w:r>
        <w:t>13.550</w:t>
      </w:r>
    </w:p>
    <w:p>
      <w:r>
        <w:t>13.550</w:t>
      </w:r>
    </w:p>
    <w:p>
      <w:r>
        <w:t>87.295,53</w:t>
      </w:r>
    </w:p>
    <w:p>
      <w:r>
        <w:t>1.182.854.432</w:t>
      </w:r>
    </w:p>
    <w:p>
      <w:r>
        <w:t>1.182.854.432</w:t>
      </w:r>
    </w:p>
    <w:p>
      <w:r>
        <w:t>b</w:t>
      </w:r>
    </w:p>
    <w:p>
      <w:r>
        <w:t>Pfizer</w:t>
      </w:r>
    </w:p>
    <w:p>
      <w:r>
        <w:t>2.900</w:t>
      </w:r>
    </w:p>
    <w:p>
      <w:r>
        <w:t>2.900</w:t>
      </w:r>
    </w:p>
    <w:p>
      <w:r>
        <w:t>0</w:t>
      </w:r>
    </w:p>
    <w:p>
      <w:r>
        <w:t>0</w:t>
      </w:r>
    </w:p>
    <w:p>
      <w:r>
        <w:t>55</w:t>
      </w:r>
    </w:p>
    <w:p>
      <w:r>
        <w:t>Trà Vinh</w:t>
      </w:r>
    </w:p>
    <w:p>
      <w:r>
        <w:t>27.000</w:t>
      </w:r>
    </w:p>
    <w:p>
      <w:r>
        <w:t>10.200</w:t>
      </w:r>
    </w:p>
    <w:p>
      <w:r>
        <w:t>16.800</w:t>
      </w:r>
    </w:p>
    <w:p>
      <w:r>
        <w:t>1.466.564.904</w:t>
      </w:r>
    </w:p>
    <w:p>
      <w:r>
        <w:t>1.466.564.904</w:t>
      </w:r>
    </w:p>
    <w:p>
      <w:r>
        <w:t>1.466.564.904</w:t>
      </w:r>
    </w:p>
    <w:p>
      <w:r>
        <w:t>a</w:t>
      </w:r>
    </w:p>
    <w:p>
      <w:r>
        <w:t>AstraZeneca</w:t>
      </w:r>
    </w:p>
    <w:p>
      <w:r>
        <w:t>16.800</w:t>
      </w:r>
    </w:p>
    <w:p>
      <w:r>
        <w:t>16.800</w:t>
      </w:r>
    </w:p>
    <w:p>
      <w:r>
        <w:t>87.295,53</w:t>
      </w:r>
    </w:p>
    <w:p>
      <w:r>
        <w:t>1.466.564.904</w:t>
      </w:r>
    </w:p>
    <w:p>
      <w:r>
        <w:t>1.466.564 904</w:t>
      </w:r>
    </w:p>
    <w:p>
      <w:r>
        <w:t>b</w:t>
      </w:r>
    </w:p>
    <w:p>
      <w:r>
        <w:t>Pfizer</w:t>
      </w:r>
    </w:p>
    <w:p>
      <w:r>
        <w:t>10.200</w:t>
      </w:r>
    </w:p>
    <w:p>
      <w:r>
        <w:t>10.200</w:t>
      </w:r>
    </w:p>
    <w:p>
      <w:r>
        <w:t>0</w:t>
      </w:r>
    </w:p>
    <w:p>
      <w:r>
        <w:t>0</w:t>
      </w:r>
    </w:p>
    <w:p>
      <w:r>
        <w:t>56</w:t>
      </w:r>
    </w:p>
    <w:p>
      <w:r>
        <w:t>Vĩnh Long</w:t>
      </w:r>
    </w:p>
    <w:p>
      <w:r>
        <w:t>48.200</w:t>
      </w:r>
    </w:p>
    <w:p>
      <w:r>
        <w:t>6800</w:t>
      </w:r>
    </w:p>
    <w:p>
      <w:r>
        <w:t>41.400</w:t>
      </w:r>
    </w:p>
    <w:p>
      <w:r>
        <w:t>3.614.034.942</w:t>
      </w:r>
    </w:p>
    <w:p>
      <w:r>
        <w:t>3.614.034.942</w:t>
      </w:r>
    </w:p>
    <w:p>
      <w:r>
        <w:t>3.614.034.942</w:t>
      </w:r>
    </w:p>
    <w:p>
      <w:r>
        <w:t>a</w:t>
      </w:r>
    </w:p>
    <w:p>
      <w:r>
        <w:t>AstraZeneca</w:t>
      </w:r>
    </w:p>
    <w:p>
      <w:r>
        <w:t>41.400</w:t>
      </w:r>
    </w:p>
    <w:p>
      <w:r>
        <w:t>41.400</w:t>
      </w:r>
    </w:p>
    <w:p>
      <w:r>
        <w:t>87.295,53</w:t>
      </w:r>
    </w:p>
    <w:p>
      <w:r>
        <w:t>3 614.034942</w:t>
      </w:r>
    </w:p>
    <w:p>
      <w:r>
        <w:t>3.614.034.942</w:t>
      </w:r>
    </w:p>
    <w:p>
      <w:r>
        <w:t>b</w:t>
      </w:r>
    </w:p>
    <w:p>
      <w:r>
        <w:t>Pfizer</w:t>
      </w:r>
    </w:p>
    <w:p>
      <w:r>
        <w:t>6.800</w:t>
      </w:r>
    </w:p>
    <w:p>
      <w:r>
        <w:t>6.800</w:t>
      </w:r>
    </w:p>
    <w:p>
      <w:r>
        <w:t>0</w:t>
      </w:r>
    </w:p>
    <w:p>
      <w:r>
        <w:t>0</w:t>
      </w:r>
    </w:p>
    <w:p>
      <w:r>
        <w:t>57</w:t>
      </w:r>
    </w:p>
    <w:p>
      <w:r>
        <w:t>Đồng Tháp</w:t>
      </w:r>
    </w:p>
    <w:p>
      <w:r>
        <w:t>207.400</w:t>
      </w:r>
    </w:p>
    <w:p>
      <w:r>
        <w:t>9.900</w:t>
      </w:r>
    </w:p>
    <w:p>
      <w:r>
        <w:t>197.500</w:t>
      </w:r>
    </w:p>
    <w:p>
      <w:r>
        <w:t>17.240.867.175</w:t>
      </w:r>
    </w:p>
    <w:p>
      <w:r>
        <w:t>17.240.867.175</w:t>
      </w:r>
    </w:p>
    <w:p>
      <w:r>
        <w:t>17.240.867.175</w:t>
      </w:r>
    </w:p>
    <w:p>
      <w:r>
        <w:t>a</w:t>
      </w:r>
    </w:p>
    <w:p>
      <w:r>
        <w:t>AstraZeneca</w:t>
      </w:r>
    </w:p>
    <w:p>
      <w:r>
        <w:t>197.500</w:t>
      </w:r>
    </w:p>
    <w:p>
      <w:r>
        <w:t>197.500</w:t>
      </w:r>
    </w:p>
    <w:p>
      <w:r>
        <w:t>87.295,53</w:t>
      </w:r>
    </w:p>
    <w:p>
      <w:r>
        <w:t>17.240.867.175</w:t>
      </w:r>
    </w:p>
    <w:p>
      <w:r>
        <w:t>17.240.867.175</w:t>
      </w:r>
    </w:p>
    <w:p>
      <w:r>
        <w:t>b</w:t>
      </w:r>
    </w:p>
    <w:p>
      <w:r>
        <w:t>Pfizer</w:t>
      </w:r>
    </w:p>
    <w:p>
      <w:r>
        <w:t>9.900</w:t>
      </w:r>
    </w:p>
    <w:p>
      <w:r>
        <w:t>9.900</w:t>
      </w:r>
    </w:p>
    <w:p>
      <w:r>
        <w:t>0</w:t>
      </w:r>
    </w:p>
    <w:p>
      <w:r>
        <w:t>0</w:t>
      </w:r>
    </w:p>
    <w:p>
      <w:r>
        <w:t>58</w:t>
      </w:r>
    </w:p>
    <w:p>
      <w:r>
        <w:t>Bình Dương</w:t>
      </w:r>
    </w:p>
    <w:p>
      <w:r>
        <w:t>143.200</w:t>
      </w:r>
    </w:p>
    <w:p>
      <w:r>
        <w:t>12.400</w:t>
      </w:r>
    </w:p>
    <w:p>
      <w:r>
        <w:t>130.800</w:t>
      </w:r>
    </w:p>
    <w:p>
      <w:r>
        <w:t>11.418.255.324</w:t>
      </w:r>
    </w:p>
    <w:p>
      <w:r>
        <w:t>11.418.255.324</w:t>
      </w:r>
    </w:p>
    <w:p>
      <w:r>
        <w:t>11.418.255.324</w:t>
      </w:r>
    </w:p>
    <w:p>
      <w:r>
        <w:t>a</w:t>
      </w:r>
    </w:p>
    <w:p>
      <w:r>
        <w:t>AstraZeneca</w:t>
      </w:r>
    </w:p>
    <w:p>
      <w:r>
        <w:t>130.800</w:t>
      </w:r>
    </w:p>
    <w:p>
      <w:r>
        <w:t>130.800</w:t>
      </w:r>
    </w:p>
    <w:p>
      <w:r>
        <w:t>87.295,53</w:t>
      </w:r>
    </w:p>
    <w:p>
      <w:r>
        <w:t>11.418.255.324</w:t>
      </w:r>
    </w:p>
    <w:p>
      <w:r>
        <w:t>11.418.255.324</w:t>
      </w:r>
    </w:p>
    <w:p>
      <w:r>
        <w:t>b</w:t>
      </w:r>
    </w:p>
    <w:p>
      <w:r>
        <w:t>Pfizer</w:t>
      </w:r>
    </w:p>
    <w:p>
      <w:r>
        <w:t>12.400</w:t>
      </w:r>
    </w:p>
    <w:p>
      <w:r>
        <w:t>12.400</w:t>
      </w:r>
    </w:p>
    <w:p>
      <w:r>
        <w:t>0</w:t>
      </w:r>
    </w:p>
    <w:p>
      <w:r>
        <w:t>0</w:t>
      </w:r>
    </w:p>
    <w:p>
      <w:r>
        <w:t>59</w:t>
      </w:r>
    </w:p>
    <w:p>
      <w:r>
        <w:t>Bình Phước</w:t>
      </w:r>
    </w:p>
    <w:p>
      <w:r>
        <w:t>110.000</w:t>
      </w:r>
    </w:p>
    <w:p>
      <w:r>
        <w:t>10.200</w:t>
      </w:r>
    </w:p>
    <w:p>
      <w:r>
        <w:t>99.800</w:t>
      </w:r>
    </w:p>
    <w:p>
      <w:r>
        <w:t>8.712.093.894</w:t>
      </w:r>
    </w:p>
    <w:p>
      <w:r>
        <w:t>8.712.093.894</w:t>
      </w:r>
    </w:p>
    <w:p>
      <w:r>
        <w:t>8.712.093.894</w:t>
      </w:r>
    </w:p>
    <w:p>
      <w:r>
        <w:t>a</w:t>
      </w:r>
    </w:p>
    <w:p>
      <w:r>
        <w:t>AstraZeneca</w:t>
      </w:r>
    </w:p>
    <w:p>
      <w:r>
        <w:t>99.800</w:t>
      </w:r>
    </w:p>
    <w:p>
      <w:r>
        <w:t>99.800</w:t>
      </w:r>
    </w:p>
    <w:p>
      <w:r>
        <w:t>87.295,53</w:t>
      </w:r>
    </w:p>
    <w:p>
      <w:r>
        <w:t>8.712.093.894</w:t>
      </w:r>
    </w:p>
    <w:p>
      <w:r>
        <w:t>8.712.093.894</w:t>
      </w:r>
    </w:p>
    <w:p>
      <w:r>
        <w:t>b</w:t>
      </w:r>
    </w:p>
    <w:p>
      <w:r>
        <w:t>Pfizer</w:t>
      </w:r>
    </w:p>
    <w:p>
      <w:r>
        <w:t>10.200</w:t>
      </w:r>
    </w:p>
    <w:p>
      <w:r>
        <w:t>10.200</w:t>
      </w:r>
    </w:p>
    <w:p>
      <w:r>
        <w:t>0</w:t>
      </w:r>
    </w:p>
    <w:p>
      <w:r>
        <w:t>0</w:t>
      </w:r>
    </w:p>
    <w:p>
      <w:r>
        <w:t>60</w:t>
      </w:r>
    </w:p>
    <w:p>
      <w:r>
        <w:t>Kiên Giang</w:t>
      </w:r>
    </w:p>
    <w:p>
      <w:r>
        <w:t>343.700</w:t>
      </w:r>
    </w:p>
    <w:p>
      <w:r>
        <w:t>12.200</w:t>
      </w:r>
    </w:p>
    <w:p>
      <w:r>
        <w:t>331.500</w:t>
      </w:r>
    </w:p>
    <w:p>
      <w:r>
        <w:t>28.938.468.195</w:t>
      </w:r>
    </w:p>
    <w:p>
      <w:r>
        <w:t>28.938.468.195</w:t>
      </w:r>
    </w:p>
    <w:p>
      <w:r>
        <w:t>28.938.468.195</w:t>
      </w:r>
    </w:p>
    <w:p>
      <w:r>
        <w:t>a</w:t>
      </w:r>
    </w:p>
    <w:p>
      <w:r>
        <w:t>AstraZeneca</w:t>
      </w:r>
    </w:p>
    <w:p>
      <w:r>
        <w:t>331.500</w:t>
      </w:r>
    </w:p>
    <w:p>
      <w:r>
        <w:t>331.500</w:t>
      </w:r>
    </w:p>
    <w:p>
      <w:r>
        <w:t>87.295,53</w:t>
      </w:r>
    </w:p>
    <w:p>
      <w:r>
        <w:t>28 938.468.195</w:t>
      </w:r>
    </w:p>
    <w:p>
      <w:r>
        <w:t>28.938.468.195</w:t>
      </w:r>
    </w:p>
    <w:p>
      <w:r>
        <w:t>b</w:t>
      </w:r>
    </w:p>
    <w:p>
      <w:r>
        <w:t>Pfizer</w:t>
      </w:r>
    </w:p>
    <w:p>
      <w:r>
        <w:t>12.200</w:t>
      </w:r>
    </w:p>
    <w:p>
      <w:r>
        <w:t>12.200</w:t>
      </w:r>
    </w:p>
    <w:p>
      <w:r>
        <w:t>0</w:t>
      </w:r>
    </w:p>
    <w:p>
      <w:r>
        <w:t>0</w:t>
      </w:r>
    </w:p>
    <w:p>
      <w:r>
        <w:t>61</w:t>
      </w:r>
    </w:p>
    <w:p>
      <w:r>
        <w:t>Cà Mau</w:t>
      </w:r>
    </w:p>
    <w:p>
      <w:r>
        <w:t>57.900</w:t>
      </w:r>
    </w:p>
    <w:p>
      <w:r>
        <w:t>4.800</w:t>
      </w:r>
    </w:p>
    <w:p>
      <w:r>
        <w:t>53.100</w:t>
      </w:r>
    </w:p>
    <w:p>
      <w:r>
        <w:t>4.635.392.643</w:t>
      </w:r>
    </w:p>
    <w:p>
      <w:r>
        <w:t>4.635.392.643</w:t>
      </w:r>
    </w:p>
    <w:p>
      <w:r>
        <w:t>4.635.392.643</w:t>
      </w:r>
    </w:p>
    <w:p>
      <w:r>
        <w:t>a</w:t>
      </w:r>
    </w:p>
    <w:p>
      <w:r>
        <w:t>AstraZeneca</w:t>
      </w:r>
    </w:p>
    <w:p>
      <w:r>
        <w:t>53.100</w:t>
      </w:r>
    </w:p>
    <w:p>
      <w:r>
        <w:t>53.100</w:t>
      </w:r>
    </w:p>
    <w:p>
      <w:r>
        <w:t>87.295,53</w:t>
      </w:r>
    </w:p>
    <w:p>
      <w:r>
        <w:t>4.635.392.643</w:t>
      </w:r>
    </w:p>
    <w:p>
      <w:r>
        <w:t>4.635.392.643</w:t>
      </w:r>
    </w:p>
    <w:p>
      <w:r>
        <w:t>b</w:t>
      </w:r>
    </w:p>
    <w:p>
      <w:r>
        <w:t>Pfizer</w:t>
      </w:r>
    </w:p>
    <w:p>
      <w:r>
        <w:t>4.800</w:t>
      </w:r>
    </w:p>
    <w:p>
      <w:r>
        <w:t>4.800</w:t>
      </w:r>
    </w:p>
    <w:p>
      <w:r>
        <w:t>0</w:t>
      </w:r>
    </w:p>
    <w:p>
      <w:r>
        <w:t>0</w:t>
      </w:r>
    </w:p>
    <w:p>
      <w:r>
        <w:t>62</w:t>
      </w:r>
    </w:p>
    <w:p>
      <w:r>
        <w:t>Bạc Liêu</w:t>
      </w:r>
    </w:p>
    <w:p>
      <w:r>
        <w:t>33.140</w:t>
      </w:r>
    </w:p>
    <w:p>
      <w:r>
        <w:t>7.800</w:t>
      </w:r>
    </w:p>
    <w:p>
      <w:r>
        <w:t>25.340</w:t>
      </w:r>
    </w:p>
    <w:p>
      <w:r>
        <w:t>2.212.068.730</w:t>
      </w:r>
    </w:p>
    <w:p>
      <w:r>
        <w:t>2.212.068.730</w:t>
      </w:r>
    </w:p>
    <w:p>
      <w:r>
        <w:t>2.212.068.730</w:t>
      </w:r>
    </w:p>
    <w:p>
      <w:r>
        <w:t>a</w:t>
      </w:r>
    </w:p>
    <w:p>
      <w:r>
        <w:t>AstraZeneca</w:t>
      </w:r>
    </w:p>
    <w:p>
      <w:r>
        <w:t>25.340</w:t>
      </w:r>
    </w:p>
    <w:p>
      <w:r>
        <w:t>25.340</w:t>
      </w:r>
    </w:p>
    <w:p>
      <w:r>
        <w:t>87.295,53</w:t>
      </w:r>
    </w:p>
    <w:p>
      <w:r>
        <w:t>2.212.068.730</w:t>
      </w:r>
    </w:p>
    <w:p>
      <w:r>
        <w:t>2.212.068.730</w:t>
      </w:r>
    </w:p>
    <w:p>
      <w:r>
        <w:t>b</w:t>
      </w:r>
    </w:p>
    <w:p>
      <w:r>
        <w:t>Pfizer</w:t>
      </w:r>
    </w:p>
    <w:p>
      <w:r>
        <w:t>7.800</w:t>
      </w:r>
    </w:p>
    <w:p>
      <w:r>
        <w:t>7.800</w:t>
      </w:r>
    </w:p>
    <w:p>
      <w:r>
        <w:t>0</w:t>
      </w:r>
    </w:p>
    <w:p>
      <w:r>
        <w:t>0</w:t>
      </w:r>
    </w:p>
    <w:p>
      <w:r>
        <w:t>63</w:t>
      </w:r>
    </w:p>
    <w:p>
      <w:r>
        <w:t>Hậu Giang</w:t>
      </w:r>
    </w:p>
    <w:p>
      <w:r>
        <w:t>25.600</w:t>
      </w:r>
    </w:p>
    <w:p>
      <w:r>
        <w:t>6.400</w:t>
      </w:r>
    </w:p>
    <w:p>
      <w:r>
        <w:t>19.200</w:t>
      </w:r>
    </w:p>
    <w:p>
      <w:r>
        <w:t>1.676.074.176</w:t>
      </w:r>
    </w:p>
    <w:p>
      <w:r>
        <w:t>1.676.074.176</w:t>
      </w:r>
    </w:p>
    <w:p>
      <w:r>
        <w:t>1.676.074.176</w:t>
      </w:r>
    </w:p>
    <w:p>
      <w:r>
        <w:t>a</w:t>
      </w:r>
    </w:p>
    <w:p>
      <w:r>
        <w:t>AstraZeneca</w:t>
      </w:r>
    </w:p>
    <w:p>
      <w:r>
        <w:t>19.200</w:t>
      </w:r>
    </w:p>
    <w:p>
      <w:r>
        <w:t>19.200</w:t>
      </w:r>
    </w:p>
    <w:p>
      <w:r>
        <w:t>87.295,53</w:t>
      </w:r>
    </w:p>
    <w:p>
      <w:r>
        <w:t>1.676.074.176</w:t>
      </w:r>
    </w:p>
    <w:p>
      <w:r>
        <w:t>1.676.074.176</w:t>
      </w:r>
    </w:p>
    <w:p>
      <w:r>
        <w:t>b</w:t>
      </w:r>
    </w:p>
    <w:p>
      <w:r>
        <w:t>Pfizer</w:t>
      </w:r>
    </w:p>
    <w:p>
      <w:r>
        <w:t>6.400</w:t>
      </w:r>
    </w:p>
    <w:p>
      <w:r>
        <w:t>6.400</w:t>
      </w:r>
    </w:p>
    <w:p>
      <w:r>
        <w:t>0</w:t>
      </w:r>
    </w:p>
    <w:p>
      <w:r>
        <w:t>0</w:t>
      </w:r>
    </w:p>
    <w:p>
      <w:r>
        <w:t>64</w:t>
      </w:r>
    </w:p>
    <w:p>
      <w:r>
        <w:t>Các đơn vị tuyến TW</w:t>
      </w:r>
    </w:p>
    <w:p>
      <w:r>
        <w:t>1.300</w:t>
      </w:r>
    </w:p>
    <w:p>
      <w:r>
        <w:t>0</w:t>
      </w:r>
    </w:p>
    <w:p>
      <w:r>
        <w:t>1.300</w:t>
      </w:r>
    </w:p>
    <w:p>
      <w:r>
        <w:t>113.484.189</w:t>
      </w:r>
    </w:p>
    <w:p>
      <w:r>
        <w:t>113.484.189</w:t>
      </w:r>
    </w:p>
    <w:p>
      <w:r>
        <w:t>113.484.189</w:t>
      </w:r>
    </w:p>
    <w:p>
      <w:r>
        <w:t>a</w:t>
      </w:r>
    </w:p>
    <w:p>
      <w:r>
        <w:t>AstraZeneca</w:t>
      </w:r>
    </w:p>
    <w:p>
      <w:r>
        <w:t>1.300</w:t>
      </w:r>
    </w:p>
    <w:p>
      <w:r>
        <w:t>1.300</w:t>
      </w:r>
    </w:p>
    <w:p>
      <w:r>
        <w:t>87.295,53</w:t>
      </w:r>
    </w:p>
    <w:p>
      <w:r>
        <w:t>113.484.189</w:t>
      </w:r>
    </w:p>
    <w:p>
      <w:r>
        <w:t>113.484.189</w:t>
      </w:r>
    </w:p>
    <w:p>
      <w:r>
        <w:t>b</w:t>
      </w:r>
    </w:p>
    <w:p>
      <w:r>
        <w:t>Pfizer</w:t>
      </w:r>
    </w:p>
    <w:p>
      <w:r>
        <w:t>0</w:t>
      </w:r>
    </w:p>
    <w:p>
      <w:r>
        <w:t>0</w:t>
      </w:r>
    </w:p>
    <w:p>
      <w:r>
        <w:t>0</w:t>
      </w:r>
    </w:p>
    <w:p>
      <w:r>
        <w:t>65</w:t>
      </w:r>
    </w:p>
    <w:p>
      <w:r>
        <w:t>Công an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a</w:t>
      </w:r>
    </w:p>
    <w:p>
      <w:r>
        <w:t>AstraZeneca</w:t>
      </w:r>
    </w:p>
    <w:p>
      <w:r>
        <w:t>0</w:t>
      </w:r>
    </w:p>
    <w:p>
      <w:r>
        <w:t>0</w:t>
      </w:r>
    </w:p>
    <w:p>
      <w:r>
        <w:t>0</w:t>
      </w:r>
    </w:p>
    <w:p>
      <w:r>
        <w:t>b</w:t>
      </w:r>
    </w:p>
    <w:p>
      <w:r>
        <w:t>Pfizer</w:t>
      </w:r>
    </w:p>
    <w:p>
      <w:r>
        <w:t>0</w:t>
      </w:r>
    </w:p>
    <w:p>
      <w:r>
        <w:t>0</w:t>
      </w:r>
    </w:p>
    <w:p>
      <w:r>
        <w:t>0</w:t>
      </w:r>
    </w:p>
    <w:p>
      <w:r>
        <w:t>65</w:t>
      </w:r>
    </w:p>
    <w:p>
      <w:r>
        <w:t>Quân đội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a</w:t>
      </w:r>
    </w:p>
    <w:p>
      <w:r>
        <w:t>AstraZeneca</w:t>
      </w:r>
    </w:p>
    <w:p>
      <w:r>
        <w:t>0</w:t>
      </w:r>
    </w:p>
    <w:p>
      <w:r>
        <w:t>0</w:t>
      </w:r>
    </w:p>
    <w:p>
      <w:r>
        <w:t>0</w:t>
      </w:r>
    </w:p>
    <w:p>
      <w:r>
        <w:t>b</w:t>
      </w:r>
    </w:p>
    <w:p>
      <w:r>
        <w:t>Pfizer</w:t>
      </w:r>
    </w:p>
    <w:p>
      <w:r>
        <w:t>0</w:t>
      </w:r>
    </w:p>
    <w:p>
      <w:r>
        <w:t>0</w:t>
      </w:r>
    </w:p>
    <w:p>
      <w:r>
        <w:t>0</w:t>
      </w:r>
    </w:p>
    <w:p>
      <w:r>
        <w:t>66</w:t>
      </w:r>
    </w:p>
    <w:p>
      <w:r>
        <w:t>Kiểm định</w:t>
      </w:r>
    </w:p>
    <w:p>
      <w:r>
        <w:t>800</w:t>
      </w:r>
    </w:p>
    <w:p>
      <w:r>
        <w:t>800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a</w:t>
      </w:r>
    </w:p>
    <w:p>
      <w:r>
        <w:t>AstraZeneca</w:t>
      </w:r>
    </w:p>
    <w:p>
      <w:r>
        <w:t>0</w:t>
      </w:r>
    </w:p>
    <w:p>
      <w:r>
        <w:t>0</w:t>
      </w:r>
    </w:p>
    <w:p>
      <w:r>
        <w:t>0</w:t>
      </w:r>
    </w:p>
    <w:p>
      <w:r>
        <w:t>b</w:t>
      </w:r>
    </w:p>
    <w:p>
      <w:r>
        <w:t>Pfizer</w:t>
      </w:r>
    </w:p>
    <w:p>
      <w:r>
        <w:t>800</w:t>
      </w:r>
    </w:p>
    <w:p>
      <w:r>
        <w:t>800</w:t>
      </w:r>
    </w:p>
    <w:p>
      <w:r>
        <w:t>0</w:t>
      </w:r>
    </w:p>
    <w:p>
      <w:r>
        <w:t>0</w:t>
      </w:r>
    </w:p>
    <w:p>
      <w:r>
        <w:t>67</w:t>
      </w:r>
    </w:p>
    <w:p>
      <w:r>
        <w:t>Chi phí khác (trường hợp không tách được theo từng loại vắc xin)</w:t>
      </w:r>
    </w:p>
    <w:p>
      <w:r>
        <w:t>20.331.730.875</w:t>
      </w:r>
    </w:p>
    <w:p>
      <w:r>
        <w:t>20.331.730.875</w:t>
      </w:r>
    </w:p>
    <w:p>
      <w:r>
        <w:t>20.331.730.875</w:t>
      </w:r>
    </w:p>
    <w:p>
      <w:r>
        <w:t>68</w:t>
      </w:r>
    </w:p>
    <w:p>
      <w:r>
        <w:t>Chi phí tiếp nhận vắc xin, vật tư viện trợ</w:t>
      </w:r>
    </w:p>
    <w:p>
      <w:r>
        <w:t>54.394.513.017</w:t>
      </w:r>
    </w:p>
    <w:p>
      <w:r>
        <w:t>54.394.513.017</w:t>
      </w:r>
    </w:p>
    <w:p>
      <w:r>
        <w:t>54.394.513.017</w:t>
      </w:r>
    </w:p>
    <w:p>
      <w:r>
        <w:t>Phụ lục số: 02</w:t>
      </w:r>
    </w:p>
    <w:p>
      <w:r>
        <w:t>BÁO CÁO KINH PHÍ MUA VẮC XIN PHÒNG COVID-19 VÀ CÁC CHI PHÍ LIÊN QUAN</w:t>
      </w:r>
    </w:p>
    <w:p>
      <w:r>
        <w:t>(Kèm theo Công văn số 6578/BYT-KHTC ngày 12/10/2023 của Bộ Y tế)</w:t>
      </w:r>
    </w:p>
    <w:p>
      <w:r>
        <w:t>Đơn vị: triệu đồng</w:t>
      </w:r>
    </w:p>
    <w:p>
      <w:r>
        <w:t>STT</w:t>
      </w:r>
    </w:p>
    <w:p>
      <w:r>
        <w:t>Nội dung chi</w:t>
      </w:r>
    </w:p>
    <w:p>
      <w:r>
        <w:t>Số vắc xin cam kết theo hợp đồng (liều)</w:t>
      </w:r>
    </w:p>
    <w:p>
      <w:r>
        <w:t>Số vắc xin đã thanh toán (liều)</w:t>
      </w:r>
    </w:p>
    <w:p>
      <w:r>
        <w:t>Kinh phí đã thanh toán</w:t>
      </w:r>
    </w:p>
    <w:p>
      <w:r>
        <w:t>(đồng)</w:t>
      </w:r>
    </w:p>
    <w:p>
      <w:r>
        <w:t>Tổng 2021-2022</w:t>
      </w:r>
    </w:p>
    <w:p>
      <w:r>
        <w:t>Năm 2023</w:t>
      </w:r>
    </w:p>
    <w:p>
      <w:r>
        <w:t>Ghi chú</w:t>
      </w:r>
    </w:p>
    <w:p>
      <w:r>
        <w:t>NSNN</w:t>
      </w:r>
    </w:p>
    <w:p>
      <w:r>
        <w:t>Quỹ vắc xin</w:t>
      </w:r>
    </w:p>
    <w:p>
      <w:r>
        <w:t>NSNN</w:t>
      </w:r>
    </w:p>
    <w:p>
      <w:r>
        <w:t>Quỹ vắc xin</w:t>
      </w:r>
    </w:p>
    <w:p>
      <w:r>
        <w:t>A</w:t>
      </w:r>
    </w:p>
    <w:p>
      <w:r>
        <w:t>B</w:t>
      </w:r>
    </w:p>
    <w:p>
      <w:r>
        <w:t>1</w:t>
      </w:r>
    </w:p>
    <w:p>
      <w:r>
        <w:t>2</w:t>
      </w:r>
    </w:p>
    <w:p>
      <w:r>
        <w:t>3=4+5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8</w:t>
      </w:r>
    </w:p>
    <w:p>
      <w:r>
        <w:t>Tổng cộng</w:t>
      </w:r>
    </w:p>
    <w:p>
      <w:r>
        <w:t>106.399.130</w:t>
      </w:r>
    </w:p>
    <w:p>
      <w:r>
        <w:t>109.742.906</w:t>
      </w:r>
    </w:p>
    <w:p>
      <w:r>
        <w:t>15.124.739.841.981</w:t>
      </w:r>
    </w:p>
    <w:p>
      <w:r>
        <w:t>7.457.159.165.821</w:t>
      </w:r>
    </w:p>
    <w:p>
      <w:r>
        <w:t>7.667.580.676.160</w:t>
      </w:r>
    </w:p>
    <w:p>
      <w:r>
        <w:t>0</w:t>
      </w:r>
    </w:p>
    <w:p>
      <w:r>
        <w:t>0</w:t>
      </w:r>
    </w:p>
    <w:p>
      <w:r>
        <w:t>1</w:t>
      </w:r>
    </w:p>
    <w:p>
      <w:r>
        <w:t>Vắc xin AstraZeneca</w:t>
      </w:r>
    </w:p>
    <w:p>
      <w:r>
        <w:t>30.400.000</w:t>
      </w:r>
    </w:p>
    <w:p>
      <w:r>
        <w:t>33.743.776</w:t>
      </w:r>
    </w:p>
    <w:p>
      <w:r>
        <w:t>2.935.531.575.830</w:t>
      </w:r>
    </w:p>
    <w:p>
      <w:r>
        <w:t>1.999.694.513.230</w:t>
      </w:r>
    </w:p>
    <w:p>
      <w:r>
        <w:t>935.837.062.600</w:t>
      </w:r>
    </w:p>
    <w:p>
      <w:r>
        <w:t>0</w:t>
      </w:r>
    </w:p>
    <w:p>
      <w:r>
        <w:t>0</w:t>
      </w:r>
    </w:p>
    <w:p>
      <w:r>
        <w:t>1.1</w:t>
      </w:r>
    </w:p>
    <w:p>
      <w:r>
        <w:t>Hợp đồng VNVC</w:t>
      </w:r>
    </w:p>
    <w:p>
      <w:r>
        <w:t>30.000.000</w:t>
      </w:r>
    </w:p>
    <w:p>
      <w:r>
        <w:t>33.343.776</w:t>
      </w:r>
    </w:p>
    <w:p>
      <w:r>
        <w:t>2.910.762.761.995</w:t>
      </w:r>
    </w:p>
    <w:p>
      <w:r>
        <w:t>1.974.925.699.395</w:t>
      </w:r>
    </w:p>
    <w:p>
      <w:r>
        <w:t>935.837.062.600</w:t>
      </w:r>
    </w:p>
    <w:p>
      <w:r>
        <w:t>a</w:t>
      </w:r>
    </w:p>
    <w:p>
      <w:r>
        <w:t>Chi mua vắc xin (bao gồm thuế VAT)</w:t>
      </w:r>
    </w:p>
    <w:p>
      <w:r>
        <w:t>2.910.762.761.995</w:t>
      </w:r>
    </w:p>
    <w:p>
      <w:r>
        <w:t>1.974.925.699.395</w:t>
      </w:r>
    </w:p>
    <w:p>
      <w:r>
        <w:t>935.837.062.600</w:t>
      </w:r>
    </w:p>
    <w:p>
      <w:r>
        <w:t>b</w:t>
      </w:r>
    </w:p>
    <w:p>
      <w:r>
        <w:t>Chi phí khác (vật tư tiêm chủng, tiếp nhận, vận chuyển, bảo quản...)</w:t>
      </w:r>
    </w:p>
    <w:p>
      <w:r>
        <w:t>0</w:t>
      </w:r>
    </w:p>
    <w:p>
      <w:r>
        <w:t>1.2</w:t>
      </w:r>
    </w:p>
    <w:p>
      <w:r>
        <w:t>Hợp đồng số... Hungary</w:t>
      </w:r>
    </w:p>
    <w:p>
      <w:r>
        <w:t>400.000</w:t>
      </w:r>
    </w:p>
    <w:p>
      <w:r>
        <w:t>400.000</w:t>
      </w:r>
    </w:p>
    <w:p>
      <w:r>
        <w:t>24.768.813.835</w:t>
      </w:r>
    </w:p>
    <w:p>
      <w:r>
        <w:t>24.768.813.835</w:t>
      </w:r>
    </w:p>
    <w:p>
      <w:r>
        <w:t>0</w:t>
      </w:r>
    </w:p>
    <w:p>
      <w:r>
        <w:t>a</w:t>
      </w:r>
    </w:p>
    <w:p>
      <w:r>
        <w:t>Chi mua vắc xin (bao gồm thuế VAT)</w:t>
      </w:r>
    </w:p>
    <w:p>
      <w:r>
        <w:t>19.228.273.068</w:t>
      </w:r>
    </w:p>
    <w:p>
      <w:r>
        <w:t>19.228.273.068</w:t>
      </w:r>
    </w:p>
    <w:p>
      <w:r>
        <w:t>b</w:t>
      </w:r>
    </w:p>
    <w:p>
      <w:r>
        <w:t>Chi phí khác (vật tư tiêm chủng, tiếp nhận, vận chuyển, bảo quản...)</w:t>
      </w:r>
    </w:p>
    <w:p>
      <w:r>
        <w:t>5.540.540.767</w:t>
      </w:r>
    </w:p>
    <w:p>
      <w:r>
        <w:t>5.540.540.767</w:t>
      </w:r>
    </w:p>
    <w:p>
      <w:r>
        <w:t>2</w:t>
      </w:r>
    </w:p>
    <w:p>
      <w:r>
        <w:t>Vắc xin Pfizer</w:t>
      </w:r>
    </w:p>
    <w:p>
      <w:r>
        <w:t>50.999.130</w:t>
      </w:r>
    </w:p>
    <w:p>
      <w:r>
        <w:t>50.999.130</w:t>
      </w:r>
    </w:p>
    <w:p>
      <w:r>
        <w:t>8.266.223.108.017</w:t>
      </w:r>
    </w:p>
    <w:p>
      <w:r>
        <w:t>4.188.260.871.857</w:t>
      </w:r>
    </w:p>
    <w:p>
      <w:r>
        <w:t>4.077.962.236.160</w:t>
      </w:r>
    </w:p>
    <w:p>
      <w:r>
        <w:t>0</w:t>
      </w:r>
    </w:p>
    <w:p>
      <w:r>
        <w:t>0</w:t>
      </w:r>
    </w:p>
    <w:p>
      <w:r>
        <w:t>2.1</w:t>
      </w:r>
    </w:p>
    <w:p>
      <w:r>
        <w:t>Hợp đồng số....</w:t>
      </w:r>
    </w:p>
    <w:p>
      <w:r>
        <w:t>50.999.130</w:t>
      </w:r>
    </w:p>
    <w:p>
      <w:r>
        <w:t>50.999.130</w:t>
      </w:r>
    </w:p>
    <w:p>
      <w:r>
        <w:t>8.266.223.108.017</w:t>
      </w:r>
    </w:p>
    <w:p>
      <w:r>
        <w:t>4.188.260.871.857</w:t>
      </w:r>
    </w:p>
    <w:p>
      <w:r>
        <w:t>4.077.962.236.160</w:t>
      </w:r>
    </w:p>
    <w:p>
      <w:r>
        <w:t>a</w:t>
      </w:r>
    </w:p>
    <w:p>
      <w:r>
        <w:t>Chi mua vắc xin (bao gồm thuế VAT)</w:t>
      </w:r>
    </w:p>
    <w:p>
      <w:r>
        <w:t>8.266.223.108.017</w:t>
      </w:r>
    </w:p>
    <w:p>
      <w:r>
        <w:t>4.188.260.871.857</w:t>
      </w:r>
    </w:p>
    <w:p>
      <w:r>
        <w:t>4.077.962.236.160</w:t>
      </w:r>
    </w:p>
    <w:p>
      <w:r>
        <w:t>b</w:t>
      </w:r>
    </w:p>
    <w:p>
      <w:r>
        <w:t>Chi phí khác (vật tư tiêm chủng, tiếp nhận, vận chuyển, bảo quản...)</w:t>
      </w:r>
    </w:p>
    <w:p>
      <w:r>
        <w:t>0</w:t>
      </w:r>
    </w:p>
    <w:p>
      <w:r>
        <w:t>2.2</w:t>
      </w:r>
    </w:p>
    <w:p>
      <w:r>
        <w:t>Hợp đồng số....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0</w:t>
      </w:r>
    </w:p>
    <w:p>
      <w:r>
        <w:t>a</w:t>
      </w:r>
    </w:p>
    <w:p>
      <w:r>
        <w:t>Chi mua vắc xin (bao gồm thuế VAT)</w:t>
      </w:r>
    </w:p>
    <w:p>
      <w:r>
        <w:t>0</w:t>
      </w:r>
    </w:p>
    <w:p>
      <w:r>
        <w:t>b</w:t>
      </w:r>
    </w:p>
    <w:p>
      <w:r>
        <w:t>Chi phí khác (vật tư tiêm chủng, tiếp nhận, vận chuyển, bảo quản...)</w:t>
      </w:r>
    </w:p>
    <w:p>
      <w:r>
        <w:t>0</w:t>
      </w:r>
    </w:p>
    <w:p>
      <w:r>
        <w:t>3</w:t>
      </w:r>
    </w:p>
    <w:p>
      <w:r>
        <w:t>Vắc xin Vero Cell</w:t>
      </w:r>
    </w:p>
    <w:p>
      <w:r>
        <w:t>20.000.000</w:t>
      </w:r>
    </w:p>
    <w:p>
      <w:r>
        <w:t>20.000.000</w:t>
      </w:r>
    </w:p>
    <w:p>
      <w:r>
        <w:t>3.124.521.736.842</w:t>
      </w:r>
    </w:p>
    <w:p>
      <w:r>
        <w:t>1.195.386.736.842</w:t>
      </w:r>
    </w:p>
    <w:p>
      <w:r>
        <w:t>1.929.135.000.000</w:t>
      </w:r>
    </w:p>
    <w:p>
      <w:r>
        <w:t>0</w:t>
      </w:r>
    </w:p>
    <w:p>
      <w:r>
        <w:t>0</w:t>
      </w:r>
    </w:p>
    <w:p>
      <w:r>
        <w:t>3.1</w:t>
      </w:r>
    </w:p>
    <w:p>
      <w:r>
        <w:t>Hợp đồng số....</w:t>
      </w:r>
    </w:p>
    <w:p>
      <w:r>
        <w:t>20.000.000</w:t>
      </w:r>
    </w:p>
    <w:p>
      <w:r>
        <w:t>20.000.000</w:t>
      </w:r>
    </w:p>
    <w:p>
      <w:r>
        <w:t>3.124.521.736.842</w:t>
      </w:r>
    </w:p>
    <w:p>
      <w:r>
        <w:t>1.195.386.736.842</w:t>
      </w:r>
    </w:p>
    <w:p>
      <w:r>
        <w:t>1.929.135.000.000</w:t>
      </w:r>
    </w:p>
    <w:p>
      <w:r>
        <w:t>a</w:t>
      </w:r>
    </w:p>
    <w:p>
      <w:r>
        <w:t>Chi mua vắc xin (bao gồm thuế VAT)</w:t>
      </w:r>
    </w:p>
    <w:p>
      <w:r>
        <w:t>3.115.417.500.000</w:t>
      </w:r>
    </w:p>
    <w:p>
      <w:r>
        <w:t>1.186.282.500.000</w:t>
      </w:r>
    </w:p>
    <w:p>
      <w:r>
        <w:t>1.929.135.000.000</w:t>
      </w:r>
    </w:p>
    <w:p>
      <w:r>
        <w:t>b</w:t>
      </w:r>
    </w:p>
    <w:p>
      <w:r>
        <w:t>Chi phí khác (vật tư tiêm chủng, tiếp nhận, vận chuyển, bảo quản...)</w:t>
      </w:r>
    </w:p>
    <w:p>
      <w:r>
        <w:t>9.104.236.842</w:t>
      </w:r>
    </w:p>
    <w:p>
      <w:r>
        <w:t>9.104.236.842</w:t>
      </w:r>
    </w:p>
    <w:p>
      <w:r>
        <w:t>4</w:t>
      </w:r>
    </w:p>
    <w:p>
      <w:r>
        <w:t>Vắc xin Abdala</w:t>
      </w:r>
    </w:p>
    <w:p>
      <w:r>
        <w:t>5.000.000</w:t>
      </w:r>
    </w:p>
    <w:p>
      <w:r>
        <w:t>5.000.000</w:t>
      </w:r>
    </w:p>
    <w:p>
      <w:r>
        <w:t>723.956.077.400</w:t>
      </w:r>
    </w:p>
    <w:p>
      <w:r>
        <w:t>0</w:t>
      </w:r>
    </w:p>
    <w:p>
      <w:r>
        <w:t>723.956.077.400</w:t>
      </w:r>
    </w:p>
    <w:p>
      <w:r>
        <w:t>0</w:t>
      </w:r>
    </w:p>
    <w:p>
      <w:r>
        <w:t>0</w:t>
      </w:r>
    </w:p>
    <w:p>
      <w:r>
        <w:t>4.1</w:t>
      </w:r>
    </w:p>
    <w:p>
      <w:r>
        <w:t>Hợp đồng số VN-0094-0921-15</w:t>
      </w:r>
    </w:p>
    <w:p>
      <w:r>
        <w:t>5.000.000</w:t>
      </w:r>
    </w:p>
    <w:p>
      <w:r>
        <w:t>5.000.000</w:t>
      </w:r>
    </w:p>
    <w:p>
      <w:r>
        <w:t>723.956.077.400</w:t>
      </w:r>
    </w:p>
    <w:p>
      <w:r>
        <w:t>0</w:t>
      </w:r>
    </w:p>
    <w:p>
      <w:r>
        <w:t>723.956.077.400</w:t>
      </w:r>
    </w:p>
    <w:p>
      <w:r>
        <w:t>0</w:t>
      </w:r>
    </w:p>
    <w:p>
      <w:r>
        <w:t>0</w:t>
      </w:r>
    </w:p>
    <w:p>
      <w:r>
        <w:t>a</w:t>
      </w:r>
    </w:p>
    <w:p>
      <w:r>
        <w:t>Chi mua vắc xin (bao gồm thuế VAT)</w:t>
      </w:r>
    </w:p>
    <w:p>
      <w:r>
        <w:t>723.737.177.400</w:t>
      </w:r>
    </w:p>
    <w:p>
      <w:r>
        <w:t>723.737.177.400</w:t>
      </w:r>
    </w:p>
    <w:p>
      <w:r>
        <w:t>b</w:t>
      </w:r>
    </w:p>
    <w:p>
      <w:r>
        <w:t>Chi phí khác (vật tư tiêm chủng, tiếp nhận, vận chuyển, bảo quản...)</w:t>
      </w:r>
    </w:p>
    <w:p>
      <w:r>
        <w:t>218.900.000</w:t>
      </w:r>
    </w:p>
    <w:p>
      <w:r>
        <w:t>218.900.000</w:t>
      </w:r>
    </w:p>
    <w:p>
      <w:r>
        <w:t>5</w:t>
      </w:r>
    </w:p>
    <w:p>
      <w:r>
        <w:t>Chi phí khác (trường hợp không tách được theo từng loại vắc xin)</w:t>
      </w:r>
    </w:p>
    <w:p>
      <w:r>
        <w:t>20.112.830.875</w:t>
      </w:r>
    </w:p>
    <w:p>
      <w:r>
        <w:t>19.422.530.875</w:t>
      </w:r>
    </w:p>
    <w:p>
      <w:r>
        <w:t>690.300.000</w:t>
      </w:r>
    </w:p>
    <w:p>
      <w:r>
        <w:t>0</w:t>
      </w:r>
    </w:p>
    <w:p>
      <w:r>
        <w:t>0</w:t>
      </w:r>
    </w:p>
    <w:p>
      <w:r>
        <w:t>5.1</w:t>
      </w:r>
    </w:p>
    <w:p>
      <w:r>
        <w:t>Chi mua vật tư đóng gói, bảo quản, vận chuyển vắc xin</w:t>
      </w:r>
    </w:p>
    <w:p>
      <w:r>
        <w:t>14.294.676.000</w:t>
      </w:r>
    </w:p>
    <w:p>
      <w:r>
        <w:t>13.604.376.000</w:t>
      </w:r>
    </w:p>
    <w:p>
      <w:r>
        <w:t>690.300.000</w:t>
      </w:r>
    </w:p>
    <w:p>
      <w:r>
        <w:t>5.2</w:t>
      </w:r>
    </w:p>
    <w:p>
      <w:r>
        <w:t>Chi thuê kho bảo quản VX, vật tư</w:t>
      </w:r>
    </w:p>
    <w:p>
      <w:r>
        <w:t>1.285.167.760</w:t>
      </w:r>
    </w:p>
    <w:p>
      <w:r>
        <w:t>1.285.167.760</w:t>
      </w:r>
    </w:p>
    <w:p>
      <w:r>
        <w:t>5.3</w:t>
      </w:r>
    </w:p>
    <w:p>
      <w:r>
        <w:t>Chi vận chuyển vắc xin, vật tư</w:t>
      </w:r>
    </w:p>
    <w:p>
      <w:r>
        <w:t>202.784.900</w:t>
      </w:r>
    </w:p>
    <w:p>
      <w:r>
        <w:t>202.784.900</w:t>
      </w:r>
    </w:p>
    <w:p>
      <w:r>
        <w:t>5.4</w:t>
      </w:r>
    </w:p>
    <w:p>
      <w:r>
        <w:t>Thuê nhân công đóng gói, bốc xếp VX, chi phí thuê mướn khác...</w:t>
      </w:r>
    </w:p>
    <w:p>
      <w:r>
        <w:t>879.750.0</w:t>
      </w:r>
    </w:p>
    <w:p>
      <w:r>
        <w:t>879.750.0</w:t>
      </w:r>
    </w:p>
    <w:p>
      <w:r>
        <w:t>5.5</w:t>
      </w:r>
    </w:p>
    <w:p>
      <w:r>
        <w:t>Chi phí bồi thường</w:t>
      </w:r>
    </w:p>
    <w:p>
      <w:r>
        <w:t>3.267.176.215</w:t>
      </w:r>
    </w:p>
    <w:p>
      <w:r>
        <w:t>3.267.176.215</w:t>
      </w:r>
    </w:p>
    <w:p>
      <w:r>
        <w:t>5.6</w:t>
      </w:r>
    </w:p>
    <w:p>
      <w:r>
        <w:t>Bảo dưỡng, sửa chữa hệ thống kho lạnh BQ VX COVID-19</w:t>
      </w:r>
    </w:p>
    <w:p>
      <w:r>
        <w:t>183.276.000</w:t>
      </w:r>
    </w:p>
    <w:p>
      <w:r>
        <w:t>183.276.000</w:t>
      </w:r>
    </w:p>
    <w:p>
      <w:r>
        <w:t>6</w:t>
      </w:r>
    </w:p>
    <w:p>
      <w:r>
        <w:t>Chi phí tiếp nhận vắc xin, vật tư viện trợ</w:t>
      </w:r>
    </w:p>
    <w:p>
      <w:r>
        <w:t>54.394.513.017</w:t>
      </w:r>
    </w:p>
    <w:p>
      <w:r>
        <w:t>54.394.513.017</w:t>
      </w:r>
    </w:p>
    <w:p>
      <w:r>
        <w:t>0</w:t>
      </w:r>
    </w:p>
    <w:p>
      <w:r>
        <w:t>0</w:t>
      </w:r>
    </w:p>
    <w:p>
      <w:r>
        <w:t>0</w:t>
      </w:r>
    </w:p>
    <w:p>
      <w:r>
        <w:t>Chi phí tiếp nhận vắc xin, vật tư viện trợ của COVAX, chính phủ các nước, tài trợ</w:t>
      </w:r>
    </w:p>
    <w:p>
      <w:r>
        <w:t>54.394.513.017</w:t>
      </w:r>
    </w:p>
    <w:p>
      <w:r>
        <w:t>54.394.513.017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