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6570/VPCP-KGVX về Báo cáo đánh giá giữa kỳ thực hiện Chương trình mục tiêu quốc gia giảm nghèo bền vững giai đoạn 2021-2025 và Báo cáo kết quả tình hình thực hiện Chương trình mục tiêu quốc gia giảm nghèo bền vững năm 2023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6570/VPCP-KGVX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6570/VPCP-KGVX</w:t>
      </w:r>
    </w:p>
    <w:p>
      <w:r>
        <w:t>V/v Báo cáo đánh giá giữa kỳ thực hiện Chương trình mục tiêu quốc gia giảm nghèo bền vững giai đoạn 2021 - 2025 và Báo cáo kết quả tình hình thực hiện Chương trình mục tiêu quốc gia giảm nghèo bền vững năm 2023</w:t>
      </w:r>
    </w:p>
    <w:p>
      <w:r>
        <w:t>Hà Nội, ngày 24 tháng 8 năm 2023</w:t>
      </w:r>
    </w:p>
    <w:p>
      <w:r>
        <w:t>Kính gửi:  Bộ trưởng Bộ Lao động - Thươ n g binh và Xã hội.</w:t>
      </w:r>
    </w:p>
    <w:p>
      <w:r>
        <w:t>V ề Báo cáo đánh giá giữa kỳ thực hiện Chương trình mục tiêu quốc gia giảm nghèo bền vững giai đoạn 2021 - 2025 và Báo cáo kết quả tình hình thực hiện Chương trình mục tiêu quốc gia giảm nghèo bền vững năm 2023 của Chính phủ do Bộ Lao động - Thương binh và Xã hội trình tại công văn số 3399/LĐTBXH-VPQGGN ngày 21 tháng 8 n ă m 2023, Phó Thủ tướng Chính phủ Trần Lưu Quang có ý kiến như sau:</w:t>
      </w:r>
    </w:p>
    <w:p>
      <w:r>
        <w:t>1. Giao Bộ Lao động - Thương binh và Xã hội tổng hợp, tiếp thu ý kiến thành viên Chính phủ hoàn thiện và chịu trách nhiệm về các số liệu, nội dung 02 Báo cáo nêu trên.</w:t>
      </w:r>
    </w:p>
    <w:p>
      <w:r>
        <w:t>2. Ủy quyền cho Bộ trưởng Bộ Lao động - Thương binh và Xã hội thay mặt Chính phủ, thừa  ủ y quyền Thủ tướng Chính phủ ký Báo cáo và gửi Quốc hội trước ngày 04 tháng 9 năm 2023.</w:t>
      </w:r>
    </w:p>
    <w:p>
      <w:r>
        <w:t>Văn phòng Chính phủ thông báo để Bộ trưởng Bộ Lao động - Thương binh và X ã  hội biết, chỉ đạo thực hiện./.</w:t>
      </w:r>
    </w:p>
    <w:p>
      <w:r>
        <w:t>Nơi nhận:</w:t>
      </w:r>
    </w:p>
    <w:p>
      <w:r>
        <w:t>- Như tr ên ;</w:t>
      </w:r>
    </w:p>
    <w:p>
      <w:r>
        <w:t>- Thủ tướng Chính phủ (để b/c);</w:t>
      </w:r>
    </w:p>
    <w:p>
      <w:r>
        <w:t>- Các Phó Thủ tướng (đ ể  b/c);</w:t>
      </w:r>
    </w:p>
    <w:p>
      <w:r>
        <w:t>- UBXH của Quốc hội;</w:t>
      </w:r>
    </w:p>
    <w:p>
      <w:r>
        <w:t>- Văn phòng Quốc hội;</w:t>
      </w:r>
    </w:p>
    <w:p>
      <w:r>
        <w:t>- Bộ LĐTB&amp;XH (VP Quốc gia giảm nghèo);</w:t>
      </w:r>
    </w:p>
    <w:p>
      <w:r>
        <w:t>- VPCP: BTCN, các PCN, Tr ợ  l ý  TTg, Trợ l ý  PTTg, TGĐ Cổng TTĐT, các Vụ: QHĐP ,  KTTH, NN, TH;</w:t>
      </w:r>
    </w:p>
    <w:p>
      <w:r>
        <w:t>- Lưu: VT, KGVX (03). PL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