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65202/CTHN-TTHT năm 2023 hướng dẫn thuế suất thuế giá trị gia tăng theo Nghị định 15/2022/NĐ-CP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65202/CTHN-TTHT</w:t>
      </w:r>
    </w:p>
    <w:p>
      <w:r>
        <w:t>V/v hướng dẫn thuế suất thuế GTGT theo Nghị định số 15/2022/NĐ-CP.</w:t>
      </w:r>
    </w:p>
    <w:p>
      <w:r>
        <w:t>Hà Nội, ngày 08 tháng 09 năm 2023</w:t>
      </w:r>
    </w:p>
    <w:p>
      <w:r>
        <w:t>Kính gửi:  Công ty TNHH Công Trình Long River</w:t>
      </w:r>
    </w:p>
    <w:p>
      <w:r>
        <w:t>Địa chỉ: 119-121 Phố Đại Từ Phường Đại Kim, Quận Hoàng Mai, Thành phố Hà Nội; MST: 0104871629</w:t>
      </w:r>
    </w:p>
    <w:p>
      <w:r>
        <w:t>Cục Thuế TP Hà Nội nhận được văn bản số 1608/2023-LR của Công ty TNHH Công Trình Long River (sau đây gọi tắt là Công ty) hỏi về việc hướng dẫn xuất hóa đơn, Cục Thuế TP Hà Nội có ý kiến như sau:</w:t>
      </w:r>
    </w:p>
    <w:p>
      <w:r>
        <w:t>- Căn cứ Nghị định số 15/2022/NĐ-CP ngày 28/01/2022 của Chính phủ quy định chính sách miễn giảm thuế quy định giảm thuế giá trị gia tăng.</w:t>
      </w:r>
    </w:p>
    <w:p>
      <w:r>
        <w:t>- Căn cứ Nghị định số 123/2020/NĐ-CP ngày 19/10/2020 của Chính phủ quy định về hóa đơn, chứng từ.</w:t>
      </w:r>
    </w:p>
    <w:p>
      <w:r>
        <w:t>Tại Khoản 1 Điều 4 quy định về nguyên tắc lập hóa đơn:</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Tại Khoản 3 Điều 9 quy định về thời điểm lập hóa đơn:</w:t>
      </w:r>
    </w:p>
    <w:p>
      <w:r>
        <w:t>“3. Trường hợp giao hàng nhiều lần hoặc bàn giao từng hạng mục, công đoạn dịch vụ thì mỗi lần giao hàng hoặc bàn giao đều phải lập hóa đơn cho khối lượng, giá trị hàng hóa, dịch vụ được giao tương ứng.”</w:t>
      </w:r>
    </w:p>
    <w:p>
      <w:r>
        <w:t>Tại Khoản 2 Điều 19 quy định về xử lý hóa đơn có sai sót: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Tại Khoản 2 Điều 8 quy định thời điểm xác định thuế GTGT:</w:t>
      </w:r>
    </w:p>
    <w:p>
      <w:r>
        <w:t>2. Đối với cung ứng dịch vụ là thời điểm hoàn thành việc cung ứng dịch vụ hoặc thời điểm lập hóa đơn cung ứng dịch vụ, không phân biệt đã thu được tiền hay chưa thu được tiền”.</w:t>
      </w:r>
    </w:p>
    <w:p>
      <w:r>
        <w:t>- Căn cứ Điều 24 Nghị định số 125/2020/NĐ-CP ngày 19/10/2020 của Chính phủ quy định xử phạt hành vi vi phạm quy định về lập hóa đơn khi bán hàng hóa, dịch vụ:</w:t>
      </w:r>
    </w:p>
    <w:p>
      <w:r>
        <w:t>“1. Phạt cảnh cáo đối với một trong các hành vi sau đây:</w:t>
      </w:r>
    </w:p>
    <w:p>
      <w:r>
        <w:t>a) Lập hóa đơn không đúng thời điểm nhưng không dẫn đến chậm thực hiện nghĩa vụ thuế và có tình tiết giảm nhẹ;...”</w:t>
      </w:r>
    </w:p>
    <w:p>
      <w:r>
        <w:t>3. Phạt tiền từ 3.000.000 đồng đến 5.000.000 đồng đối với hành vi lập hóa đơn không đúng thời điểm nhưng không dẫn đến chậm thực hiện nghĩa vụ thuế, trừ trường hợp quy định tại điểm a khoản 1 Điều này.</w:t>
      </w:r>
    </w:p>
    <w:p>
      <w:r>
        <w:t>4. Phạt tiền từ 4.000.000 đồng đến 8.000.000 đồng đối với một trong các hành vi sau đây:</w:t>
      </w:r>
    </w:p>
    <w:p>
      <w:r>
        <w:t>a) Lập hóa đơn không đúng thời điểm theo quy định của pháp luật về hóa đơn bán hàng hóa, cung ứng dịch vụ, trừ trường hợp quy định tại điểm a khoản 1, khoản 3 Điều này;...”</w:t>
      </w:r>
    </w:p>
    <w:p>
      <w:r>
        <w:t>Căn cứ các quy định nêu trên, trường hợp giao hàng nhiều lần hoặc bàn giao từng hạng mục, công đoạn dịch vụ thì mỗi lần giao hàng hoặc bàn giao đều phải lập hóa đơn cho khối lượng, giá trị hàng hóa, dịch vụ được giao tương ứng theo quy định tại Khoản 2 Điều 9 Nghị định 123/2020/NĐ-CP ngày 19/10/2020 của Chính phủ. Thời điểm xác định thuế GTGT đối với cung ứng dịch vụ là thời điểm hoàn thành việc cung ứng dịch vụ hoặc thời điểm lập hóa đơn cung ứng dịch vụ, không phân biệt đã thu được tiền hay chưa thu được tiền theo quy định tại Điều 8 Thông tư số 219/2013/TT-BTC ngày 31/12/2013 của Bộ Tài chính.</w:t>
      </w:r>
    </w:p>
    <w:p>
      <w:r>
        <w:t>Trường hợp Công ty cung cấp dịch vụ (thuộc đối tượng giảm thuế GTGT theo Nghị định số 15/2022/NĐ-CP) nhưng sau ngày 31/12/2022 Công ty mới lập hóa đơn đối với doanh thu dịch vụ đã hoàn thành và phát sinh từ ngày 01/02/2022 đến 31/12/2022 thì thuộc trường hợp lập hóa đơn không đúng thời điểm, được áp dụng giảm thuế GTGT theo Nghị định số 15/2022/NĐ-CP ngày 28/1/2022 của Chính phủ và bị xử lý vi phạm hành chính đối với hành vi lập hóa đơn không đúng thời điểm.</w:t>
      </w:r>
    </w:p>
    <w:p>
      <w:r>
        <w:t>Trường hợp Công ty thực hiện lập hóa đơn điện tử , đã gửi cho người mua, sau đó phát hiện có sai sót về số tiền ghi trên hóa đơn, sai về thuế suất, tiền thuế thì thực hiện theo quy định về xử lý hóa đơn có sai sót tại Khoản 2 Điều 19 Nghị định 123/2020/NĐ-CP ngày 19/10/2020 của Chính phủ.</w:t>
      </w:r>
    </w:p>
    <w:p>
      <w:r>
        <w:t>Đề nghị Công ty căn cứ tình hình thực tế, đối chiếu với các quy định pháp luật được trích dẫn nêu trên để thực hiện đúng theo quy định.</w:t>
      </w:r>
    </w:p>
    <w:p>
      <w:r>
        <w:t>Trong quá trình thực hiện chính sách thuế, nếu có vướng mắc đề nghị đơn vị tham khảo các văn bản hướng dẫn của Cục Thuế TP Hà Nội được đăng tải trên website  Cục Thuế TP Hà Nội trả lời để Công ty được biết và thực hiện./.</w:t>
      </w:r>
    </w:p>
    <w:p>
      <w:r>
        <w:t>Nơi nhận:</w:t>
      </w:r>
    </w:p>
    <w:p>
      <w:r>
        <w:t>- Như trên;</w:t>
      </w:r>
    </w:p>
    <w:p>
      <w:r>
        <w:t>- Phòng TTKT1;</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