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6508/BYT-YDCT năm 2023 báo cáo về công tác đầu tư, hỗ trợ phát triển dược liệu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6508/BYT-YDCT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6508 /BYT-YDCT</w:t>
      </w:r>
    </w:p>
    <w:p>
      <w:r>
        <w:t>V/v báo cáo về công tác đầu tư, hỗ trợ phát triển dược liệu</w:t>
      </w:r>
    </w:p>
    <w:p>
      <w:r>
        <w:t>Hà Nội, ngày 10 tháng 10 năm 2023</w:t>
      </w:r>
    </w:p>
    <w:p>
      <w:r>
        <w:t>Kính gửi:  Ủy ban nhân dân các tỉnh, thành phố</w:t>
      </w:r>
    </w:p>
    <w:p>
      <w:r>
        <w:t>Thực hiện Quyết định 376/QĐ-TTg ngày 17 tháng 03 năm 2021 của Thủ tướng Chính phủ về phê duyệt Chương trình phát triển công nghiệp dược, dược liệu sản xuất trong nước đến năm 2030, tầm nhìn đến năm 2045 và Quyết định số 1719/QĐ-TTg ngày 14 tháng 10 năm 2021 của Thủ tướng Chính phủ phê duyệt Chương trình mục tiêu quốc gia phát triển kinh tế - xã hội vùng đồng bào dân tộc thiểu số và miền núi giai đoạn 2021 - 2030, giai đoạn I: từ năm 2021 đến năm 2025.</w:t>
      </w:r>
    </w:p>
    <w:p>
      <w:r>
        <w:t>Thực hiện nhiệm vụ của Chính phủ giao, Bộ Y tế chủ động phối hợp với các Bộ, Ban, ngành có liên quan chỉ đạo các địa phương triển khai thực hiện các nội dung công tác phát triển dược liệu và trong đó tập trung nội dung Đầu tư, hỗ trợ phát triển vùng trồng dược liệu quý trong các Quyết định nêu trên của Thủ tướng Chính phủ.</w:t>
      </w:r>
    </w:p>
    <w:p>
      <w:r>
        <w:t>Đ ể  chuẩn bị nội dung tổ chức Hội nghị phát  tr iển dược liệu Việt Nam và các sản phẩm từ dược liệu dự kiến tổ chức vào tuần cuối của tháng 11 năm 2023, Bộ Y tế đề nghị Ủy ban nhân dân các tỉnh, thành phố trực thuộc Trung ương chỉ đạo đơn vị đầu mối được giao nhiệm vụ về công tác phát triển dược liệu phối hợp với các sở, ban, ngành liên quan tiến hành báo cáo (theo biểu mẫu đính kèm công văn) về nội dung sau:</w:t>
      </w:r>
    </w:p>
    <w:p>
      <w:r>
        <w:t>- Công tác nuôi trồng, khai thác, bảo tồn và phát triển dược liệu tại địa phương.</w:t>
      </w:r>
    </w:p>
    <w:p>
      <w:r>
        <w:t>- Kết quả triển khai Quyết định số 1719/QĐ-TTg ngày 14/10/2021 của Thủ tướng Chính phủ về nội dung Đầu tư, hỗ trợ phát triển vùng trồng dược liệu quý.</w:t>
      </w:r>
    </w:p>
    <w:p>
      <w:r>
        <w:t>- Khó khăn, vướng mắc trong quá trình triển khai phát triển dược liệu và đề xuất giải pháp.</w:t>
      </w:r>
    </w:p>
    <w:p>
      <w:r>
        <w:t>Báo cáo của Ủy ban nhân dân tỉnh xin gửi về Bộ Y tế (qua Cục Quản lý Y, Dược cổ truyền trước ngày 15/10/2023).</w:t>
      </w:r>
    </w:p>
    <w:p>
      <w:r>
        <w:t>Thông tin liên hệ: Ds.  H oàng Thanh Tùng, ĐT 0349074777 hoặc Ths. Ds Nguyễn Thị Phương Lan, số điện thoại: 0906.278.189 - Phòng Quản lý Dược cổ truyền, Cục Quản lý Y, Dược cổ truyền, Bộ Y tế (file mềm gửi qua email:  lanntp.ydct@moh.gov.vn ).</w:t>
      </w:r>
    </w:p>
    <w:p>
      <w:r>
        <w:t>Xin trân trọng cảm  ơn./.</w:t>
      </w:r>
    </w:p>
    <w:p>
      <w:r>
        <w:t>Nơi nhận:</w:t>
      </w:r>
    </w:p>
    <w:p>
      <w:r>
        <w:t>- Như trên;</w:t>
      </w:r>
    </w:p>
    <w:p>
      <w:r>
        <w:t>- Bộ trưởng (để b/c);</w:t>
      </w:r>
    </w:p>
    <w:p>
      <w:r>
        <w:t>- Lưu: VT, YDCT.</w:t>
      </w:r>
    </w:p>
    <w:p>
      <w:r>
        <w:t>KT. BỘ TRƯỞNG</w:t>
      </w:r>
    </w:p>
    <w:p>
      <w:r>
        <w:t>THỨ TRƯỞNG</w:t>
      </w:r>
    </w:p>
    <w:p>
      <w:r>
        <w:t>Đỗ Xuân Tuyên</w:t>
      </w:r>
    </w:p>
    <w:p>
      <w:r>
        <w:t>MẪU BÁO CÁO CÔNG TÁC PHÁT TRIỂN DƯỢC LIỆU VÀ NỘI DUNG ĐẦU TƯ, HỖ TRỢ PHÁT TRIỂN VÙNG TRỒNG DƯỢC LIỆU QUÝ</w:t>
      </w:r>
    </w:p>
    <w:p>
      <w:r>
        <w:t>(Ban hành kèm theo Công văn s ố 6508 / B YT-YDCT ngày  1 0/10/2023 của Bộ Y tế)</w:t>
      </w:r>
    </w:p>
    <w:p>
      <w:r>
        <w:t>TÊN ĐƠN VỊ</w:t>
      </w:r>
    </w:p>
    <w:p>
      <w:r>
        <w:t>-------</w:t>
      </w:r>
    </w:p>
    <w:p>
      <w:r>
        <w:t>CỘNG HÒA XÃ HỘI CHỦ NGHĨA VIỆT NAM</w:t>
      </w:r>
    </w:p>
    <w:p>
      <w:r>
        <w:t>Độc lập - Tự do - Hạnh phúc</w:t>
      </w:r>
    </w:p>
    <w:p>
      <w:r>
        <w:t>---------------</w:t>
      </w:r>
    </w:p>
    <w:p>
      <w:r>
        <w:t>Số:     /</w:t>
      </w:r>
    </w:p>
    <w:p>
      <w:r>
        <w:t>….. , ngày  ….  tháng  ….  năm  ….</w:t>
      </w:r>
    </w:p>
    <w:p>
      <w:r>
        <w:t>1. Các văn bản chỉ đạo điều hành về công tác phát triển dược liệu:</w:t>
      </w:r>
    </w:p>
    <w:p>
      <w:r>
        <w:t>STT</w:t>
      </w:r>
    </w:p>
    <w:p>
      <w:r>
        <w:t>Tên tỉnh</w:t>
      </w:r>
    </w:p>
    <w:p>
      <w:r>
        <w:t>Nghị quyết của HĐND tỉnh</w:t>
      </w:r>
    </w:p>
    <w:p>
      <w:r>
        <w:t>QĐ của UBND tỉnh</w:t>
      </w:r>
    </w:p>
    <w:p>
      <w:r>
        <w:t>Các văn bản chỉ đạo điều hành</w:t>
      </w:r>
    </w:p>
    <w:p>
      <w:r>
        <w:t>Ban hành Kế hoạch triển khai công tác phát triển dược liệu</w:t>
      </w:r>
    </w:p>
    <w:p>
      <w:r>
        <w:t>Kết quả thực hiện</w:t>
      </w:r>
    </w:p>
    <w:p>
      <w:r>
        <w:t>Khó khăn vướng mắc</w:t>
      </w:r>
    </w:p>
    <w:p>
      <w:r>
        <w:t>Đề xuất giải pháp tháo gỡ khó khăn vướng mắc</w:t>
      </w:r>
    </w:p>
    <w:p>
      <w:r>
        <w:t>2. Công tác quy hoạch, phát triển các vùng bảo tồn và khai thác dược liệu tự nhiên</w:t>
      </w:r>
    </w:p>
    <w:p>
      <w:r>
        <w:t>STT</w:t>
      </w:r>
    </w:p>
    <w:p>
      <w:r>
        <w:t>Tên tỉnh</w:t>
      </w:r>
    </w:p>
    <w:p>
      <w:r>
        <w:t>Tổng số dược liệu phát triển tại địa phương</w:t>
      </w:r>
    </w:p>
    <w:p>
      <w:r>
        <w:t>Tổng số xã đang nuôi trồng dược liệu (nếu có)</w:t>
      </w:r>
    </w:p>
    <w:p>
      <w:r>
        <w:t>Tổng Diện tích nuôi trồng tự nhiên</w:t>
      </w:r>
    </w:p>
    <w:p>
      <w:r>
        <w:t>Dự kiến sản lượng</w:t>
      </w:r>
    </w:p>
    <w:p>
      <w:r>
        <w:t>Diện tích khai thác tự nhiên</w:t>
      </w:r>
    </w:p>
    <w:p>
      <w:r>
        <w:t>Dự kiến sản lượng</w:t>
      </w:r>
    </w:p>
    <w:p>
      <w:r>
        <w:t>Tổng sản lượng</w:t>
      </w:r>
    </w:p>
    <w:p>
      <w:r>
        <w:t>3. Công tác nuôi trồng, khai thác dược liệu tự nhiên</w:t>
      </w:r>
    </w:p>
    <w:p>
      <w:r>
        <w:t>STT</w:t>
      </w:r>
    </w:p>
    <w:p>
      <w:r>
        <w:t>Tên dược liệu</w:t>
      </w:r>
    </w:p>
    <w:p>
      <w:r>
        <w:t>Diện tích nuôi trồng</w:t>
      </w:r>
    </w:p>
    <w:p>
      <w:r>
        <w:t>Địa điểm nuôi trồng</w:t>
      </w:r>
    </w:p>
    <w:p>
      <w:r>
        <w:t>Năng suất (kg/ha)</w:t>
      </w:r>
    </w:p>
    <w:p>
      <w:r>
        <w:t>Giá trị ước tính (Triệu đồng /ha)</w:t>
      </w:r>
    </w:p>
    <w:p>
      <w:r>
        <w:t>Xã</w:t>
      </w:r>
    </w:p>
    <w:p>
      <w:r>
        <w:t>Huyện</w:t>
      </w:r>
    </w:p>
    <w:p>
      <w:r>
        <w:t>Tên tỉnh</w:t>
      </w:r>
    </w:p>
    <w:p>
      <w:r>
        <w:t>Ghi chú</w:t>
      </w:r>
    </w:p>
    <w:p>
      <w:r>
        <w:t>4. Số liệu các đề tài, dự án liên quan đến dược liệu đã triển khai và kết quả đạt được</w:t>
      </w:r>
    </w:p>
    <w:p>
      <w:r>
        <w:t>STT</w:t>
      </w:r>
    </w:p>
    <w:p>
      <w:r>
        <w:t>Tên tỉnh</w:t>
      </w:r>
    </w:p>
    <w:p>
      <w:r>
        <w:t>Tên dự án/Đề tài</w:t>
      </w:r>
    </w:p>
    <w:p>
      <w:r>
        <w:t>Cấp của Đề tài</w:t>
      </w:r>
    </w:p>
    <w:p>
      <w:r>
        <w:t>Thời gian thực hiện</w:t>
      </w:r>
    </w:p>
    <w:p>
      <w:r>
        <w:t>Kinh phí thực hiện</w:t>
      </w:r>
    </w:p>
    <w:p>
      <w:r>
        <w:t>Nguồn kinh phí thực hiện</w:t>
      </w:r>
    </w:p>
    <w:p>
      <w:r>
        <w:t>Đã nghiệm thu</w:t>
      </w:r>
    </w:p>
    <w:p>
      <w:r>
        <w:t>Đang thực hiện</w:t>
      </w:r>
    </w:p>
    <w:p>
      <w:r>
        <w:t>Kết quả đạt được</w:t>
      </w:r>
    </w:p>
    <w:p>
      <w:r>
        <w:t>5. Báo cáo Kết quả triển khai QĐ 1719/QĐ-TTg nội dung Đầu tư, hỗ trợ phát triển vùng trồng dược liệu quý, khó khăn, vướng mắc và đề xuất giải pháp tháo gỡ để thực hiện.</w:t>
      </w:r>
    </w:p>
    <w:p>
      <w:r>
        <w:t>Nơi nhận:</w:t>
      </w:r>
    </w:p>
    <w:p>
      <w:r>
        <w:t>- Như trên</w:t>
      </w:r>
    </w:p>
    <w:p>
      <w:r>
        <w:t>- ………</w:t>
      </w:r>
    </w:p>
    <w:p>
      <w:r>
        <w:t>-  Lưu V T….</w:t>
      </w:r>
    </w:p>
    <w:p>
      <w:r>
        <w:t>LÃNH ĐẠO ĐƠN VỊ</w:t>
      </w:r>
    </w:p>
    <w:p>
      <w:r>
        <w:t>(K ý  và ghi rõ họ tên)</w:t>
      </w:r>
    </w:p>
    <w:p>
      <w:r>
        <w:t>Đề nghị Ủy ban nhân dân tỉnh quét mã QR để gửi báo cáo và cập nhật theo link https://s.net.vn/M6GX trước ngày 15/10/2023.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