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6503/BTC-ĐT năm 2024 công khai giải ngân các công trình, dự án quan trọng quốc gia, trọng điểm ngành giao thông vận tải, dự án giao thông liên vùng do địa phương quản lý, các dự án sạt lở sông biển sử dụng dự phòng ngân sách trung ương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6503/BTC-ĐT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6503/BTC-ĐT</w:t>
      </w:r>
    </w:p>
    <w:p>
      <w:r>
        <w:t>V/v công khai giải ngân các công trình, dự án quan trọng quốc gia, trọng điểm ngành giao thông vận tải, dự án giao thông liên vùng do địa phương quản lý, các dự án sạt lở sông biển sử dụng dự phòng ngân sách trung ương năm 2023</w:t>
      </w:r>
    </w:p>
    <w:p>
      <w:r>
        <w:t>Hà Nội, ngày 24 tháng 6 năm 2024</w:t>
      </w:r>
    </w:p>
    <w:p>
      <w:r>
        <w:t>Kính gửi:</w:t>
      </w:r>
    </w:p>
    <w:p>
      <w:r>
        <w:t>- Bộ Giao thông vận tải</w:t>
      </w:r>
    </w:p>
    <w:p>
      <w:r>
        <w:t>- Ủy ban nhân dân các tỉnh, thành phố trực thuộc trung ương.</w:t>
      </w:r>
    </w:p>
    <w:p>
      <w:r>
        <w:t>Thực hiện chủ trương đẩy nhanh tiến độ thực hiện và giải ngân vốn đầu tư công ngay từ đầu năm 2024, đặc biệt là các dự án trọng điểm, quan trọng quốc gia, đường cao tốc,... quy định tại Nghị quyết số 01/NQ-CP ngày 05/01/2024 của Chính phủ về nhiệm vụ, giải pháp chủ yếu thực hiện kế hoạch phát triển kinh tế - xã hội và dự toán ngân sách nhà nước năm 2024, Công điện số 24/CĐ-TTg ngày 22/3/2024 của Thủ tướng Chính phủ về việc đẩy nhanh tiến độ phân bổ và giải ngân vốn đầu tư công năm 2024 và chỉ đạo của Thủ tướng Chính phủ về giải ngân nguồn vốn dự phòng ngân sách trung ương năm 2023 theo Quyết định số 1162/QĐ-TTg ngày 08/10/2023;</w:t>
      </w:r>
    </w:p>
    <w:p>
      <w:r>
        <w:t>1. Để Bộ Giao thông vận tải và các địa phương kịp thời chủ động triển khai các giải pháp chỉ đạo, đôn đốc tiến độ thực hiện và giải ngân vốn đầu tư công năm 2024 và nguồn vốn dự phòng ngân sách trung ương năm 2023 theo Quyết định số 1162/QĐ-TTg ngày 08/10/2023 của Thủ tướng Chính phủ, Bộ Tài chính công khai giải ngân các công trình, dự án như sau:</w:t>
      </w:r>
    </w:p>
    <w:p>
      <w:r>
        <w:t>(1) Công khai giải ngân kế hoạch vốn đầu tư công năm 2024 đến ngày 13/6/2024 của 38 các công trình, dự án quan trọng quốc gia, trọng điểm ngành giao thông vận tải  (Phụ lục 01 đính kèm).</w:t>
      </w:r>
    </w:p>
    <w:p>
      <w:r>
        <w:t>(2) Công khai giải ngân kế hoạch vốn đầu tư công năm 2024 đến ngày 13/6/2024 của 86 các dự án giao thông liên vùng do 61 địa phương quản lý  (Phụ lục 02 đính kèm).</w:t>
      </w:r>
    </w:p>
    <w:p>
      <w:r>
        <w:t>(3) Công khai giải ngân vốn dự phòng ngân sách trung ương năm 2023 (theo Quyết định 1162/QĐ-TTg) đến ngày 18/6/2024 của 21 dự án sạt lở sông biển do các tỉnh đồng bằng sông Cửu Long quản lý  (Phụ lục 03 đính kèm).</w:t>
      </w:r>
    </w:p>
    <w:p>
      <w:r>
        <w:t>2. Bộ Tài chính đề nghị:</w:t>
      </w:r>
    </w:p>
    <w:p>
      <w:r>
        <w:t>- UBND cấp tỉnh (1) Phân bổ đủ kế hoạch vốn NSĐP năm 2024 cho các dự án theo Nghị quyết số 44/NQ-CP ngày 5/4/2024 của Chính phủ về Phiên họp Chính phủ thường kỳ tháng 3 năm 2024 và Hội nghị trực tuyến Chính phủ với địa phương để đảm bảo dự án đáp ứng đủ nhu cầu vốn thực hiện theo đúng tiến độ được cấp có thẩm quyền phê duyệt; (2) Khẩn trương phân bổ kế hoạch vốn ngân sách trung ương năm 2024 từ nguồn tăng thu NSTW năm 2022 để triển khai thực hiện;</w:t>
      </w:r>
    </w:p>
    <w:p>
      <w:r>
        <w:t>- Bộ Giao thông vận tải và UBND cấp tỉnh:</w:t>
      </w:r>
    </w:p>
    <w:p>
      <w:r>
        <w:t>+ Triển khai nghiêm túc, quyết liệt các giải pháp thúc đẩy giải ngân vốn đầu tư công theo đúng các Nghị quyết của Chính phủ và Công điện số 24/CĐ-TTg ngày 22/3/2024 của Thủ tướng Chính phủ về việc đẩy nhanh tiến độ phân bổ và giải ngân vốn đầu tư công năm 2024.</w:t>
      </w:r>
    </w:p>
    <w:p>
      <w:r>
        <w:t>+ Chỉ đạo chủ đầu tư, Sở, ngành, nhà thầu và các cơ quan liên quan thực hiện rà soát, đẩy nhanh tiến độ thực hiện các dự án; công tác kiểm soát, thanh toán vốn đầu tư công; đẩy nhanh thủ tục giải ngân vốn đầu tư công các dự án chưa giải ngân và có tỷ lệ giải ngân thấp hơn tỷ lệ giải ngân bình quân của cả nước Bộ Tài chính đã công khai hàng tháng; chủ động rà soát và điều chuyển vốn theo thẩm quyền giữa các dự án không có khả năng giải ngân hoặc chậm giải ngân sang các dự án có khả năng giải ngân tốt hơn, có nhu cầu bổ sung vốn; trường hợp vượt thẩm quyền, đề nghị gửi các Bộ có liên quan để tổng hợp theo quy định;</w:t>
      </w:r>
    </w:p>
    <w:p>
      <w:r>
        <w:t>+ Thực hiện tạm ứng, thu hồi tạm ứng, nghiệm thu, thanh toán vốn đầu tư theo đúng quy định và ngay khi có khối lượng; việc tạm ứng, mức vốn tạm ứng và thu hồi vốn tạm ứng theo đúng quy định tại Điều 10 Nghị định số 99/2021/NĐ-CP ngày 11/11/2021 của Chính phủ quy định về quản lý, thanh toán, quyết toán dự án sử dụng vốn đầu tư công, đảm bảo sử dụng hiệu quả, tránh thất thoát, lãng phí nguồn vốn ngân sách nhà nước được giao.</w:t>
      </w:r>
    </w:p>
    <w:p>
      <w:r>
        <w:t>+ Riêng các tỉnh đồng bằng sông Cửu Long, ngoài các kiến nghị chung nêu trên, đề nghị thực hiện nghiêm Quyết định số 1162/QĐ-TTg ngày 08/10/2023 của Thủ tướng Chính phủ  “các địa phương chậm nhất đến ngày 31/12/2024 hoàn thành dự án theo quy định; tổ chức thực hiện và  giải ngân vốn dự phòng NSTW năm 2023 được bổ sung chậm nhất đến ngày 31/12/2024  theo đúng quy định của pháp luật”.</w:t>
      </w:r>
    </w:p>
    <w:p>
      <w:r>
        <w:t>Đề nghị Bộ Giao thông vận tải và Ủy ban nhân dân các tỉnh/thành phố trực thuộc trung ương nghiên cứu, thực hiện./.</w:t>
      </w:r>
    </w:p>
    <w:p>
      <w:r>
        <w:t>Nơi nhận:</w:t>
      </w:r>
    </w:p>
    <w:p>
      <w:r>
        <w:t>- Như trên;</w:t>
      </w:r>
    </w:p>
    <w:p>
      <w:r>
        <w:t>- Thủ tướng Chính phủ (để b/c);</w:t>
      </w:r>
    </w:p>
    <w:p>
      <w:r>
        <w:t>- Phó Thủ tướng Lê Minh Khái (để báo cáo);</w:t>
      </w:r>
    </w:p>
    <w:p>
      <w:r>
        <w:t>- Văn phòng Chính phủ;</w:t>
      </w:r>
    </w:p>
    <w:p>
      <w:r>
        <w:t>- Bộ trưởng Hồ Đức Phớc (để báo cáo);</w:t>
      </w:r>
    </w:p>
    <w:p>
      <w:r>
        <w:t>- Bộ KHĐT;</w:t>
      </w:r>
    </w:p>
    <w:p>
      <w:r>
        <w:t>- Cổng TTĐTCP (để đăng tải);</w:t>
      </w:r>
    </w:p>
    <w:p>
      <w:r>
        <w:t>- Bộ trưởng (để báo cáo);</w:t>
      </w:r>
    </w:p>
    <w:p>
      <w:r>
        <w:t>- KBNN;</w:t>
      </w:r>
    </w:p>
    <w:p>
      <w:r>
        <w:t>- Cục QLN&amp;TCĐN;</w:t>
      </w:r>
    </w:p>
    <w:p>
      <w:r>
        <w:t>- Cục TH và TKTC (để đăng tải lên Cổng TTĐT);</w:t>
      </w:r>
    </w:p>
    <w:p>
      <w:r>
        <w:t>- Lưu: VT, ĐT (Vũ Hạnh 7b).</w:t>
      </w:r>
    </w:p>
    <w:p>
      <w:r>
        <w:t>KT. BỘ TRƯỞNG</w:t>
      </w:r>
    </w:p>
    <w:p>
      <w:r>
        <w:t>THỨ TRƯỞNG</w:t>
      </w:r>
    </w:p>
    <w:p>
      <w:r>
        <w:t>Bùi Văn Khắng</w:t>
      </w:r>
    </w:p>
    <w:p>
      <w:r>
        <w:t>PHỤ LỤC 01</w:t>
      </w:r>
    </w:p>
    <w:p>
      <w:r>
        <w:t>CÔNG KHAI TÌNH HÌNH GIẢI NGÂN VỐN NGÂN SÁCH NHÀ NƯỚC CÁC DỰ ÁN QUAN TRỌNG QUỐC GIA, TRỌNG ĐIỂM NGÀNH GIAO THÔNG VẬN TẢI ĐẾN NGÀY 12/6/2024</w:t>
      </w:r>
    </w:p>
    <w:p>
      <w:r>
        <w:t>(Kèm theo văn bản số 6503/BTC-ĐT ngày 24/6/2024 của Bộ Tài chính)</w:t>
      </w:r>
    </w:p>
    <w:p>
      <w:r>
        <w:t>Đơn vị tính: tỷ đồng</w:t>
      </w:r>
    </w:p>
    <w:p>
      <w:r>
        <w:t>Số TT</w:t>
      </w:r>
    </w:p>
    <w:p>
      <w:r>
        <w:t>Tên Dự án</w:t>
      </w:r>
    </w:p>
    <w:p>
      <w:r>
        <w:t>Cơ quan chủ quản/Cơ quan có thẩm quyền</w:t>
      </w:r>
    </w:p>
    <w:p>
      <w:r>
        <w:t>Kế hoạch năm 2024</w:t>
      </w:r>
    </w:p>
    <w:p>
      <w:r>
        <w:t>Kế hoạch giao năm 2024</w:t>
      </w:r>
    </w:p>
    <w:p>
      <w:r>
        <w:t>Giải ngân đến ngày 12/6/2024</w:t>
      </w:r>
    </w:p>
    <w:p>
      <w:r>
        <w:t>Tổng</w:t>
      </w:r>
    </w:p>
    <w:p>
      <w:r>
        <w:t>Trong đó</w:t>
      </w:r>
    </w:p>
    <w:p>
      <w:r>
        <w:t>Tổng</w:t>
      </w:r>
    </w:p>
    <w:p>
      <w:r>
        <w:t>Tỷ lệ</w:t>
      </w:r>
    </w:p>
    <w:p>
      <w:r>
        <w:t>Trong đó</w:t>
      </w:r>
    </w:p>
    <w:p>
      <w:r>
        <w:t>NSTW</w:t>
      </w:r>
    </w:p>
    <w:p>
      <w:r>
        <w:t>NSĐP</w:t>
      </w:r>
    </w:p>
    <w:p>
      <w:r>
        <w:t>NSTW</w:t>
      </w:r>
    </w:p>
    <w:p>
      <w:r>
        <w:t>Tỷ lệ</w:t>
      </w:r>
    </w:p>
    <w:p>
      <w:r>
        <w:t>NSĐP</w:t>
      </w:r>
    </w:p>
    <w:p>
      <w:r>
        <w:t>Tỷ lệ</w:t>
      </w:r>
    </w:p>
    <w:p>
      <w:r>
        <w:t>1</w:t>
      </w:r>
    </w:p>
    <w:p>
      <w:r>
        <w:t>2</w:t>
      </w:r>
    </w:p>
    <w:p>
      <w:r>
        <w:t>3</w:t>
      </w:r>
    </w:p>
    <w:p>
      <w:r>
        <w:t>4=5+6</w:t>
      </w:r>
    </w:p>
    <w:p>
      <w:r>
        <w:t>5</w:t>
      </w:r>
    </w:p>
    <w:p>
      <w:r>
        <w:t>6</w:t>
      </w:r>
    </w:p>
    <w:p>
      <w:r>
        <w:t>7=9+11</w:t>
      </w:r>
    </w:p>
    <w:p>
      <w:r>
        <w:t>8</w:t>
      </w:r>
    </w:p>
    <w:p>
      <w:r>
        <w:t>9</w:t>
      </w:r>
    </w:p>
    <w:p>
      <w:r>
        <w:t>10</w:t>
      </w:r>
    </w:p>
    <w:p>
      <w:r>
        <w:t>11</w:t>
      </w:r>
    </w:p>
    <w:p>
      <w:r>
        <w:t>12</w:t>
      </w:r>
    </w:p>
    <w:p>
      <w:r>
        <w:t>TỔNG SỐ</w:t>
      </w:r>
    </w:p>
    <w:p>
      <w:r>
        <w:t>107.887,8</w:t>
      </w:r>
    </w:p>
    <w:p>
      <w:r>
        <w:t>79.147,0</w:t>
      </w:r>
    </w:p>
    <w:p>
      <w:r>
        <w:t>28.740,8</w:t>
      </w:r>
    </w:p>
    <w:p>
      <w:r>
        <w:t>29.515,2</w:t>
      </w:r>
    </w:p>
    <w:p>
      <w:r>
        <w:t>27,4%</w:t>
      </w:r>
    </w:p>
    <w:p>
      <w:r>
        <w:t>25.497,2</w:t>
      </w:r>
    </w:p>
    <w:p>
      <w:r>
        <w:t>32,2%</w:t>
      </w:r>
    </w:p>
    <w:p>
      <w:r>
        <w:t>4.018,0</w:t>
      </w:r>
    </w:p>
    <w:p>
      <w:r>
        <w:t>14,0%</w:t>
      </w:r>
    </w:p>
    <w:p>
      <w:r>
        <w:t>Vốn trong nước</w:t>
      </w:r>
    </w:p>
    <w:p>
      <w:r>
        <w:t>105.462,9</w:t>
      </w:r>
    </w:p>
    <w:p>
      <w:r>
        <w:t>78.449,7</w:t>
      </w:r>
    </w:p>
    <w:p>
      <w:r>
        <w:t>27.013,2</w:t>
      </w:r>
    </w:p>
    <w:p>
      <w:r>
        <w:t>28.243,5</w:t>
      </w:r>
    </w:p>
    <w:p>
      <w:r>
        <w:t>26,8%</w:t>
      </w:r>
    </w:p>
    <w:p>
      <w:r>
        <w:t>25.223,3</w:t>
      </w:r>
    </w:p>
    <w:p>
      <w:r>
        <w:t>32,2%</w:t>
      </w:r>
    </w:p>
    <w:p>
      <w:r>
        <w:t>3.020,2</w:t>
      </w:r>
    </w:p>
    <w:p>
      <w:r>
        <w:t>11,2%</w:t>
      </w:r>
    </w:p>
    <w:p>
      <w:r>
        <w:t>Vốn ngoài nước</w:t>
      </w:r>
    </w:p>
    <w:p>
      <w:r>
        <w:t>2.424,9</w:t>
      </w:r>
    </w:p>
    <w:p>
      <w:r>
        <w:t>697,3</w:t>
      </w:r>
    </w:p>
    <w:p>
      <w:r>
        <w:t>1.727,6</w:t>
      </w:r>
    </w:p>
    <w:p>
      <w:r>
        <w:t>1.271,7</w:t>
      </w:r>
    </w:p>
    <w:p>
      <w:r>
        <w:t>52,4%</w:t>
      </w:r>
    </w:p>
    <w:p>
      <w:r>
        <w:t>273,9</w:t>
      </w:r>
    </w:p>
    <w:p>
      <w:r>
        <w:t>39,3%</w:t>
      </w:r>
    </w:p>
    <w:p>
      <w:r>
        <w:t>997,9</w:t>
      </w:r>
    </w:p>
    <w:p>
      <w:r>
        <w:t>57,8%</w:t>
      </w:r>
    </w:p>
    <w:p>
      <w:r>
        <w:t>A</w:t>
      </w:r>
    </w:p>
    <w:p>
      <w:r>
        <w:t>ĐƯỜNG BỘ</w:t>
      </w:r>
    </w:p>
    <w:p>
      <w:r>
        <w:t>104.384,9</w:t>
      </w:r>
    </w:p>
    <w:p>
      <w:r>
        <w:t>79.013,7</w:t>
      </w:r>
    </w:p>
    <w:p>
      <w:r>
        <w:t>25.371,2</w:t>
      </w:r>
    </w:p>
    <w:p>
      <w:r>
        <w:t>27.383,8</w:t>
      </w:r>
    </w:p>
    <w:p>
      <w:r>
        <w:t>26,2%</w:t>
      </w:r>
    </w:p>
    <w:p>
      <w:r>
        <w:t>25.340,5</w:t>
      </w:r>
    </w:p>
    <w:p>
      <w:r>
        <w:t>32,1%</w:t>
      </w:r>
    </w:p>
    <w:p>
      <w:r>
        <w:t>2.043,3</w:t>
      </w:r>
    </w:p>
    <w:p>
      <w:r>
        <w:t>8,1%</w:t>
      </w:r>
    </w:p>
    <w:p>
      <w:r>
        <w:t>Vốn trong nước</w:t>
      </w:r>
    </w:p>
    <w:p>
      <w:r>
        <w:t>103.687,6</w:t>
      </w:r>
    </w:p>
    <w:p>
      <w:r>
        <w:t>78.316,3</w:t>
      </w:r>
    </w:p>
    <w:p>
      <w:r>
        <w:t>25.371,2</w:t>
      </w:r>
    </w:p>
    <w:p>
      <w:r>
        <w:t>27.266,6</w:t>
      </w:r>
    </w:p>
    <w:p>
      <w:r>
        <w:t>26,3%</w:t>
      </w:r>
    </w:p>
    <w:p>
      <w:r>
        <w:t>25.223,3</w:t>
      </w:r>
    </w:p>
    <w:p>
      <w:r>
        <w:t>32,2%</w:t>
      </w:r>
    </w:p>
    <w:p>
      <w:r>
        <w:t>2.043,3</w:t>
      </w:r>
    </w:p>
    <w:p>
      <w:r>
        <w:t>8,1%</w:t>
      </w:r>
    </w:p>
    <w:p>
      <w:r>
        <w:t>Vốn ngoài nước</w:t>
      </w:r>
    </w:p>
    <w:p>
      <w:r>
        <w:t>697,3</w:t>
      </w:r>
    </w:p>
    <w:p>
      <w:r>
        <w:t>697,3</w:t>
      </w:r>
    </w:p>
    <w:p>
      <w:r>
        <w:t>0,0</w:t>
      </w:r>
    </w:p>
    <w:p>
      <w:r>
        <w:t>117,2</w:t>
      </w:r>
    </w:p>
    <w:p>
      <w:r>
        <w:t>16,8%</w:t>
      </w:r>
    </w:p>
    <w:p>
      <w:r>
        <w:t>117,2</w:t>
      </w:r>
    </w:p>
    <w:p>
      <w:r>
        <w:t>16,8%</w:t>
      </w:r>
    </w:p>
    <w:p>
      <w:r>
        <w:t>0,0</w:t>
      </w:r>
    </w:p>
    <w:p>
      <w:r>
        <w:t>0,0%</w:t>
      </w:r>
    </w:p>
    <w:p>
      <w:r>
        <w:t>A.1</w:t>
      </w:r>
    </w:p>
    <w:p>
      <w:r>
        <w:t>CAO TỐC</w:t>
      </w:r>
    </w:p>
    <w:p>
      <w:r>
        <w:t>99.809,3</w:t>
      </w:r>
    </w:p>
    <w:p>
      <w:r>
        <w:t>74.438,3</w:t>
      </w:r>
    </w:p>
    <w:p>
      <w:r>
        <w:t>25.371,2</w:t>
      </w:r>
    </w:p>
    <w:p>
      <w:r>
        <w:t>25.861,5</w:t>
      </w:r>
    </w:p>
    <w:p>
      <w:r>
        <w:t>25,9%</w:t>
      </w:r>
    </w:p>
    <w:p>
      <w:r>
        <w:t>23.818,3</w:t>
      </w:r>
    </w:p>
    <w:p>
      <w:r>
        <w:t>32,0%</w:t>
      </w:r>
    </w:p>
    <w:p>
      <w:r>
        <w:t>2.043,3</w:t>
      </w:r>
    </w:p>
    <w:p>
      <w:r>
        <w:t>8,1%</w:t>
      </w:r>
    </w:p>
    <w:p>
      <w:r>
        <w:t>Vốn trong nước</w:t>
      </w:r>
    </w:p>
    <w:p>
      <w:r>
        <w:t>99.112,2</w:t>
      </w:r>
    </w:p>
    <w:p>
      <w:r>
        <w:t>73.740,9</w:t>
      </w:r>
    </w:p>
    <w:p>
      <w:r>
        <w:t>25.371,2</w:t>
      </w:r>
    </w:p>
    <w:p>
      <w:r>
        <w:t>25.744,3</w:t>
      </w:r>
    </w:p>
    <w:p>
      <w:r>
        <w:t>26,0%</w:t>
      </w:r>
    </w:p>
    <w:p>
      <w:r>
        <w:t>23.701,0</w:t>
      </w:r>
    </w:p>
    <w:p>
      <w:r>
        <w:t>32,1%</w:t>
      </w:r>
    </w:p>
    <w:p>
      <w:r>
        <w:t>2.043,3</w:t>
      </w:r>
    </w:p>
    <w:p>
      <w:r>
        <w:t>8,1%</w:t>
      </w:r>
    </w:p>
    <w:p>
      <w:r>
        <w:t>Vốn ngoài nước</w:t>
      </w:r>
    </w:p>
    <w:p>
      <w:r>
        <w:t>697,3</w:t>
      </w:r>
    </w:p>
    <w:p>
      <w:r>
        <w:t>697,3</w:t>
      </w:r>
    </w:p>
    <w:p>
      <w:r>
        <w:t>0,0</w:t>
      </w:r>
    </w:p>
    <w:p>
      <w:r>
        <w:t>117,2</w:t>
      </w:r>
    </w:p>
    <w:p>
      <w:r>
        <w:t>16,8%</w:t>
      </w:r>
    </w:p>
    <w:p>
      <w:r>
        <w:t>117,2</w:t>
      </w:r>
    </w:p>
    <w:p>
      <w:r>
        <w:t>16,8%</w:t>
      </w:r>
    </w:p>
    <w:p>
      <w:r>
        <w:t>0,0</w:t>
      </w:r>
    </w:p>
    <w:p>
      <w:r>
        <w:t>0,0%</w:t>
      </w:r>
    </w:p>
    <w:p>
      <w:r>
        <w:t>I</w:t>
      </w:r>
    </w:p>
    <w:p>
      <w:r>
        <w:t>CÁC DỰ ÁN ĐANG TRIỂN KHAI</w:t>
      </w:r>
    </w:p>
    <w:p>
      <w:r>
        <w:t>94.693,4</w:t>
      </w:r>
    </w:p>
    <w:p>
      <w:r>
        <w:t>72.427,6</w:t>
      </w:r>
    </w:p>
    <w:p>
      <w:r>
        <w:t>22.265,8</w:t>
      </w:r>
    </w:p>
    <w:p>
      <w:r>
        <w:t>25.843,9</w:t>
      </w:r>
    </w:p>
    <w:p>
      <w:r>
        <w:t>27,3%</w:t>
      </w:r>
    </w:p>
    <w:p>
      <w:r>
        <w:t>23.800,6</w:t>
      </w:r>
    </w:p>
    <w:p>
      <w:r>
        <w:t>32,9%</w:t>
      </w:r>
    </w:p>
    <w:p>
      <w:r>
        <w:t>2.043,3</w:t>
      </w:r>
    </w:p>
    <w:p>
      <w:r>
        <w:t>9,2%</w:t>
      </w:r>
    </w:p>
    <w:p>
      <w:r>
        <w:t>I.1</w:t>
      </w:r>
    </w:p>
    <w:p>
      <w:r>
        <w:t>Cao tốc Bắc - Nam phía Đông giai đoạn 2017-2020</w:t>
      </w:r>
    </w:p>
    <w:p>
      <w:r>
        <w:t>Bộ Giao thông vận tải</w:t>
      </w:r>
    </w:p>
    <w:p>
      <w:r>
        <w:t>6.533,7</w:t>
      </w:r>
    </w:p>
    <w:p>
      <w:r>
        <w:t>6.533,7</w:t>
      </w:r>
    </w:p>
    <w:p>
      <w:r>
        <w:t>0,0</w:t>
      </w:r>
    </w:p>
    <w:p>
      <w:r>
        <w:t>2.034,1</w:t>
      </w:r>
    </w:p>
    <w:p>
      <w:r>
        <w:t>31,1%</w:t>
      </w:r>
    </w:p>
    <w:p>
      <w:r>
        <w:t>2.034,1</w:t>
      </w:r>
    </w:p>
    <w:p>
      <w:r>
        <w:t>31,1%</w:t>
      </w:r>
    </w:p>
    <w:p>
      <w:r>
        <w:t>0,0</w:t>
      </w:r>
    </w:p>
    <w:p>
      <w:r>
        <w:t>0,0%</w:t>
      </w:r>
    </w:p>
    <w:p>
      <w:r>
        <w:t>1</w:t>
      </w:r>
    </w:p>
    <w:p>
      <w:r>
        <w:t>Đoạn Cao Bồ - Mai Sơn</w:t>
      </w:r>
    </w:p>
    <w:p>
      <w:r>
        <w:t>Bộ Giao thông vận tải</w:t>
      </w:r>
    </w:p>
    <w:p>
      <w:r>
        <w:t>0,0</w:t>
      </w:r>
    </w:p>
    <w:p>
      <w:r>
        <w:t>0,0</w:t>
      </w:r>
    </w:p>
    <w:p>
      <w:r>
        <w:t>0,0</w:t>
      </w:r>
    </w:p>
    <w:p>
      <w:r>
        <w:t>0,0%</w:t>
      </w:r>
    </w:p>
    <w:p>
      <w:r>
        <w:t>0,0</w:t>
      </w:r>
    </w:p>
    <w:p>
      <w:r>
        <w:t>0,0%</w:t>
      </w:r>
    </w:p>
    <w:p>
      <w:r>
        <w:t>0,0%</w:t>
      </w:r>
    </w:p>
    <w:p>
      <w:r>
        <w:t>2</w:t>
      </w:r>
    </w:p>
    <w:p>
      <w:r>
        <w:t>Đoạn Mai Sơn- QL45</w:t>
      </w:r>
    </w:p>
    <w:p>
      <w:r>
        <w:t>Bộ Giao thông vận tải</w:t>
      </w:r>
    </w:p>
    <w:p>
      <w:r>
        <w:t>980,4</w:t>
      </w:r>
    </w:p>
    <w:p>
      <w:r>
        <w:t>980,4</w:t>
      </w:r>
    </w:p>
    <w:p>
      <w:r>
        <w:t>189,2</w:t>
      </w:r>
    </w:p>
    <w:p>
      <w:r>
        <w:t>19,3%</w:t>
      </w:r>
    </w:p>
    <w:p>
      <w:r>
        <w:t>189,2</w:t>
      </w:r>
    </w:p>
    <w:p>
      <w:r>
        <w:t>19,3%</w:t>
      </w:r>
    </w:p>
    <w:p>
      <w:r>
        <w:t>0,0%</w:t>
      </w:r>
    </w:p>
    <w:p>
      <w:r>
        <w:t>3</w:t>
      </w:r>
    </w:p>
    <w:p>
      <w:r>
        <w:t>Đoạn QL45- Nghi Sơn</w:t>
      </w:r>
    </w:p>
    <w:p>
      <w:r>
        <w:t>Bộ Giao thông vận tải</w:t>
      </w:r>
    </w:p>
    <w:p>
      <w:r>
        <w:t>509,0</w:t>
      </w:r>
    </w:p>
    <w:p>
      <w:r>
        <w:t>509,0</w:t>
      </w:r>
    </w:p>
    <w:p>
      <w:r>
        <w:t>108,4</w:t>
      </w:r>
    </w:p>
    <w:p>
      <w:r>
        <w:t>21,3%</w:t>
      </w:r>
    </w:p>
    <w:p>
      <w:r>
        <w:t>108,4</w:t>
      </w:r>
    </w:p>
    <w:p>
      <w:r>
        <w:t>21,3%</w:t>
      </w:r>
    </w:p>
    <w:p>
      <w:r>
        <w:t>0,0%</w:t>
      </w:r>
    </w:p>
    <w:p>
      <w:r>
        <w:t>4</w:t>
      </w:r>
    </w:p>
    <w:p>
      <w:r>
        <w:t>Đoạn Nghi Sơn - Diễn Châu</w:t>
      </w:r>
    </w:p>
    <w:p>
      <w:r>
        <w:t>Bộ Giao thông vận tải</w:t>
      </w:r>
    </w:p>
    <w:p>
      <w:r>
        <w:t>186,0</w:t>
      </w:r>
    </w:p>
    <w:p>
      <w:r>
        <w:t>186,0</w:t>
      </w:r>
    </w:p>
    <w:p>
      <w:r>
        <w:t>28,6</w:t>
      </w:r>
    </w:p>
    <w:p>
      <w:r>
        <w:t>15,4%</w:t>
      </w:r>
    </w:p>
    <w:p>
      <w:r>
        <w:t>28,6</w:t>
      </w:r>
    </w:p>
    <w:p>
      <w:r>
        <w:t>15,4%</w:t>
      </w:r>
    </w:p>
    <w:p>
      <w:r>
        <w:t>0,0%</w:t>
      </w:r>
    </w:p>
    <w:p>
      <w:r>
        <w:t>5</w:t>
      </w:r>
    </w:p>
    <w:p>
      <w:r>
        <w:t>Đoạn Diễn Châu - Bãi Vọt  (dự án PPP)</w:t>
      </w:r>
    </w:p>
    <w:p>
      <w:r>
        <w:t>Bộ Giao thông vận tải</w:t>
      </w:r>
    </w:p>
    <w:p>
      <w:r>
        <w:t>1.823,5</w:t>
      </w:r>
    </w:p>
    <w:p>
      <w:r>
        <w:t>1.823,5</w:t>
      </w:r>
    </w:p>
    <w:p>
      <w:r>
        <w:t>836,3</w:t>
      </w:r>
    </w:p>
    <w:p>
      <w:r>
        <w:t>45,9%</w:t>
      </w:r>
    </w:p>
    <w:p>
      <w:r>
        <w:t>836,3</w:t>
      </w:r>
    </w:p>
    <w:p>
      <w:r>
        <w:t>45,9%</w:t>
      </w:r>
    </w:p>
    <w:p>
      <w:r>
        <w:t>0,0%</w:t>
      </w:r>
    </w:p>
    <w:p>
      <w:r>
        <w:t>6</w:t>
      </w:r>
    </w:p>
    <w:p>
      <w:r>
        <w:t>Đoạn Cam Lộ - La Sơn</w:t>
      </w:r>
    </w:p>
    <w:p>
      <w:r>
        <w:t>Bộ Giao thông vận tải</w:t>
      </w:r>
    </w:p>
    <w:p>
      <w:r>
        <w:t>184,8</w:t>
      </w:r>
    </w:p>
    <w:p>
      <w:r>
        <w:t>184,8</w:t>
      </w:r>
    </w:p>
    <w:p>
      <w:r>
        <w:t>51,3</w:t>
      </w:r>
    </w:p>
    <w:p>
      <w:r>
        <w:t>27,8%</w:t>
      </w:r>
    </w:p>
    <w:p>
      <w:r>
        <w:t>51,3</w:t>
      </w:r>
    </w:p>
    <w:p>
      <w:r>
        <w:t>27,8%</w:t>
      </w:r>
    </w:p>
    <w:p>
      <w:r>
        <w:t>0,0%</w:t>
      </w:r>
    </w:p>
    <w:p>
      <w:r>
        <w:t>7</w:t>
      </w:r>
    </w:p>
    <w:p>
      <w:r>
        <w:t>Đoạn Nha Trang - Cam Lâm  (dự án PPP)</w:t>
      </w:r>
    </w:p>
    <w:p>
      <w:r>
        <w:t>Bộ Giao thông vận tải</w:t>
      </w:r>
    </w:p>
    <w:p>
      <w:r>
        <w:t>121,9</w:t>
      </w:r>
    </w:p>
    <w:p>
      <w:r>
        <w:t>121,9</w:t>
      </w:r>
    </w:p>
    <w:p>
      <w:r>
        <w:t>0,0</w:t>
      </w:r>
    </w:p>
    <w:p>
      <w:r>
        <w:t>0,0%</w:t>
      </w:r>
    </w:p>
    <w:p>
      <w:r>
        <w:t>0,0</w:t>
      </w:r>
    </w:p>
    <w:p>
      <w:r>
        <w:t>0,0%</w:t>
      </w:r>
    </w:p>
    <w:p>
      <w:r>
        <w:t>0,0%</w:t>
      </w:r>
    </w:p>
    <w:p>
      <w:r>
        <w:t>8</w:t>
      </w:r>
    </w:p>
    <w:p>
      <w:r>
        <w:t>Đoạn Cam Lâm - Vĩnh Hảo  (dự án PPP)</w:t>
      </w:r>
    </w:p>
    <w:p>
      <w:r>
        <w:t>Bộ Giao thông vận tải</w:t>
      </w:r>
    </w:p>
    <w:p>
      <w:r>
        <w:t>1.054,0</w:t>
      </w:r>
    </w:p>
    <w:p>
      <w:r>
        <w:t>1.054,0</w:t>
      </w:r>
    </w:p>
    <w:p>
      <w:r>
        <w:t>548,4</w:t>
      </w:r>
    </w:p>
    <w:p>
      <w:r>
        <w:t>52,0%</w:t>
      </w:r>
    </w:p>
    <w:p>
      <w:r>
        <w:t>548,4</w:t>
      </w:r>
    </w:p>
    <w:p>
      <w:r>
        <w:t>52,0%</w:t>
      </w:r>
    </w:p>
    <w:p>
      <w:r>
        <w:t>0,0%</w:t>
      </w:r>
    </w:p>
    <w:p>
      <w:r>
        <w:t>9</w:t>
      </w:r>
    </w:p>
    <w:p>
      <w:r>
        <w:t>Đoạn Vĩnh Hảo - Phan Thiết</w:t>
      </w:r>
    </w:p>
    <w:p>
      <w:r>
        <w:t>Bộ Giao thông vận tải</w:t>
      </w:r>
    </w:p>
    <w:p>
      <w:r>
        <w:t>959,1</w:t>
      </w:r>
    </w:p>
    <w:p>
      <w:r>
        <w:t>959,1</w:t>
      </w:r>
    </w:p>
    <w:p>
      <w:r>
        <w:t>133,9</w:t>
      </w:r>
    </w:p>
    <w:p>
      <w:r>
        <w:t>14,0%</w:t>
      </w:r>
    </w:p>
    <w:p>
      <w:r>
        <w:t>133,9</w:t>
      </w:r>
    </w:p>
    <w:p>
      <w:r>
        <w:t>14,0%</w:t>
      </w:r>
    </w:p>
    <w:p>
      <w:r>
        <w:t>0,0%</w:t>
      </w:r>
    </w:p>
    <w:p>
      <w:r>
        <w:t>10</w:t>
      </w:r>
    </w:p>
    <w:p>
      <w:r>
        <w:t>Đoạn Phan Thiết - Dầu Giây</w:t>
      </w:r>
    </w:p>
    <w:p>
      <w:r>
        <w:t>Bộ Giao thông vận tải</w:t>
      </w:r>
    </w:p>
    <w:p>
      <w:r>
        <w:t>662,0</w:t>
      </w:r>
    </w:p>
    <w:p>
      <w:r>
        <w:t>662,0</w:t>
      </w:r>
    </w:p>
    <w:p>
      <w:r>
        <w:t>120,7</w:t>
      </w:r>
    </w:p>
    <w:p>
      <w:r>
        <w:t>18,2%</w:t>
      </w:r>
    </w:p>
    <w:p>
      <w:r>
        <w:t>120,7</w:t>
      </w:r>
    </w:p>
    <w:p>
      <w:r>
        <w:t>18,2%</w:t>
      </w:r>
    </w:p>
    <w:p>
      <w:r>
        <w:t>0,0%</w:t>
      </w:r>
    </w:p>
    <w:p>
      <w:r>
        <w:t>11</w:t>
      </w:r>
    </w:p>
    <w:p>
      <w:r>
        <w:t>Cầu Mỹ Thuận 2 và đường dẫn hai đầu cầu</w:t>
      </w:r>
    </w:p>
    <w:p>
      <w:r>
        <w:t>Bộ Giao thông vận tải</w:t>
      </w:r>
    </w:p>
    <w:p>
      <w:r>
        <w:t>53,0</w:t>
      </w:r>
    </w:p>
    <w:p>
      <w:r>
        <w:t>53,0</w:t>
      </w:r>
    </w:p>
    <w:p>
      <w:r>
        <w:t>17,2</w:t>
      </w:r>
    </w:p>
    <w:p>
      <w:r>
        <w:t>32,5%</w:t>
      </w:r>
    </w:p>
    <w:p>
      <w:r>
        <w:t>17,2</w:t>
      </w:r>
    </w:p>
    <w:p>
      <w:r>
        <w:t>32,5%</w:t>
      </w:r>
    </w:p>
    <w:p>
      <w:r>
        <w:t>0,0%</w:t>
      </w:r>
    </w:p>
    <w:p>
      <w:r>
        <w:t>I.2</w:t>
      </w:r>
    </w:p>
    <w:p>
      <w:r>
        <w:t>Cao tốc Bắc - Nam phía Đông giai đoạn 2021-2025</w:t>
      </w:r>
    </w:p>
    <w:p>
      <w:r>
        <w:t>Bộ Giao thông vận tải</w:t>
      </w:r>
    </w:p>
    <w:p>
      <w:r>
        <w:t>30,098,8</w:t>
      </w:r>
    </w:p>
    <w:p>
      <w:r>
        <w:t>30,098,8</w:t>
      </w:r>
    </w:p>
    <w:p>
      <w:r>
        <w:t>0,0</w:t>
      </w:r>
    </w:p>
    <w:p>
      <w:r>
        <w:t>12.005,7</w:t>
      </w:r>
    </w:p>
    <w:p>
      <w:r>
        <w:t>39,9%</w:t>
      </w:r>
    </w:p>
    <w:p>
      <w:r>
        <w:t>12.005,7</w:t>
      </w:r>
    </w:p>
    <w:p>
      <w:r>
        <w:t>39,9%</w:t>
      </w:r>
    </w:p>
    <w:p>
      <w:r>
        <w:t>0,0</w:t>
      </w:r>
    </w:p>
    <w:p>
      <w:r>
        <w:t>0,0%</w:t>
      </w:r>
    </w:p>
    <w:p>
      <w:r>
        <w:t>1</w:t>
      </w:r>
    </w:p>
    <w:p>
      <w:r>
        <w:t>Bãi Vọt - Hàm Nghi</w:t>
      </w:r>
    </w:p>
    <w:p>
      <w:r>
        <w:t>Bộ Giao thông vận tải</w:t>
      </w:r>
    </w:p>
    <w:p>
      <w:r>
        <w:t>1.320,1</w:t>
      </w:r>
    </w:p>
    <w:p>
      <w:r>
        <w:t>1.320,1</w:t>
      </w:r>
    </w:p>
    <w:p>
      <w:r>
        <w:t>987,1</w:t>
      </w:r>
    </w:p>
    <w:p>
      <w:r>
        <w:t>74,8%</w:t>
      </w:r>
    </w:p>
    <w:p>
      <w:r>
        <w:t>987,05</w:t>
      </w:r>
    </w:p>
    <w:p>
      <w:r>
        <w:t>74,8%</w:t>
      </w:r>
    </w:p>
    <w:p>
      <w:r>
        <w:t>0,0%</w:t>
      </w:r>
    </w:p>
    <w:p>
      <w:r>
        <w:t>2</w:t>
      </w:r>
    </w:p>
    <w:p>
      <w:r>
        <w:t>Hàm Nghi - Vũng Áng</w:t>
      </w:r>
    </w:p>
    <w:p>
      <w:r>
        <w:t>Bộ Giao thông vận tải</w:t>
      </w:r>
    </w:p>
    <w:p>
      <w:r>
        <w:t>1.494,4</w:t>
      </w:r>
    </w:p>
    <w:p>
      <w:r>
        <w:t>1.494,4</w:t>
      </w:r>
    </w:p>
    <w:p>
      <w:r>
        <w:t>638,8</w:t>
      </w:r>
    </w:p>
    <w:p>
      <w:r>
        <w:t>42,7%</w:t>
      </w:r>
    </w:p>
    <w:p>
      <w:r>
        <w:t>638,82</w:t>
      </w:r>
    </w:p>
    <w:p>
      <w:r>
        <w:t>42,7%</w:t>
      </w:r>
    </w:p>
    <w:p>
      <w:r>
        <w:t>0,0%</w:t>
      </w:r>
    </w:p>
    <w:p>
      <w:r>
        <w:t>3</w:t>
      </w:r>
    </w:p>
    <w:p>
      <w:r>
        <w:t>Vũng Áng - Bùng</w:t>
      </w:r>
    </w:p>
    <w:p>
      <w:r>
        <w:t>Bộ Giao thông vận tải</w:t>
      </w:r>
    </w:p>
    <w:p>
      <w:r>
        <w:t>2.992,0</w:t>
      </w:r>
    </w:p>
    <w:p>
      <w:r>
        <w:t>2.992,0</w:t>
      </w:r>
    </w:p>
    <w:p>
      <w:r>
        <w:t>1.671,6</w:t>
      </w:r>
    </w:p>
    <w:p>
      <w:r>
        <w:t>55,9%</w:t>
      </w:r>
    </w:p>
    <w:p>
      <w:r>
        <w:t>1.671,63</w:t>
      </w:r>
    </w:p>
    <w:p>
      <w:r>
        <w:t>55,9%</w:t>
      </w:r>
    </w:p>
    <w:p>
      <w:r>
        <w:t>0,0%</w:t>
      </w:r>
    </w:p>
    <w:p>
      <w:r>
        <w:t>4</w:t>
      </w:r>
    </w:p>
    <w:p>
      <w:r>
        <w:t>Bùng - Vạn Ninh</w:t>
      </w:r>
    </w:p>
    <w:p>
      <w:r>
        <w:t>Bộ Giao thông vận tải</w:t>
      </w:r>
    </w:p>
    <w:p>
      <w:r>
        <w:t>1.848,9</w:t>
      </w:r>
    </w:p>
    <w:p>
      <w:r>
        <w:t>1.848,9</w:t>
      </w:r>
    </w:p>
    <w:p>
      <w:r>
        <w:t>887,0</w:t>
      </w:r>
    </w:p>
    <w:p>
      <w:r>
        <w:t>48,0%</w:t>
      </w:r>
    </w:p>
    <w:p>
      <w:r>
        <w:t>886,96</w:t>
      </w:r>
    </w:p>
    <w:p>
      <w:r>
        <w:t>48,0%</w:t>
      </w:r>
    </w:p>
    <w:p>
      <w:r>
        <w:t>0,0%</w:t>
      </w:r>
    </w:p>
    <w:p>
      <w:r>
        <w:t>5</w:t>
      </w:r>
    </w:p>
    <w:p>
      <w:r>
        <w:t>Vạn Ninh - Cam Lộ</w:t>
      </w:r>
    </w:p>
    <w:p>
      <w:r>
        <w:t>Bộ Giao thông vận tải</w:t>
      </w:r>
    </w:p>
    <w:p>
      <w:r>
        <w:t>1.409,3</w:t>
      </w:r>
    </w:p>
    <w:p>
      <w:r>
        <w:t>1.409,3</w:t>
      </w:r>
    </w:p>
    <w:p>
      <w:r>
        <w:t>898,2</w:t>
      </w:r>
    </w:p>
    <w:p>
      <w:r>
        <w:t>63,7%</w:t>
      </w:r>
    </w:p>
    <w:p>
      <w:r>
        <w:t>898,15</w:t>
      </w:r>
    </w:p>
    <w:p>
      <w:r>
        <w:t>63,7%</w:t>
      </w:r>
    </w:p>
    <w:p>
      <w:r>
        <w:t>0,0%</w:t>
      </w:r>
    </w:p>
    <w:p>
      <w:r>
        <w:t>6</w:t>
      </w:r>
    </w:p>
    <w:p>
      <w:r>
        <w:t>Quảng Ngãi - Hoài Nhơn</w:t>
      </w:r>
    </w:p>
    <w:p>
      <w:r>
        <w:t>Bộ Giao thông vận tải</w:t>
      </w:r>
    </w:p>
    <w:p>
      <w:r>
        <w:t>3.566,8</w:t>
      </w:r>
    </w:p>
    <w:p>
      <w:r>
        <w:t>3.566,8</w:t>
      </w:r>
    </w:p>
    <w:p>
      <w:r>
        <w:t>1.224,7</w:t>
      </w:r>
    </w:p>
    <w:p>
      <w:r>
        <w:t>34,3%</w:t>
      </w:r>
    </w:p>
    <w:p>
      <w:r>
        <w:t>1.224,74</w:t>
      </w:r>
    </w:p>
    <w:p>
      <w:r>
        <w:t>34,3%</w:t>
      </w:r>
    </w:p>
    <w:p>
      <w:r>
        <w:t>0,0%</w:t>
      </w:r>
    </w:p>
    <w:p>
      <w:r>
        <w:t>7</w:t>
      </w:r>
    </w:p>
    <w:p>
      <w:r>
        <w:t>Hoài Nhơn - Quy Nhơn</w:t>
      </w:r>
    </w:p>
    <w:p>
      <w:r>
        <w:t>Bộ Giao thông vận tải</w:t>
      </w:r>
    </w:p>
    <w:p>
      <w:r>
        <w:t>3.152,4</w:t>
      </w:r>
    </w:p>
    <w:p>
      <w:r>
        <w:t>3.152,4</w:t>
      </w:r>
    </w:p>
    <w:p>
      <w:r>
        <w:t>747,4</w:t>
      </w:r>
    </w:p>
    <w:p>
      <w:r>
        <w:t>23,7%</w:t>
      </w:r>
    </w:p>
    <w:p>
      <w:r>
        <w:t>747,45</w:t>
      </w:r>
    </w:p>
    <w:p>
      <w:r>
        <w:t>23,7%</w:t>
      </w:r>
    </w:p>
    <w:p>
      <w:r>
        <w:t>0,0%</w:t>
      </w:r>
    </w:p>
    <w:p>
      <w:r>
        <w:t>8</w:t>
      </w:r>
    </w:p>
    <w:p>
      <w:r>
        <w:t>Quy Nhơn - Chí Thạnh</w:t>
      </w:r>
    </w:p>
    <w:p>
      <w:r>
        <w:t>Bộ Giao thông vận tải</w:t>
      </w:r>
    </w:p>
    <w:p>
      <w:r>
        <w:t>4.055,2</w:t>
      </w:r>
    </w:p>
    <w:p>
      <w:r>
        <w:t>4.055,2</w:t>
      </w:r>
    </w:p>
    <w:p>
      <w:r>
        <w:t>1.242,9</w:t>
      </w:r>
    </w:p>
    <w:p>
      <w:r>
        <w:t>30,7%</w:t>
      </w:r>
    </w:p>
    <w:p>
      <w:r>
        <w:t>1342,95</w:t>
      </w:r>
    </w:p>
    <w:p>
      <w:r>
        <w:t>30,7%</w:t>
      </w:r>
    </w:p>
    <w:p>
      <w:r>
        <w:t>0,0%</w:t>
      </w:r>
    </w:p>
    <w:p>
      <w:r>
        <w:t>9</w:t>
      </w:r>
    </w:p>
    <w:p>
      <w:r>
        <w:t>Chí Thạnh - Vân Phong</w:t>
      </w:r>
    </w:p>
    <w:p>
      <w:r>
        <w:t>Bộ Giao thông vận tải</w:t>
      </w:r>
    </w:p>
    <w:p>
      <w:r>
        <w:t>2.316,0</w:t>
      </w:r>
    </w:p>
    <w:p>
      <w:r>
        <w:t>2.316,0</w:t>
      </w:r>
    </w:p>
    <w:p>
      <w:r>
        <w:t>755,3</w:t>
      </w:r>
    </w:p>
    <w:p>
      <w:r>
        <w:t>32,6%</w:t>
      </w:r>
    </w:p>
    <w:p>
      <w:r>
        <w:t>755,26</w:t>
      </w:r>
    </w:p>
    <w:p>
      <w:r>
        <w:t>32,6%</w:t>
      </w:r>
    </w:p>
    <w:p>
      <w:r>
        <w:t>0,0%</w:t>
      </w:r>
    </w:p>
    <w:p>
      <w:r>
        <w:t>10</w:t>
      </w:r>
    </w:p>
    <w:p>
      <w:r>
        <w:t>Vân Phong - Nha Trang</w:t>
      </w:r>
    </w:p>
    <w:p>
      <w:r>
        <w:t>Bộ Giao thông vận tải</w:t>
      </w:r>
    </w:p>
    <w:p>
      <w:r>
        <w:t>2.953,5</w:t>
      </w:r>
    </w:p>
    <w:p>
      <w:r>
        <w:t>2.953,5</w:t>
      </w:r>
    </w:p>
    <w:p>
      <w:r>
        <w:t>1.069,4</w:t>
      </w:r>
    </w:p>
    <w:p>
      <w:r>
        <w:t>36,2%</w:t>
      </w:r>
    </w:p>
    <w:p>
      <w:r>
        <w:t>1.069,44</w:t>
      </w:r>
    </w:p>
    <w:p>
      <w:r>
        <w:t>36,2%</w:t>
      </w:r>
    </w:p>
    <w:p>
      <w:r>
        <w:t>0,0%</w:t>
      </w:r>
    </w:p>
    <w:p>
      <w:r>
        <w:t>11</w:t>
      </w:r>
    </w:p>
    <w:p>
      <w:r>
        <w:t>Cần Thơ - Hậu Giang</w:t>
      </w:r>
    </w:p>
    <w:p>
      <w:r>
        <w:t>Bộ Giao thông vận tải</w:t>
      </w:r>
    </w:p>
    <w:p>
      <w:r>
        <w:t>2.114,0</w:t>
      </w:r>
    </w:p>
    <w:p>
      <w:r>
        <w:t>2.114,0</w:t>
      </w:r>
    </w:p>
    <w:p>
      <w:r>
        <w:t>760,5</w:t>
      </w:r>
    </w:p>
    <w:p>
      <w:r>
        <w:t>36,0%</w:t>
      </w:r>
    </w:p>
    <w:p>
      <w:r>
        <w:t>760,50</w:t>
      </w:r>
    </w:p>
    <w:p>
      <w:r>
        <w:t>36,0%</w:t>
      </w:r>
    </w:p>
    <w:p>
      <w:r>
        <w:t>0,0%</w:t>
      </w:r>
    </w:p>
    <w:p>
      <w:r>
        <w:t>12</w:t>
      </w:r>
    </w:p>
    <w:p>
      <w:r>
        <w:t>Hậu Giang - Cà Mau</w:t>
      </w:r>
    </w:p>
    <w:p>
      <w:r>
        <w:t>Bộ Giao thông vận tải</w:t>
      </w:r>
    </w:p>
    <w:p>
      <w:r>
        <w:t>2.876,3</w:t>
      </w:r>
    </w:p>
    <w:p>
      <w:r>
        <w:t>2.876,3</w:t>
      </w:r>
    </w:p>
    <w:p>
      <w:r>
        <w:t>1.122,8</w:t>
      </w:r>
    </w:p>
    <w:p>
      <w:r>
        <w:t>39,0%</w:t>
      </w:r>
    </w:p>
    <w:p>
      <w:r>
        <w:t>1.122,80</w:t>
      </w:r>
    </w:p>
    <w:p>
      <w:r>
        <w:t>39,0%</w:t>
      </w:r>
    </w:p>
    <w:p>
      <w:r>
        <w:t>0,0%</w:t>
      </w:r>
    </w:p>
    <w:p>
      <w:r>
        <w:t>I.3</w:t>
      </w:r>
    </w:p>
    <w:p>
      <w:r>
        <w:t>Cao tốc Khánh Hòa - Buôn Ma Thuột gđ1</w:t>
      </w:r>
    </w:p>
    <w:p>
      <w:r>
        <w:t>4.917,2</w:t>
      </w:r>
    </w:p>
    <w:p>
      <w:r>
        <w:t>4.917,2</w:t>
      </w:r>
    </w:p>
    <w:p>
      <w:r>
        <w:t>0,0</w:t>
      </w:r>
    </w:p>
    <w:p>
      <w:r>
        <w:t>1.198,8</w:t>
      </w:r>
    </w:p>
    <w:p>
      <w:r>
        <w:t>24,4%</w:t>
      </w:r>
    </w:p>
    <w:p>
      <w:r>
        <w:t>1.198,8</w:t>
      </w:r>
    </w:p>
    <w:p>
      <w:r>
        <w:t>24,4%</w:t>
      </w:r>
    </w:p>
    <w:p>
      <w:r>
        <w:t>0,0</w:t>
      </w:r>
    </w:p>
    <w:p>
      <w:r>
        <w:t>0,0%</w:t>
      </w:r>
    </w:p>
    <w:p>
      <w:r>
        <w:t>1</w:t>
      </w:r>
    </w:p>
    <w:p>
      <w:r>
        <w:t>Dự án thành phần 1</w:t>
      </w:r>
    </w:p>
    <w:p>
      <w:r>
        <w:t>UBND tỉnh Khánh Hỏa</w:t>
      </w:r>
    </w:p>
    <w:p>
      <w:r>
        <w:t>1.600,0</w:t>
      </w:r>
    </w:p>
    <w:p>
      <w:r>
        <w:t>1.600,0</w:t>
      </w:r>
    </w:p>
    <w:p>
      <w:r>
        <w:t>262,0</w:t>
      </w:r>
    </w:p>
    <w:p>
      <w:r>
        <w:t>16,4%</w:t>
      </w:r>
    </w:p>
    <w:p>
      <w:r>
        <w:t>262,0</w:t>
      </w:r>
    </w:p>
    <w:p>
      <w:r>
        <w:t>16,4%</w:t>
      </w:r>
    </w:p>
    <w:p>
      <w:r>
        <w:t>0,0%</w:t>
      </w:r>
    </w:p>
    <w:p>
      <w:r>
        <w:t>2</w:t>
      </w:r>
    </w:p>
    <w:p>
      <w:r>
        <w:t>Dự án thành phần 2</w:t>
      </w:r>
    </w:p>
    <w:p>
      <w:r>
        <w:t>Bộ Giao thông vận tải</w:t>
      </w:r>
    </w:p>
    <w:p>
      <w:r>
        <w:t>2.197,2</w:t>
      </w:r>
    </w:p>
    <w:p>
      <w:r>
        <w:t>2.197,2</w:t>
      </w:r>
    </w:p>
    <w:p>
      <w:r>
        <w:t>538,9</w:t>
      </w:r>
    </w:p>
    <w:p>
      <w:r>
        <w:t>24,5%</w:t>
      </w:r>
    </w:p>
    <w:p>
      <w:r>
        <w:t>538,9</w:t>
      </w:r>
    </w:p>
    <w:p>
      <w:r>
        <w:t>24,5%</w:t>
      </w:r>
    </w:p>
    <w:p>
      <w:r>
        <w:t>0,0%</w:t>
      </w:r>
    </w:p>
    <w:p>
      <w:r>
        <w:t>3</w:t>
      </w:r>
    </w:p>
    <w:p>
      <w:r>
        <w:t>Dự án thành phần 3</w:t>
      </w:r>
    </w:p>
    <w:p>
      <w:r>
        <w:t>UBND tỉnh Đắk Lắk</w:t>
      </w:r>
    </w:p>
    <w:p>
      <w:r>
        <w:t>1.120,0</w:t>
      </w:r>
    </w:p>
    <w:p>
      <w:r>
        <w:t>1.120</w:t>
      </w:r>
    </w:p>
    <w:p>
      <w:r>
        <w:t>397,9</w:t>
      </w:r>
    </w:p>
    <w:p>
      <w:r>
        <w:t>35,5%</w:t>
      </w:r>
    </w:p>
    <w:p>
      <w:r>
        <w:t>397,9</w:t>
      </w:r>
    </w:p>
    <w:p>
      <w:r>
        <w:t>35,5%</w:t>
      </w:r>
    </w:p>
    <w:p>
      <w:r>
        <w:t>0,0%</w:t>
      </w:r>
    </w:p>
    <w:p>
      <w:r>
        <w:t>I.4</w:t>
      </w:r>
    </w:p>
    <w:p>
      <w:r>
        <w:t>Cao tốc Biên Hòa - Vũng Tàu gđ1</w:t>
      </w:r>
    </w:p>
    <w:p>
      <w:r>
        <w:t>6.489,1</w:t>
      </w:r>
    </w:p>
    <w:p>
      <w:r>
        <w:t>4.081,4</w:t>
      </w:r>
    </w:p>
    <w:p>
      <w:r>
        <w:t>2.407,7</w:t>
      </w:r>
    </w:p>
    <w:p>
      <w:r>
        <w:t>918,6</w:t>
      </w:r>
    </w:p>
    <w:p>
      <w:r>
        <w:t>14,2%</w:t>
      </w:r>
    </w:p>
    <w:p>
      <w:r>
        <w:t>906,4</w:t>
      </w:r>
    </w:p>
    <w:p>
      <w:r>
        <w:t>22,2%</w:t>
      </w:r>
    </w:p>
    <w:p>
      <w:r>
        <w:t>12,2</w:t>
      </w:r>
    </w:p>
    <w:p>
      <w:r>
        <w:t>0,5%</w:t>
      </w:r>
    </w:p>
    <w:p>
      <w:r>
        <w:t>1</w:t>
      </w:r>
    </w:p>
    <w:p>
      <w:r>
        <w:t>Dự án thành phần 1</w:t>
      </w:r>
    </w:p>
    <w:p>
      <w:r>
        <w:t>UBND tỉnh Đồng Nai</w:t>
      </w:r>
    </w:p>
    <w:p>
      <w:r>
        <w:t>2.536,1</w:t>
      </w:r>
    </w:p>
    <w:p>
      <w:r>
        <w:t>1.218,0</w:t>
      </w:r>
    </w:p>
    <w:p>
      <w:r>
        <w:t>1.318,1</w:t>
      </w:r>
    </w:p>
    <w:p>
      <w:r>
        <w:t>294,6</w:t>
      </w:r>
    </w:p>
    <w:p>
      <w:r>
        <w:t>11,6%</w:t>
      </w:r>
    </w:p>
    <w:p>
      <w:r>
        <w:t>293,0</w:t>
      </w:r>
    </w:p>
    <w:p>
      <w:r>
        <w:t>24,1%</w:t>
      </w:r>
    </w:p>
    <w:p>
      <w:r>
        <w:t>1,6</w:t>
      </w:r>
    </w:p>
    <w:p>
      <w:r>
        <w:t>0,1%</w:t>
      </w:r>
    </w:p>
    <w:p>
      <w:r>
        <w:t>2</w:t>
      </w:r>
    </w:p>
    <w:p>
      <w:r>
        <w:t>Dự án thành phần 2</w:t>
      </w:r>
    </w:p>
    <w:p>
      <w:r>
        <w:t>Bộ Giao thông vận tải</w:t>
      </w:r>
    </w:p>
    <w:p>
      <w:r>
        <w:t>2.966,1</w:t>
      </w:r>
    </w:p>
    <w:p>
      <w:r>
        <w:t>1.876,4</w:t>
      </w:r>
    </w:p>
    <w:p>
      <w:r>
        <w:t>1.089,6</w:t>
      </w:r>
    </w:p>
    <w:p>
      <w:r>
        <w:t>246,1</w:t>
      </w:r>
    </w:p>
    <w:p>
      <w:r>
        <w:t>8,3%</w:t>
      </w:r>
    </w:p>
    <w:p>
      <w:r>
        <w:t>235,5</w:t>
      </w:r>
    </w:p>
    <w:p>
      <w:r>
        <w:t>12,6%</w:t>
      </w:r>
    </w:p>
    <w:p>
      <w:r>
        <w:t>10,6</w:t>
      </w:r>
    </w:p>
    <w:p>
      <w:r>
        <w:t>1,0%</w:t>
      </w:r>
    </w:p>
    <w:p>
      <w:r>
        <w:t>3</w:t>
      </w:r>
    </w:p>
    <w:p>
      <w:r>
        <w:t>Dự án thành phần 3</w:t>
      </w:r>
    </w:p>
    <w:p>
      <w:r>
        <w:t>UBND tỉnh Bà Rịa - Vũng Tàu</w:t>
      </w:r>
    </w:p>
    <w:p>
      <w:r>
        <w:t>987,0</w:t>
      </w:r>
    </w:p>
    <w:p>
      <w:r>
        <w:t>987,0</w:t>
      </w:r>
    </w:p>
    <w:p>
      <w:r>
        <w:t>377,9</w:t>
      </w:r>
    </w:p>
    <w:p>
      <w:r>
        <w:t>38,3%</w:t>
      </w:r>
    </w:p>
    <w:p>
      <w:r>
        <w:t>377,9</w:t>
      </w:r>
    </w:p>
    <w:p>
      <w:r>
        <w:t>38,3%</w:t>
      </w:r>
    </w:p>
    <w:p>
      <w:r>
        <w:t>0,0%</w:t>
      </w:r>
    </w:p>
    <w:p>
      <w:r>
        <w:t>I.5</w:t>
      </w:r>
    </w:p>
    <w:p>
      <w:r>
        <w:t>Cao tốc Châu Đốc - Cần Thơ - Sóc Trăng gđ1</w:t>
      </w:r>
    </w:p>
    <w:p>
      <w:r>
        <w:t>10.734,0</w:t>
      </w:r>
    </w:p>
    <w:p>
      <w:r>
        <w:t>9.854,0</w:t>
      </w:r>
    </w:p>
    <w:p>
      <w:r>
        <w:t>880,0</w:t>
      </w:r>
    </w:p>
    <w:p>
      <w:r>
        <w:t>3.684,3</w:t>
      </w:r>
    </w:p>
    <w:p>
      <w:r>
        <w:t>34,3%</w:t>
      </w:r>
    </w:p>
    <w:p>
      <w:r>
        <w:t>3.441,6</w:t>
      </w:r>
    </w:p>
    <w:p>
      <w:r>
        <w:t>34,9%</w:t>
      </w:r>
    </w:p>
    <w:p>
      <w:r>
        <w:t>242,7</w:t>
      </w:r>
    </w:p>
    <w:p>
      <w:r>
        <w:t>27,6%</w:t>
      </w:r>
    </w:p>
    <w:p>
      <w:r>
        <w:t>1</w:t>
      </w:r>
    </w:p>
    <w:p>
      <w:r>
        <w:t>Dự án thành phần 1</w:t>
      </w:r>
    </w:p>
    <w:p>
      <w:r>
        <w:t>UBND tỉnh An Giang</w:t>
      </w:r>
    </w:p>
    <w:p>
      <w:r>
        <w:t>3.222,8</w:t>
      </w:r>
    </w:p>
    <w:p>
      <w:r>
        <w:t>2.955,0</w:t>
      </w:r>
    </w:p>
    <w:p>
      <w:r>
        <w:t>267,8</w:t>
      </w:r>
    </w:p>
    <w:p>
      <w:r>
        <w:t>1.711,6</w:t>
      </w:r>
    </w:p>
    <w:p>
      <w:r>
        <w:t>53,1%</w:t>
      </w:r>
    </w:p>
    <w:p>
      <w:r>
        <w:t>1.479,1</w:t>
      </w:r>
    </w:p>
    <w:p>
      <w:r>
        <w:t>50,1%</w:t>
      </w:r>
    </w:p>
    <w:p>
      <w:r>
        <w:t>232,4</w:t>
      </w:r>
    </w:p>
    <w:p>
      <w:r>
        <w:t>86,8%</w:t>
      </w:r>
    </w:p>
    <w:p>
      <w:r>
        <w:t>2</w:t>
      </w:r>
    </w:p>
    <w:p>
      <w:r>
        <w:t>Dự án thành phần 2</w:t>
      </w:r>
    </w:p>
    <w:p>
      <w:r>
        <w:t>UBND tỉnh Cần Thơ</w:t>
      </w:r>
    </w:p>
    <w:p>
      <w:r>
        <w:t>2.000,0</w:t>
      </w:r>
    </w:p>
    <w:p>
      <w:r>
        <w:t>2.000,0</w:t>
      </w:r>
    </w:p>
    <w:p>
      <w:r>
        <w:t>0,0</w:t>
      </w:r>
    </w:p>
    <w:p>
      <w:r>
        <w:t>1.006,6</w:t>
      </w:r>
    </w:p>
    <w:p>
      <w:r>
        <w:t>50,3%</w:t>
      </w:r>
    </w:p>
    <w:p>
      <w:r>
        <w:t>1.006,6</w:t>
      </w:r>
    </w:p>
    <w:p>
      <w:r>
        <w:t>50,3%</w:t>
      </w:r>
    </w:p>
    <w:p>
      <w:r>
        <w:t>0,0%</w:t>
      </w:r>
    </w:p>
    <w:p>
      <w:r>
        <w:t>3</w:t>
      </w:r>
    </w:p>
    <w:p>
      <w:r>
        <w:t>Dự án thành phần 3</w:t>
      </w:r>
    </w:p>
    <w:p>
      <w:r>
        <w:t>UBND tỉnh Hậu Giang</w:t>
      </w:r>
    </w:p>
    <w:p>
      <w:r>
        <w:t>2.738,0</w:t>
      </w:r>
    </w:p>
    <w:p>
      <w:r>
        <w:t>2.628,0</w:t>
      </w:r>
    </w:p>
    <w:p>
      <w:r>
        <w:t>110,0</w:t>
      </w:r>
    </w:p>
    <w:p>
      <w:r>
        <w:t>787,3</w:t>
      </w:r>
    </w:p>
    <w:p>
      <w:r>
        <w:t>28,8%</w:t>
      </w:r>
    </w:p>
    <w:p>
      <w:r>
        <w:t>787,3</w:t>
      </w:r>
    </w:p>
    <w:p>
      <w:r>
        <w:t>30,0%</w:t>
      </w:r>
    </w:p>
    <w:p>
      <w:r>
        <w:t>0,0%</w:t>
      </w:r>
    </w:p>
    <w:p>
      <w:r>
        <w:t>4</w:t>
      </w:r>
    </w:p>
    <w:p>
      <w:r>
        <w:t>Dự án thành phần 4</w:t>
      </w:r>
    </w:p>
    <w:p>
      <w:r>
        <w:t>UBND tỉnh Sóc Trăng</w:t>
      </w:r>
    </w:p>
    <w:p>
      <w:r>
        <w:t>2.773,2</w:t>
      </w:r>
    </w:p>
    <w:p>
      <w:r>
        <w:t>2.271,0</w:t>
      </w:r>
    </w:p>
    <w:p>
      <w:r>
        <w:t>502,2</w:t>
      </w:r>
    </w:p>
    <w:p>
      <w:r>
        <w:t>178,9</w:t>
      </w:r>
    </w:p>
    <w:p>
      <w:r>
        <w:t>6,5%</w:t>
      </w:r>
    </w:p>
    <w:p>
      <w:r>
        <w:t>168,6</w:t>
      </w:r>
    </w:p>
    <w:p>
      <w:r>
        <w:t>7,4%</w:t>
      </w:r>
    </w:p>
    <w:p>
      <w:r>
        <w:t>10,3</w:t>
      </w:r>
    </w:p>
    <w:p>
      <w:r>
        <w:t>2,0%</w:t>
      </w:r>
    </w:p>
    <w:p>
      <w:r>
        <w:t>I.6</w:t>
      </w:r>
    </w:p>
    <w:p>
      <w:r>
        <w:t>Vành đai 4 - Vùng Thủ đô Hà Nội</w:t>
      </w:r>
    </w:p>
    <w:p>
      <w:r>
        <w:t>9.805,0</w:t>
      </w:r>
    </w:p>
    <w:p>
      <w:r>
        <w:t>8.112,6</w:t>
      </w:r>
    </w:p>
    <w:p>
      <w:r>
        <w:t>1.692,4</w:t>
      </w:r>
    </w:p>
    <w:p>
      <w:r>
        <w:t>1.228,2</w:t>
      </w:r>
    </w:p>
    <w:p>
      <w:r>
        <w:t>12,5%</w:t>
      </w:r>
    </w:p>
    <w:p>
      <w:r>
        <w:t>354,0</w:t>
      </w:r>
    </w:p>
    <w:p>
      <w:r>
        <w:t>4,4%</w:t>
      </w:r>
    </w:p>
    <w:p>
      <w:r>
        <w:t>874,2</w:t>
      </w:r>
    </w:p>
    <w:p>
      <w:r>
        <w:t>51,7%</w:t>
      </w:r>
    </w:p>
    <w:p>
      <w:r>
        <w:t>1</w:t>
      </w:r>
    </w:p>
    <w:p>
      <w:r>
        <w:t>Nhóm dự án TP Bồi thường, hỗ trợ TĐC</w:t>
      </w:r>
    </w:p>
    <w:p>
      <w:r>
        <w:t>4.173,5</w:t>
      </w:r>
    </w:p>
    <w:p>
      <w:r>
        <w:t>3.922,6</w:t>
      </w:r>
    </w:p>
    <w:p>
      <w:r>
        <w:t>250,9</w:t>
      </w:r>
    </w:p>
    <w:p>
      <w:r>
        <w:t>288,0</w:t>
      </w:r>
    </w:p>
    <w:p>
      <w:r>
        <w:t>6,9%</w:t>
      </w:r>
    </w:p>
    <w:p>
      <w:r>
        <w:t>288,0</w:t>
      </w:r>
    </w:p>
    <w:p>
      <w:r>
        <w:t>7,3%</w:t>
      </w:r>
    </w:p>
    <w:p>
      <w:r>
        <w:t>0,0</w:t>
      </w:r>
    </w:p>
    <w:p>
      <w:r>
        <w:t>0,0%</w:t>
      </w:r>
    </w:p>
    <w:p>
      <w:r>
        <w:t>1.1</w:t>
      </w:r>
    </w:p>
    <w:p>
      <w:r>
        <w:t>Dự án thành phần 1.1</w:t>
      </w:r>
    </w:p>
    <w:p>
      <w:r>
        <w:t>UBND TP Hà Nội</w:t>
      </w:r>
    </w:p>
    <w:p>
      <w:r>
        <w:t>2.120,9</w:t>
      </w:r>
    </w:p>
    <w:p>
      <w:r>
        <w:t>2.010,0</w:t>
      </w:r>
    </w:p>
    <w:p>
      <w:r>
        <w:t>110,9</w:t>
      </w:r>
    </w:p>
    <w:p>
      <w:r>
        <w:t>153,0</w:t>
      </w:r>
    </w:p>
    <w:p>
      <w:r>
        <w:t>7,2%</w:t>
      </w:r>
    </w:p>
    <w:p>
      <w:r>
        <w:t>153,0</w:t>
      </w:r>
    </w:p>
    <w:p>
      <w:r>
        <w:t>7,6%</w:t>
      </w:r>
    </w:p>
    <w:p>
      <w:r>
        <w:t>0,0%</w:t>
      </w:r>
    </w:p>
    <w:p>
      <w:r>
        <w:t>1.2</w:t>
      </w:r>
    </w:p>
    <w:p>
      <w:r>
        <w:t>Dự án thành phần 1.2</w:t>
      </w:r>
    </w:p>
    <w:p>
      <w:r>
        <w:t>UBND tỉnh Hưng Yên</w:t>
      </w:r>
    </w:p>
    <w:p>
      <w:r>
        <w:t>1.122,0</w:t>
      </w:r>
    </w:p>
    <w:p>
      <w:r>
        <w:t>1.122,0</w:t>
      </w:r>
    </w:p>
    <w:p>
      <w:r>
        <w:t>0,0</w:t>
      </w:r>
    </w:p>
    <w:p>
      <w:r>
        <w:t>110,4</w:t>
      </w:r>
    </w:p>
    <w:p>
      <w:r>
        <w:t>9,8%</w:t>
      </w:r>
    </w:p>
    <w:p>
      <w:r>
        <w:t>110,4</w:t>
      </w:r>
    </w:p>
    <w:p>
      <w:r>
        <w:t>9,8%</w:t>
      </w:r>
    </w:p>
    <w:p>
      <w:r>
        <w:t>0,0</w:t>
      </w:r>
    </w:p>
    <w:p>
      <w:r>
        <w:t>0,0%</w:t>
      </w:r>
    </w:p>
    <w:p>
      <w:r>
        <w:t>1.3</w:t>
      </w:r>
    </w:p>
    <w:p>
      <w:r>
        <w:t>Dự án thành phần 1.3</w:t>
      </w:r>
    </w:p>
    <w:p>
      <w:r>
        <w:t>UBND tỉnh Bắc Ninh</w:t>
      </w:r>
    </w:p>
    <w:p>
      <w:r>
        <w:t>930,6</w:t>
      </w:r>
    </w:p>
    <w:p>
      <w:r>
        <w:t>790,6</w:t>
      </w:r>
    </w:p>
    <w:p>
      <w:r>
        <w:t>140,0</w:t>
      </w:r>
    </w:p>
    <w:p>
      <w:r>
        <w:t>24,6</w:t>
      </w:r>
    </w:p>
    <w:p>
      <w:r>
        <w:t>2,6%</w:t>
      </w:r>
    </w:p>
    <w:p>
      <w:r>
        <w:t>24,6</w:t>
      </w:r>
    </w:p>
    <w:p>
      <w:r>
        <w:t>3,1%</w:t>
      </w:r>
    </w:p>
    <w:p>
      <w:r>
        <w:t>0,0</w:t>
      </w:r>
    </w:p>
    <w:p>
      <w:r>
        <w:t>0,0%</w:t>
      </w:r>
    </w:p>
    <w:p>
      <w:r>
        <w:t>2</w:t>
      </w:r>
    </w:p>
    <w:p>
      <w:r>
        <w:t>Nhóm dự án TP xây dựng đường Song hành (đường đô thị)</w:t>
      </w:r>
    </w:p>
    <w:p>
      <w:r>
        <w:t>1.401,5</w:t>
      </w:r>
    </w:p>
    <w:p>
      <w:r>
        <w:t>0,0</w:t>
      </w:r>
    </w:p>
    <w:p>
      <w:r>
        <w:t>1.401,5</w:t>
      </w:r>
    </w:p>
    <w:p>
      <w:r>
        <w:t>839,2</w:t>
      </w:r>
    </w:p>
    <w:p>
      <w:r>
        <w:t>59,9%</w:t>
      </w:r>
    </w:p>
    <w:p>
      <w:r>
        <w:t>0,0</w:t>
      </w:r>
    </w:p>
    <w:p>
      <w:r>
        <w:t>0,0%</w:t>
      </w:r>
    </w:p>
    <w:p>
      <w:r>
        <w:t>839,2</w:t>
      </w:r>
    </w:p>
    <w:p>
      <w:r>
        <w:t>59,9%</w:t>
      </w:r>
    </w:p>
    <w:p>
      <w:r>
        <w:t>2.1</w:t>
      </w:r>
    </w:p>
    <w:p>
      <w:r>
        <w:t>Dự án thành phần 2.1</w:t>
      </w:r>
    </w:p>
    <w:p>
      <w:r>
        <w:t>UBND TP Hà Nội</w:t>
      </w:r>
    </w:p>
    <w:p>
      <w:r>
        <w:t>950,0</w:t>
      </w:r>
    </w:p>
    <w:p>
      <w:r>
        <w:t>0,0</w:t>
      </w:r>
    </w:p>
    <w:p>
      <w:r>
        <w:t>950,0</w:t>
      </w:r>
    </w:p>
    <w:p>
      <w:r>
        <w:t>800,0</w:t>
      </w:r>
    </w:p>
    <w:p>
      <w:r>
        <w:t>84,2%</w:t>
      </w:r>
    </w:p>
    <w:p>
      <w:r>
        <w:t>0,0</w:t>
      </w:r>
    </w:p>
    <w:p>
      <w:r>
        <w:t>0,0%</w:t>
      </w:r>
    </w:p>
    <w:p>
      <w:r>
        <w:t>800,0</w:t>
      </w:r>
    </w:p>
    <w:p>
      <w:r>
        <w:t>84,2%</w:t>
      </w:r>
    </w:p>
    <w:p>
      <w:r>
        <w:t>2.2</w:t>
      </w:r>
    </w:p>
    <w:p>
      <w:r>
        <w:t>Dự án thành phần 2.2</w:t>
      </w:r>
    </w:p>
    <w:p>
      <w:r>
        <w:t>UBND tỉnh Hưng Yên</w:t>
      </w:r>
    </w:p>
    <w:p>
      <w:r>
        <w:t>251,5</w:t>
      </w:r>
    </w:p>
    <w:p>
      <w:r>
        <w:t>0,0</w:t>
      </w:r>
    </w:p>
    <w:p>
      <w:r>
        <w:t>251,5</w:t>
      </w:r>
    </w:p>
    <w:p>
      <w:r>
        <w:t>34,3</w:t>
      </w:r>
    </w:p>
    <w:p>
      <w:r>
        <w:t>13,6%</w:t>
      </w:r>
    </w:p>
    <w:p>
      <w:r>
        <w:t>0,0</w:t>
      </w:r>
    </w:p>
    <w:p>
      <w:r>
        <w:t>0,0%</w:t>
      </w:r>
    </w:p>
    <w:p>
      <w:r>
        <w:t>34,30</w:t>
      </w:r>
    </w:p>
    <w:p>
      <w:r>
        <w:t>13,6%</w:t>
      </w:r>
    </w:p>
    <w:p>
      <w:r>
        <w:t>2.3</w:t>
      </w:r>
    </w:p>
    <w:p>
      <w:r>
        <w:t>Dự án thành phần 2.3</w:t>
      </w:r>
    </w:p>
    <w:p>
      <w:r>
        <w:t>UBND tỉnh Bắc Ninh</w:t>
      </w:r>
    </w:p>
    <w:p>
      <w:r>
        <w:t>200,0</w:t>
      </w:r>
    </w:p>
    <w:p>
      <w:r>
        <w:t>0,0</w:t>
      </w:r>
    </w:p>
    <w:p>
      <w:r>
        <w:t>200,0</w:t>
      </w:r>
    </w:p>
    <w:p>
      <w:r>
        <w:t>4,9</w:t>
      </w:r>
    </w:p>
    <w:p>
      <w:r>
        <w:t>2,4%</w:t>
      </w:r>
    </w:p>
    <w:p>
      <w:r>
        <w:t>0,0</w:t>
      </w:r>
    </w:p>
    <w:p>
      <w:r>
        <w:t>0,0%</w:t>
      </w:r>
    </w:p>
    <w:p>
      <w:r>
        <w:t>4,89</w:t>
      </w:r>
    </w:p>
    <w:p>
      <w:r>
        <w:t>2,4%</w:t>
      </w:r>
    </w:p>
    <w:p>
      <w:r>
        <w:t>3</w:t>
      </w:r>
    </w:p>
    <w:p>
      <w:r>
        <w:t>Dự án thành phần 3 xây dựng đường cao tốc (PPP)</w:t>
      </w:r>
    </w:p>
    <w:p>
      <w:r>
        <w:t>UBND TP Hà Nội</w:t>
      </w:r>
    </w:p>
    <w:p>
      <w:r>
        <w:t>4.230,0</w:t>
      </w:r>
    </w:p>
    <w:p>
      <w:r>
        <w:t>4.190,0</w:t>
      </w:r>
    </w:p>
    <w:p>
      <w:r>
        <w:t>40,0</w:t>
      </w:r>
    </w:p>
    <w:p>
      <w:r>
        <w:t>101,0</w:t>
      </w:r>
    </w:p>
    <w:p>
      <w:r>
        <w:t>2,4%</w:t>
      </w:r>
    </w:p>
    <w:p>
      <w:r>
        <w:t>66,0</w:t>
      </w:r>
    </w:p>
    <w:p>
      <w:r>
        <w:t>1,6%</w:t>
      </w:r>
    </w:p>
    <w:p>
      <w:r>
        <w:t>35,00</w:t>
      </w:r>
    </w:p>
    <w:p>
      <w:r>
        <w:t>87,5%</w:t>
      </w:r>
    </w:p>
    <w:p>
      <w:r>
        <w:t>I.7</w:t>
      </w:r>
    </w:p>
    <w:p>
      <w:r>
        <w:t>Vành đai 3 - TP. Hồ Chí Minh</w:t>
      </w:r>
    </w:p>
    <w:p>
      <w:r>
        <w:t>21.490,2</w:t>
      </w:r>
    </w:p>
    <w:p>
      <w:r>
        <w:t>4.494,4</w:t>
      </w:r>
    </w:p>
    <w:p>
      <w:r>
        <w:t>16.995,7</w:t>
      </w:r>
    </w:p>
    <w:p>
      <w:r>
        <w:t>2.284,1</w:t>
      </w:r>
    </w:p>
    <w:p>
      <w:r>
        <w:t>10,6%</w:t>
      </w:r>
    </w:p>
    <w:p>
      <w:r>
        <w:t>1.659,1</w:t>
      </w:r>
    </w:p>
    <w:p>
      <w:r>
        <w:t>36,9%</w:t>
      </w:r>
    </w:p>
    <w:p>
      <w:r>
        <w:t>624,9</w:t>
      </w:r>
    </w:p>
    <w:p>
      <w:r>
        <w:t>3,7%</w:t>
      </w:r>
    </w:p>
    <w:p>
      <w:r>
        <w:t>1</w:t>
      </w:r>
    </w:p>
    <w:p>
      <w:r>
        <w:t>Nhóm dự án TP đầu tư xây dựng</w:t>
      </w:r>
    </w:p>
    <w:p>
      <w:r>
        <w:t>12.616,0</w:t>
      </w:r>
    </w:p>
    <w:p>
      <w:r>
        <w:t>2.755,3</w:t>
      </w:r>
    </w:p>
    <w:p>
      <w:r>
        <w:t>9.860,7</w:t>
      </w:r>
    </w:p>
    <w:p>
      <w:r>
        <w:t>1.632,0</w:t>
      </w:r>
    </w:p>
    <w:p>
      <w:r>
        <w:t>12,9%</w:t>
      </w:r>
    </w:p>
    <w:p>
      <w:r>
        <w:t>1.028,5</w:t>
      </w:r>
    </w:p>
    <w:p>
      <w:r>
        <w:t>37,3%</w:t>
      </w:r>
    </w:p>
    <w:p>
      <w:r>
        <w:t>603,5</w:t>
      </w:r>
    </w:p>
    <w:p>
      <w:r>
        <w:t>6,1%</w:t>
      </w:r>
    </w:p>
    <w:p>
      <w:r>
        <w:t>Dự án thành phần 1</w:t>
      </w:r>
    </w:p>
    <w:p>
      <w:r>
        <w:t>UBND TP.HCM</w:t>
      </w:r>
    </w:p>
    <w:p>
      <w:r>
        <w:t>9.500,0</w:t>
      </w:r>
    </w:p>
    <w:p>
      <w:r>
        <w:t>500,0</w:t>
      </w:r>
    </w:p>
    <w:p>
      <w:r>
        <w:t>9.000,0</w:t>
      </w:r>
    </w:p>
    <w:p>
      <w:r>
        <w:t>468,8</w:t>
      </w:r>
    </w:p>
    <w:p>
      <w:r>
        <w:t>4,9%</w:t>
      </w:r>
    </w:p>
    <w:p>
      <w:r>
        <w:t>15,3</w:t>
      </w:r>
    </w:p>
    <w:p>
      <w:r>
        <w:t>3,1%</w:t>
      </w:r>
    </w:p>
    <w:p>
      <w:r>
        <w:t>453,5</w:t>
      </w:r>
    </w:p>
    <w:p>
      <w:r>
        <w:t>5,0%</w:t>
      </w:r>
    </w:p>
    <w:p>
      <w:r>
        <w:t>Dự án thành phần 3</w:t>
      </w:r>
    </w:p>
    <w:p>
      <w:r>
        <w:t>UBND tỉnh Đồng Nai</w:t>
      </w:r>
    </w:p>
    <w:p>
      <w:r>
        <w:t>700,0</w:t>
      </w:r>
    </w:p>
    <w:p>
      <w:r>
        <w:t>350,0</w:t>
      </w:r>
    </w:p>
    <w:p>
      <w:r>
        <w:t>350,0</w:t>
      </w:r>
    </w:p>
    <w:p>
      <w:r>
        <w:t>67,8</w:t>
      </w:r>
    </w:p>
    <w:p>
      <w:r>
        <w:t>9,7%</w:t>
      </w:r>
    </w:p>
    <w:p>
      <w:r>
        <w:t>67,8</w:t>
      </w:r>
    </w:p>
    <w:p>
      <w:r>
        <w:t>19,4%</w:t>
      </w:r>
    </w:p>
    <w:p>
      <w:r>
        <w:t>0,0</w:t>
      </w:r>
    </w:p>
    <w:p>
      <w:r>
        <w:t>0,0%</w:t>
      </w:r>
    </w:p>
    <w:p>
      <w:r>
        <w:t>Dự án thành phần 5</w:t>
      </w:r>
    </w:p>
    <w:p>
      <w:r>
        <w:t>UBND tỉnh Bình Dương</w:t>
      </w:r>
    </w:p>
    <w:p>
      <w:r>
        <w:t>1.759,1</w:t>
      </w:r>
    </w:p>
    <w:p>
      <w:r>
        <w:t>1.400,0</w:t>
      </w:r>
    </w:p>
    <w:p>
      <w:r>
        <w:t>359,1</w:t>
      </w:r>
    </w:p>
    <w:p>
      <w:r>
        <w:t>565,5</w:t>
      </w:r>
    </w:p>
    <w:p>
      <w:r>
        <w:t>32,1%</w:t>
      </w:r>
    </w:p>
    <w:p>
      <w:r>
        <w:t>565,5</w:t>
      </w:r>
    </w:p>
    <w:p>
      <w:r>
        <w:t>40,4%</w:t>
      </w:r>
    </w:p>
    <w:p>
      <w:r>
        <w:t>0,0</w:t>
      </w:r>
    </w:p>
    <w:p>
      <w:r>
        <w:t>0,0%</w:t>
      </w:r>
    </w:p>
    <w:p>
      <w:r>
        <w:t>Dự án thành phần 7</w:t>
      </w:r>
    </w:p>
    <w:p>
      <w:r>
        <w:t>UBND tỉnh Long An</w:t>
      </w:r>
    </w:p>
    <w:p>
      <w:r>
        <w:t>656,9</w:t>
      </w:r>
    </w:p>
    <w:p>
      <w:r>
        <w:t>505,3</w:t>
      </w:r>
    </w:p>
    <w:p>
      <w:r>
        <w:t>151,6</w:t>
      </w:r>
    </w:p>
    <w:p>
      <w:r>
        <w:t>529,9</w:t>
      </w:r>
    </w:p>
    <w:p>
      <w:r>
        <w:t>80,7%</w:t>
      </w:r>
    </w:p>
    <w:p>
      <w:r>
        <w:t>379,9</w:t>
      </w:r>
    </w:p>
    <w:p>
      <w:r>
        <w:t>75,2%</w:t>
      </w:r>
    </w:p>
    <w:p>
      <w:r>
        <w:t>150,0</w:t>
      </w:r>
    </w:p>
    <w:p>
      <w:r>
        <w:t>98,9%</w:t>
      </w:r>
    </w:p>
    <w:p>
      <w:r>
        <w:t>2</w:t>
      </w:r>
    </w:p>
    <w:p>
      <w:r>
        <w:t>Nhóm dự án TP Bồi thường, hỗ trợ TĐC</w:t>
      </w:r>
    </w:p>
    <w:p>
      <w:r>
        <w:t>8.874,2</w:t>
      </w:r>
    </w:p>
    <w:p>
      <w:r>
        <w:t>1.739,2</w:t>
      </w:r>
    </w:p>
    <w:p>
      <w:r>
        <w:t>7.135,0</w:t>
      </w:r>
    </w:p>
    <w:p>
      <w:r>
        <w:t>652,0</w:t>
      </w:r>
    </w:p>
    <w:p>
      <w:r>
        <w:t>7,3%</w:t>
      </w:r>
    </w:p>
    <w:p>
      <w:r>
        <w:t>630,6</w:t>
      </w:r>
    </w:p>
    <w:p>
      <w:r>
        <w:t>36,3%</w:t>
      </w:r>
    </w:p>
    <w:p>
      <w:r>
        <w:t>21,4</w:t>
      </w:r>
    </w:p>
    <w:p>
      <w:r>
        <w:t>0,3%</w:t>
      </w:r>
    </w:p>
    <w:p>
      <w:r>
        <w:t>Dự án thành phần 2</w:t>
      </w:r>
    </w:p>
    <w:p>
      <w:r>
        <w:t>UBND TP.HCM</w:t>
      </w:r>
    </w:p>
    <w:p>
      <w:r>
        <w:t>6.500,0</w:t>
      </w:r>
    </w:p>
    <w:p>
      <w:r>
        <w:t>0,0</w:t>
      </w:r>
    </w:p>
    <w:p>
      <w:r>
        <w:t>6.500,0</w:t>
      </w:r>
    </w:p>
    <w:p>
      <w:r>
        <w:t>16,0</w:t>
      </w:r>
    </w:p>
    <w:p>
      <w:r>
        <w:t>0,2%</w:t>
      </w:r>
    </w:p>
    <w:p>
      <w:r>
        <w:t>0,0</w:t>
      </w:r>
    </w:p>
    <w:p>
      <w:r>
        <w:t>0,0%</w:t>
      </w:r>
    </w:p>
    <w:p>
      <w:r>
        <w:t>16,00</w:t>
      </w:r>
    </w:p>
    <w:p>
      <w:r>
        <w:t>0,2%</w:t>
      </w:r>
    </w:p>
    <w:p>
      <w:r>
        <w:t>Dự án thành phần 4</w:t>
      </w:r>
    </w:p>
    <w:p>
      <w:r>
        <w:t>UBND tỉnh Đồng Nai</w:t>
      </w:r>
    </w:p>
    <w:p>
      <w:r>
        <w:t>691,0</w:t>
      </w:r>
    </w:p>
    <w:p>
      <w:r>
        <w:t>691,0</w:t>
      </w:r>
    </w:p>
    <w:p>
      <w:r>
        <w:t>0,0</w:t>
      </w:r>
    </w:p>
    <w:p>
      <w:r>
        <w:t>112,2</w:t>
      </w:r>
    </w:p>
    <w:p>
      <w:r>
        <w:t>16,2%</w:t>
      </w:r>
    </w:p>
    <w:p>
      <w:r>
        <w:t>112,2</w:t>
      </w:r>
    </w:p>
    <w:p>
      <w:r>
        <w:t>16,2%</w:t>
      </w:r>
    </w:p>
    <w:p>
      <w:r>
        <w:t>0,00</w:t>
      </w:r>
    </w:p>
    <w:p>
      <w:r>
        <w:t>0,0%</w:t>
      </w:r>
    </w:p>
    <w:p>
      <w:r>
        <w:t>Dự án thành phần 6</w:t>
      </w:r>
    </w:p>
    <w:p>
      <w:r>
        <w:t>UBND tỉnh Bình Dương</w:t>
      </w:r>
    </w:p>
    <w:p>
      <w:r>
        <w:t>1.648,2</w:t>
      </w:r>
    </w:p>
    <w:p>
      <w:r>
        <w:t>1.048,2</w:t>
      </w:r>
    </w:p>
    <w:p>
      <w:r>
        <w:t>600,0</w:t>
      </w:r>
    </w:p>
    <w:p>
      <w:r>
        <w:t>518,5</w:t>
      </w:r>
    </w:p>
    <w:p>
      <w:r>
        <w:t>31,5%</w:t>
      </w:r>
    </w:p>
    <w:p>
      <w:r>
        <w:t>518,5</w:t>
      </w:r>
    </w:p>
    <w:p>
      <w:r>
        <w:t>49,5%</w:t>
      </w:r>
    </w:p>
    <w:p>
      <w:r>
        <w:t>0,00</w:t>
      </w:r>
    </w:p>
    <w:p>
      <w:r>
        <w:t>0,0%</w:t>
      </w:r>
    </w:p>
    <w:p>
      <w:r>
        <w:t>Dự án thành phần 8</w:t>
      </w:r>
    </w:p>
    <w:p>
      <w:r>
        <w:t>UBND tỉnh Long An</w:t>
      </w:r>
    </w:p>
    <w:p>
      <w:r>
        <w:t>35,0</w:t>
      </w:r>
    </w:p>
    <w:p>
      <w:r>
        <w:t>0,0</w:t>
      </w:r>
    </w:p>
    <w:p>
      <w:r>
        <w:t>35,0</w:t>
      </w:r>
    </w:p>
    <w:p>
      <w:r>
        <w:t>5,4</w:t>
      </w:r>
    </w:p>
    <w:p>
      <w:r>
        <w:t>15,5%</w:t>
      </w:r>
    </w:p>
    <w:p>
      <w:r>
        <w:t>0,0%</w:t>
      </w:r>
    </w:p>
    <w:p>
      <w:r>
        <w:t>5,42</w:t>
      </w:r>
    </w:p>
    <w:p>
      <w:r>
        <w:t>15,5%</w:t>
      </w:r>
    </w:p>
    <w:p>
      <w:r>
        <w:t>I.8</w:t>
      </w:r>
    </w:p>
    <w:p>
      <w:r>
        <w:t>Cao tốc Bến Lức - Long Thành</w:t>
      </w:r>
    </w:p>
    <w:p>
      <w:r>
        <w:t>VEC</w:t>
      </w:r>
    </w:p>
    <w:p>
      <w:r>
        <w:t>697,3</w:t>
      </w:r>
    </w:p>
    <w:p>
      <w:r>
        <w:t>697,3</w:t>
      </w:r>
    </w:p>
    <w:p>
      <w:r>
        <w:t>0,0</w:t>
      </w:r>
    </w:p>
    <w:p>
      <w:r>
        <w:t>117,2</w:t>
      </w:r>
    </w:p>
    <w:p>
      <w:r>
        <w:t>16,8%</w:t>
      </w:r>
    </w:p>
    <w:p>
      <w:r>
        <w:t>117,2</w:t>
      </w:r>
    </w:p>
    <w:p>
      <w:r>
        <w:t>16,8%</w:t>
      </w:r>
    </w:p>
    <w:p>
      <w:r>
        <w:t>0,0</w:t>
      </w:r>
    </w:p>
    <w:p>
      <w:r>
        <w:t>0,0%</w:t>
      </w:r>
    </w:p>
    <w:p>
      <w:r>
        <w:t>Vốn trong nước (đối ứng)</w:t>
      </w:r>
    </w:p>
    <w:p>
      <w:r>
        <w:t>0,0</w:t>
      </w:r>
    </w:p>
    <w:p>
      <w:r>
        <w:t>0,0</w:t>
      </w:r>
    </w:p>
    <w:p>
      <w:r>
        <w:t>0,0%</w:t>
      </w:r>
    </w:p>
    <w:p>
      <w:r>
        <w:t>0,0%</w:t>
      </w:r>
    </w:p>
    <w:p>
      <w:r>
        <w:t>0,0%</w:t>
      </w:r>
    </w:p>
    <w:p>
      <w:r>
        <w:t>Vốn ngoài nước</w:t>
      </w:r>
    </w:p>
    <w:p>
      <w:r>
        <w:t>697,3</w:t>
      </w:r>
    </w:p>
    <w:p>
      <w:r>
        <w:t>697,3</w:t>
      </w:r>
    </w:p>
    <w:p>
      <w:r>
        <w:t>117,2</w:t>
      </w:r>
    </w:p>
    <w:p>
      <w:r>
        <w:t>16,8%</w:t>
      </w:r>
    </w:p>
    <w:p>
      <w:r>
        <w:t>117,2</w:t>
      </w:r>
    </w:p>
    <w:p>
      <w:r>
        <w:t>16,8%</w:t>
      </w:r>
    </w:p>
    <w:p>
      <w:r>
        <w:t>0,0%</w:t>
      </w:r>
    </w:p>
    <w:p>
      <w:r>
        <w:t>I.9</w:t>
      </w:r>
    </w:p>
    <w:p>
      <w:r>
        <w:t>Dự án đầu tư xây dựng đường cao tốc Tuyên Quang - Phú Thọ kết nối với cao tốc Nội Bài - Lào Cai</w:t>
      </w:r>
    </w:p>
    <w:p>
      <w:r>
        <w:t>UBND tỉnh Tuyên Quang</w:t>
      </w:r>
    </w:p>
    <w:p>
      <w:r>
        <w:t>150,0</w:t>
      </w:r>
    </w:p>
    <w:p>
      <w:r>
        <w:t>150,0</w:t>
      </w:r>
    </w:p>
    <w:p>
      <w:r>
        <w:t>79,4</w:t>
      </w:r>
    </w:p>
    <w:p>
      <w:r>
        <w:t>52,9%</w:t>
      </w:r>
    </w:p>
    <w:p>
      <w:r>
        <w:t>0,0%</w:t>
      </w:r>
    </w:p>
    <w:p>
      <w:r>
        <w:t>79,4</w:t>
      </w:r>
    </w:p>
    <w:p>
      <w:r>
        <w:t>52,9%</w:t>
      </w:r>
    </w:p>
    <w:p>
      <w:r>
        <w:t>I.10</w:t>
      </w:r>
    </w:p>
    <w:p>
      <w:r>
        <w:t>Hòa Bình - Mộc Châu - Sơn La</w:t>
      </w:r>
    </w:p>
    <w:p>
      <w:r>
        <w:t>5,0</w:t>
      </w:r>
    </w:p>
    <w:p>
      <w:r>
        <w:t>5,0</w:t>
      </w:r>
    </w:p>
    <w:p>
      <w:r>
        <w:t>0,0</w:t>
      </w:r>
    </w:p>
    <w:p>
      <w:r>
        <w:t>0,0</w:t>
      </w:r>
    </w:p>
    <w:p>
      <w:r>
        <w:t>0,0%</w:t>
      </w:r>
    </w:p>
    <w:p>
      <w:r>
        <w:t>0,0</w:t>
      </w:r>
    </w:p>
    <w:p>
      <w:r>
        <w:t>0,0%</w:t>
      </w:r>
    </w:p>
    <w:p>
      <w:r>
        <w:t>0,0</w:t>
      </w:r>
    </w:p>
    <w:p>
      <w:r>
        <w:t>0,0%</w:t>
      </w:r>
    </w:p>
    <w:p>
      <w:r>
        <w:t>Dự án số 01 từ Km0 đến Km19</w:t>
      </w:r>
    </w:p>
    <w:p>
      <w:r>
        <w:t>UBND tỉnh Hòa Bình</w:t>
      </w:r>
    </w:p>
    <w:p>
      <w:r>
        <w:t>0,0</w:t>
      </w:r>
    </w:p>
    <w:p>
      <w:r>
        <w:t>0,0</w:t>
      </w:r>
    </w:p>
    <w:p>
      <w:r>
        <w:t>0,0%</w:t>
      </w:r>
    </w:p>
    <w:p>
      <w:r>
        <w:t>0,0%</w:t>
      </w:r>
    </w:p>
    <w:p>
      <w:r>
        <w:t>0,0%</w:t>
      </w:r>
    </w:p>
    <w:p>
      <w:r>
        <w:t>Dự án số 02 từ Km19 đến Km53</w:t>
      </w:r>
    </w:p>
    <w:p>
      <w:r>
        <w:t>UBND tỉnh Hòa Bình</w:t>
      </w:r>
    </w:p>
    <w:p>
      <w:r>
        <w:t>5,0</w:t>
      </w:r>
    </w:p>
    <w:p>
      <w:r>
        <w:t>5.0</w:t>
      </w:r>
    </w:p>
    <w:p>
      <w:r>
        <w:t>0,0</w:t>
      </w:r>
    </w:p>
    <w:p>
      <w:r>
        <w:t>0,0%</w:t>
      </w:r>
    </w:p>
    <w:p>
      <w:r>
        <w:t>0,0%</w:t>
      </w:r>
    </w:p>
    <w:p>
      <w:r>
        <w:t>0,0%</w:t>
      </w:r>
    </w:p>
    <w:p>
      <w:r>
        <w:t>Dự án số 03 từ Km53+00 đến cuối tuyến</w:t>
      </w:r>
    </w:p>
    <w:p>
      <w:r>
        <w:t>UBND tỉnh Sơn La</w:t>
      </w:r>
    </w:p>
    <w:p>
      <w:r>
        <w:t>0,0</w:t>
      </w:r>
    </w:p>
    <w:p>
      <w:r>
        <w:t>0,0</w:t>
      </w:r>
    </w:p>
    <w:p>
      <w:r>
        <w:t>0,0%</w:t>
      </w:r>
    </w:p>
    <w:p>
      <w:r>
        <w:t>0,0%</w:t>
      </w:r>
    </w:p>
    <w:p>
      <w:r>
        <w:t>0,0%</w:t>
      </w:r>
    </w:p>
    <w:p>
      <w:r>
        <w:t>I.11</w:t>
      </w:r>
    </w:p>
    <w:p>
      <w:r>
        <w:t>Cao tốc Tuyên Quang - Hà Giang</w:t>
      </w:r>
    </w:p>
    <w:p>
      <w:r>
        <w:t>1.719,2</w:t>
      </w:r>
    </w:p>
    <w:p>
      <w:r>
        <w:t>1.579,2</w:t>
      </w:r>
    </w:p>
    <w:p>
      <w:r>
        <w:t>140,0</w:t>
      </w:r>
    </w:p>
    <w:p>
      <w:r>
        <w:t>862,0</w:t>
      </w:r>
    </w:p>
    <w:p>
      <w:r>
        <w:t>50,1%</w:t>
      </w:r>
    </w:p>
    <w:p>
      <w:r>
        <w:t>762,2</w:t>
      </w:r>
    </w:p>
    <w:p>
      <w:r>
        <w:t>48,3%</w:t>
      </w:r>
    </w:p>
    <w:p>
      <w:r>
        <w:t>100,0</w:t>
      </w:r>
    </w:p>
    <w:p>
      <w:r>
        <w:t>71,4%</w:t>
      </w:r>
    </w:p>
    <w:p>
      <w:r>
        <w:t>Đoạn qua tỉnh Tuyên Quang</w:t>
      </w:r>
    </w:p>
    <w:p>
      <w:r>
        <w:t>UBND tỉnh Tuyên Quang</w:t>
      </w:r>
    </w:p>
    <w:p>
      <w:r>
        <w:t>1.619,2</w:t>
      </w:r>
    </w:p>
    <w:p>
      <w:r>
        <w:t>1.579,2</w:t>
      </w:r>
    </w:p>
    <w:p>
      <w:r>
        <w:t>40,0</w:t>
      </w:r>
    </w:p>
    <w:p>
      <w:r>
        <w:t>762,2</w:t>
      </w:r>
    </w:p>
    <w:p>
      <w:r>
        <w:t>47,1%</w:t>
      </w:r>
    </w:p>
    <w:p>
      <w:r>
        <w:t>762,2</w:t>
      </w:r>
    </w:p>
    <w:p>
      <w:r>
        <w:t>48,3%</w:t>
      </w:r>
    </w:p>
    <w:p>
      <w:r>
        <w:t>0,0</w:t>
      </w:r>
    </w:p>
    <w:p>
      <w:r>
        <w:t>0,0%</w:t>
      </w:r>
    </w:p>
    <w:p>
      <w:r>
        <w:t>Đoạn qua tỉnh Hà Giang</w:t>
      </w:r>
    </w:p>
    <w:p>
      <w:r>
        <w:t>UBND tỉnh Hả Giang</w:t>
      </w:r>
    </w:p>
    <w:p>
      <w:r>
        <w:t>100,0</w:t>
      </w:r>
    </w:p>
    <w:p>
      <w:r>
        <w:t>0,0</w:t>
      </w:r>
    </w:p>
    <w:p>
      <w:r>
        <w:t>100,0</w:t>
      </w:r>
    </w:p>
    <w:p>
      <w:r>
        <w:t>100,0</w:t>
      </w:r>
    </w:p>
    <w:p>
      <w:r>
        <w:t>100,0%</w:t>
      </w:r>
    </w:p>
    <w:p>
      <w:r>
        <w:t>0,0</w:t>
      </w:r>
    </w:p>
    <w:p>
      <w:r>
        <w:t>0,0%</w:t>
      </w:r>
    </w:p>
    <w:p>
      <w:r>
        <w:t>100,0</w:t>
      </w:r>
    </w:p>
    <w:p>
      <w:r>
        <w:t>100,0%</w:t>
      </w:r>
    </w:p>
    <w:p>
      <w:r>
        <w:t>I.12</w:t>
      </w:r>
    </w:p>
    <w:p>
      <w:r>
        <w:t>Cao tốc Cao Lãnh - An Hữu</w:t>
      </w:r>
    </w:p>
    <w:p>
      <w:r>
        <w:t>1.754,0</w:t>
      </w:r>
    </w:p>
    <w:p>
      <w:r>
        <w:t>1.754,0</w:t>
      </w:r>
    </w:p>
    <w:p>
      <w:r>
        <w:t>0,0</w:t>
      </w:r>
    </w:p>
    <w:p>
      <w:r>
        <w:t>1.253,0</w:t>
      </w:r>
    </w:p>
    <w:p>
      <w:r>
        <w:t>71,4%</w:t>
      </w:r>
    </w:p>
    <w:p>
      <w:r>
        <w:t>1.253,0</w:t>
      </w:r>
    </w:p>
    <w:p>
      <w:r>
        <w:t>71,4%</w:t>
      </w:r>
    </w:p>
    <w:p>
      <w:r>
        <w:t>0,0</w:t>
      </w:r>
    </w:p>
    <w:p>
      <w:r>
        <w:t>0,0%</w:t>
      </w:r>
    </w:p>
    <w:p>
      <w:r>
        <w:t>1</w:t>
      </w:r>
    </w:p>
    <w:p>
      <w:r>
        <w:t>Dự án thành phần 1</w:t>
      </w:r>
    </w:p>
    <w:p>
      <w:r>
        <w:t>UBND tỉnh Đồng Tháp</w:t>
      </w:r>
    </w:p>
    <w:p>
      <w:r>
        <w:t>882,0</w:t>
      </w:r>
    </w:p>
    <w:p>
      <w:r>
        <w:t>882,0</w:t>
      </w:r>
    </w:p>
    <w:p>
      <w:r>
        <w:t>0,0</w:t>
      </w:r>
    </w:p>
    <w:p>
      <w:r>
        <w:t>700,7</w:t>
      </w:r>
    </w:p>
    <w:p>
      <w:r>
        <w:t>79,4%</w:t>
      </w:r>
    </w:p>
    <w:p>
      <w:r>
        <w:t>700,7</w:t>
      </w:r>
    </w:p>
    <w:p>
      <w:r>
        <w:t>79,4%</w:t>
      </w:r>
    </w:p>
    <w:p>
      <w:r>
        <w:t>0,0</w:t>
      </w:r>
    </w:p>
    <w:p>
      <w:r>
        <w:t>0,0%</w:t>
      </w:r>
    </w:p>
    <w:p>
      <w:r>
        <w:t>2</w:t>
      </w:r>
    </w:p>
    <w:p>
      <w:r>
        <w:t>Dự án thành phần 2</w:t>
      </w:r>
    </w:p>
    <w:p>
      <w:r>
        <w:t>UBND tỉnh Tiền Giang</w:t>
      </w:r>
    </w:p>
    <w:p>
      <w:r>
        <w:t>872,0</w:t>
      </w:r>
    </w:p>
    <w:p>
      <w:r>
        <w:t>872,0</w:t>
      </w:r>
    </w:p>
    <w:p>
      <w:r>
        <w:t>0,0</w:t>
      </w:r>
    </w:p>
    <w:p>
      <w:r>
        <w:t>552,3</w:t>
      </w:r>
    </w:p>
    <w:p>
      <w:r>
        <w:t>63,3%</w:t>
      </w:r>
    </w:p>
    <w:p>
      <w:r>
        <w:t>552,3</w:t>
      </w:r>
    </w:p>
    <w:p>
      <w:r>
        <w:t>63,3%</w:t>
      </w:r>
    </w:p>
    <w:p>
      <w:r>
        <w:t>0,0</w:t>
      </w:r>
    </w:p>
    <w:p>
      <w:r>
        <w:t>0,0%</w:t>
      </w:r>
    </w:p>
    <w:p>
      <w:r>
        <w:t>Cao tốc Mỹ Thuận - Cần Thơ</w:t>
      </w:r>
    </w:p>
    <w:p>
      <w:r>
        <w:t>Bộ Giao thông vận tải</w:t>
      </w:r>
    </w:p>
    <w:p>
      <w:r>
        <w:t>300,0</w:t>
      </w:r>
    </w:p>
    <w:p>
      <w:r>
        <w:t>300,0</w:t>
      </w:r>
    </w:p>
    <w:p>
      <w:r>
        <w:t>68,4</w:t>
      </w:r>
    </w:p>
    <w:p>
      <w:r>
        <w:t>22,8%</w:t>
      </w:r>
    </w:p>
    <w:p>
      <w:r>
        <w:t>68,4</w:t>
      </w:r>
    </w:p>
    <w:p>
      <w:r>
        <w:t>22,8%</w:t>
      </w:r>
    </w:p>
    <w:p>
      <w:r>
        <w:t>0,0%</w:t>
      </w:r>
    </w:p>
    <w:p>
      <w:r>
        <w:t>II</w:t>
      </w:r>
    </w:p>
    <w:p>
      <w:r>
        <w:t>CÁC DỰ ÁN CHƯA TRIỂN KHAI</w:t>
      </w:r>
    </w:p>
    <w:p>
      <w:r>
        <w:t>5.116,1</w:t>
      </w:r>
    </w:p>
    <w:p>
      <w:r>
        <w:t>2.010,6</w:t>
      </w:r>
    </w:p>
    <w:p>
      <w:r>
        <w:t>3.105,4</w:t>
      </w:r>
    </w:p>
    <w:p>
      <w:r>
        <w:t>17,7</w:t>
      </w:r>
    </w:p>
    <w:p>
      <w:r>
        <w:t>0,3%</w:t>
      </w:r>
    </w:p>
    <w:p>
      <w:r>
        <w:t>17,7</w:t>
      </w:r>
    </w:p>
    <w:p>
      <w:r>
        <w:t>0,9%</w:t>
      </w:r>
    </w:p>
    <w:p>
      <w:r>
        <w:t>0,0</w:t>
      </w:r>
    </w:p>
    <w:p>
      <w:r>
        <w:t>0,0%</w:t>
      </w:r>
    </w:p>
    <w:p>
      <w:r>
        <w:t>1</w:t>
      </w:r>
    </w:p>
    <w:p>
      <w:r>
        <w:t>Đồng Đăng - Trà Lĩnh, giai đoạn 1 (PPP)</w:t>
      </w:r>
    </w:p>
    <w:p>
      <w:r>
        <w:t>UBND tỉnh Cao Bằng</w:t>
      </w:r>
    </w:p>
    <w:p>
      <w:r>
        <w:t>1.317,6</w:t>
      </w:r>
    </w:p>
    <w:p>
      <w:r>
        <w:t>674,1</w:t>
      </w:r>
    </w:p>
    <w:p>
      <w:r>
        <w:t>643,4</w:t>
      </w:r>
    </w:p>
    <w:p>
      <w:r>
        <w:t>16,0</w:t>
      </w:r>
    </w:p>
    <w:p>
      <w:r>
        <w:t>1,2%</w:t>
      </w:r>
    </w:p>
    <w:p>
      <w:r>
        <w:t>16,0</w:t>
      </w:r>
    </w:p>
    <w:p>
      <w:r>
        <w:t>2,4%</w:t>
      </w:r>
    </w:p>
    <w:p>
      <w:r>
        <w:t>0,0%</w:t>
      </w:r>
    </w:p>
    <w:p>
      <w:r>
        <w:t>2</w:t>
      </w:r>
    </w:p>
    <w:p>
      <w:r>
        <w:t>Ninh Bình - Nam Định - Thái Bình - Hải Phòng</w:t>
      </w:r>
    </w:p>
    <w:p>
      <w:r>
        <w:t>0,0</w:t>
      </w:r>
    </w:p>
    <w:p>
      <w:r>
        <w:t>0,0</w:t>
      </w:r>
    </w:p>
    <w:p>
      <w:r>
        <w:t>0,0</w:t>
      </w:r>
    </w:p>
    <w:p>
      <w:r>
        <w:t>0,0</w:t>
      </w:r>
    </w:p>
    <w:p>
      <w:r>
        <w:t>0,0%</w:t>
      </w:r>
    </w:p>
    <w:p>
      <w:r>
        <w:t>0,0</w:t>
      </w:r>
    </w:p>
    <w:p>
      <w:r>
        <w:t>0,0%</w:t>
      </w:r>
    </w:p>
    <w:p>
      <w:r>
        <w:t>0,0</w:t>
      </w:r>
    </w:p>
    <w:p>
      <w:r>
        <w:t>0,0%</w:t>
      </w:r>
    </w:p>
    <w:p>
      <w:r>
        <w:t>Đoạn Nam Định - Thái Bình (PPP)</w:t>
      </w:r>
    </w:p>
    <w:p>
      <w:r>
        <w:t>VBND tỉnh Nam Định</w:t>
      </w:r>
    </w:p>
    <w:p>
      <w:r>
        <w:t>0,0</w:t>
      </w:r>
    </w:p>
    <w:p>
      <w:r>
        <w:t>0,0%</w:t>
      </w:r>
    </w:p>
    <w:p>
      <w:r>
        <w:t>0,0%</w:t>
      </w:r>
    </w:p>
    <w:p>
      <w:r>
        <w:t>0,0%</w:t>
      </w:r>
    </w:p>
    <w:p>
      <w:r>
        <w:t>Đoạn qua tỉnh Ninh Bình</w:t>
      </w:r>
    </w:p>
    <w:p>
      <w:r>
        <w:t>UBND tỉnh Ninh Bình</w:t>
      </w:r>
    </w:p>
    <w:p>
      <w:r>
        <w:t>0,0</w:t>
      </w:r>
    </w:p>
    <w:p>
      <w:r>
        <w:t>0,0%</w:t>
      </w:r>
    </w:p>
    <w:p>
      <w:r>
        <w:t>0,0%</w:t>
      </w:r>
    </w:p>
    <w:p>
      <w:r>
        <w:t>0,0%</w:t>
      </w:r>
    </w:p>
    <w:p>
      <w:r>
        <w:t>Đoạn qua TP. Hải Phòng (BOT)</w:t>
      </w:r>
    </w:p>
    <w:p>
      <w:r>
        <w:t>UBND TP Hải Phòng</w:t>
      </w:r>
    </w:p>
    <w:p>
      <w:r>
        <w:t>0,0</w:t>
      </w:r>
    </w:p>
    <w:p>
      <w:r>
        <w:t>0,0%</w:t>
      </w:r>
    </w:p>
    <w:p>
      <w:r>
        <w:t>0,0%</w:t>
      </w:r>
    </w:p>
    <w:p>
      <w:r>
        <w:t>0,0%</w:t>
      </w:r>
    </w:p>
    <w:p>
      <w:r>
        <w:t>Đoạn qua TP. Hải Phòng (nối từ đường BOT đến cao tốc HN-HP)</w:t>
      </w:r>
    </w:p>
    <w:p>
      <w:r>
        <w:t>UBND TP Hải Phòng</w:t>
      </w:r>
    </w:p>
    <w:p>
      <w:r>
        <w:t>0,0</w:t>
      </w:r>
    </w:p>
    <w:p>
      <w:r>
        <w:t>0,0%</w:t>
      </w:r>
    </w:p>
    <w:p>
      <w:r>
        <w:t>0,0%</w:t>
      </w:r>
    </w:p>
    <w:p>
      <w:r>
        <w:t>0,0%</w:t>
      </w:r>
    </w:p>
    <w:p>
      <w:r>
        <w:t>3</w:t>
      </w:r>
    </w:p>
    <w:p>
      <w:r>
        <w:t>Gia Nghĩa (Đắk Nông) - Chơn Thành, PPP</w:t>
      </w:r>
    </w:p>
    <w:p>
      <w:r>
        <w:t>UBND tỉnh Bình Phước</w:t>
      </w:r>
    </w:p>
    <w:p>
      <w:r>
        <w:t>0,0</w:t>
      </w:r>
    </w:p>
    <w:p>
      <w:r>
        <w:t>0,0%</w:t>
      </w:r>
    </w:p>
    <w:p>
      <w:r>
        <w:t>0,0%</w:t>
      </w:r>
    </w:p>
    <w:p>
      <w:r>
        <w:t>0,0%</w:t>
      </w:r>
    </w:p>
    <w:p>
      <w:r>
        <w:t>4</w:t>
      </w:r>
    </w:p>
    <w:p>
      <w:r>
        <w:t>TP. HCM - Mộc Bài (PPP)</w:t>
      </w:r>
    </w:p>
    <w:p>
      <w:r>
        <w:t>UBND TP.HCM</w:t>
      </w:r>
    </w:p>
    <w:p>
      <w:r>
        <w:t>0,0</w:t>
      </w:r>
    </w:p>
    <w:p>
      <w:r>
        <w:t>0,0</w:t>
      </w:r>
    </w:p>
    <w:p>
      <w:r>
        <w:t>0,0</w:t>
      </w:r>
    </w:p>
    <w:p>
      <w:r>
        <w:t>0,0</w:t>
      </w:r>
    </w:p>
    <w:p>
      <w:r>
        <w:t>0,0%</w:t>
      </w:r>
    </w:p>
    <w:p>
      <w:r>
        <w:t>0,0</w:t>
      </w:r>
    </w:p>
    <w:p>
      <w:r>
        <w:t>0,0%</w:t>
      </w:r>
    </w:p>
    <w:p>
      <w:r>
        <w:t>0,0</w:t>
      </w:r>
    </w:p>
    <w:p>
      <w:r>
        <w:t>0,0%</w:t>
      </w:r>
    </w:p>
    <w:p>
      <w:r>
        <w:t>- Trên địa bàn TP.HCM</w:t>
      </w:r>
    </w:p>
    <w:p>
      <w:r>
        <w:t>0,0</w:t>
      </w:r>
    </w:p>
    <w:p>
      <w:r>
        <w:t>0,0%</w:t>
      </w:r>
    </w:p>
    <w:p>
      <w:r>
        <w:t>0,0%</w:t>
      </w:r>
    </w:p>
    <w:p>
      <w:r>
        <w:t>0,0%</w:t>
      </w:r>
    </w:p>
    <w:p>
      <w:r>
        <w:t>- Trên địa bàn tỉnh Tây Ninh</w:t>
      </w:r>
    </w:p>
    <w:p>
      <w:r>
        <w:t>0,0</w:t>
      </w:r>
    </w:p>
    <w:p>
      <w:r>
        <w:t>0,0%</w:t>
      </w:r>
    </w:p>
    <w:p>
      <w:r>
        <w:t>0,0%</w:t>
      </w:r>
    </w:p>
    <w:p>
      <w:r>
        <w:t>0,0%</w:t>
      </w:r>
    </w:p>
    <w:p>
      <w:r>
        <w:t>5</w:t>
      </w:r>
    </w:p>
    <w:p>
      <w:r>
        <w:t>Hữu Nghị - Chi Lăng (PPP)</w:t>
      </w:r>
    </w:p>
    <w:p>
      <w:r>
        <w:t>UBND tỉnh Lạng Sơn</w:t>
      </w:r>
    </w:p>
    <w:p>
      <w:r>
        <w:t>886,0</w:t>
      </w:r>
    </w:p>
    <w:p>
      <w:r>
        <w:t>500,0</w:t>
      </w:r>
    </w:p>
    <w:p>
      <w:r>
        <w:t>386,0</w:t>
      </w:r>
    </w:p>
    <w:p>
      <w:r>
        <w:t>1,6</w:t>
      </w:r>
    </w:p>
    <w:p>
      <w:r>
        <w:t>0,3%</w:t>
      </w:r>
    </w:p>
    <w:p>
      <w:r>
        <w:t>1,6</w:t>
      </w:r>
    </w:p>
    <w:p>
      <w:r>
        <w:t>0,3%</w:t>
      </w:r>
    </w:p>
    <w:p>
      <w:r>
        <w:t>0,0%</w:t>
      </w:r>
    </w:p>
    <w:p>
      <w:r>
        <w:t>6</w:t>
      </w:r>
    </w:p>
    <w:p>
      <w:r>
        <w:t>Cao tốc Dầu Giây - Tân Phú (PPP)</w:t>
      </w:r>
    </w:p>
    <w:p>
      <w:r>
        <w:t>Bộ Giao thông vận tải</w:t>
      </w:r>
    </w:p>
    <w:p>
      <w:r>
        <w:t>20,0</w:t>
      </w:r>
    </w:p>
    <w:p>
      <w:r>
        <w:t>20,0</w:t>
      </w:r>
    </w:p>
    <w:p>
      <w:r>
        <w:t>0,0</w:t>
      </w:r>
    </w:p>
    <w:p>
      <w:r>
        <w:t>0,0%</w:t>
      </w:r>
    </w:p>
    <w:p>
      <w:r>
        <w:t>0,0%</w:t>
      </w:r>
    </w:p>
    <w:p>
      <w:r>
        <w:t>0,0%</w:t>
      </w:r>
    </w:p>
    <w:p>
      <w:r>
        <w:t>7</w:t>
      </w:r>
    </w:p>
    <w:p>
      <w:r>
        <w:t>Cao tốc Tân Phú - Bảo Lộc (PPP)</w:t>
      </w:r>
    </w:p>
    <w:p>
      <w:r>
        <w:t>UBND tỉnh Lâm Đồng</w:t>
      </w:r>
    </w:p>
    <w:p>
      <w:r>
        <w:t>1.800,0</w:t>
      </w:r>
    </w:p>
    <w:p>
      <w:r>
        <w:t>800,0</w:t>
      </w:r>
    </w:p>
    <w:p>
      <w:r>
        <w:t>1.000,0</w:t>
      </w:r>
    </w:p>
    <w:p>
      <w:r>
        <w:t>0,0</w:t>
      </w:r>
    </w:p>
    <w:p>
      <w:r>
        <w:t>0,0%</w:t>
      </w:r>
    </w:p>
    <w:p>
      <w:r>
        <w:t>0,0%</w:t>
      </w:r>
    </w:p>
    <w:p>
      <w:r>
        <w:t>0,0%</w:t>
      </w:r>
    </w:p>
    <w:p>
      <w:r>
        <w:t>8</w:t>
      </w:r>
    </w:p>
    <w:p>
      <w:r>
        <w:t>Cao tốc Bảo Lộc - Liên Khương (PPP)</w:t>
      </w:r>
    </w:p>
    <w:p>
      <w:r>
        <w:t>UBND tỉnh Lâm Đồng</w:t>
      </w:r>
    </w:p>
    <w:p>
      <w:r>
        <w:t>1.075,0</w:t>
      </w:r>
    </w:p>
    <w:p>
      <w:r>
        <w:t>0,0</w:t>
      </w:r>
    </w:p>
    <w:p>
      <w:r>
        <w:t>1.075,0</w:t>
      </w:r>
    </w:p>
    <w:p>
      <w:r>
        <w:t>0,0</w:t>
      </w:r>
    </w:p>
    <w:p>
      <w:r>
        <w:t>0,0%</w:t>
      </w:r>
    </w:p>
    <w:p>
      <w:r>
        <w:t>0,0%</w:t>
      </w:r>
    </w:p>
    <w:p>
      <w:r>
        <w:t>0,0%</w:t>
      </w:r>
    </w:p>
    <w:p>
      <w:r>
        <w:t>9</w:t>
      </w:r>
    </w:p>
    <w:p>
      <w:r>
        <w:t>Cao tốc TP. HCM - Chơn Thành (PPP)</w:t>
      </w:r>
    </w:p>
    <w:p>
      <w:r>
        <w:t>UBND tỉnh Bình Dương</w:t>
      </w:r>
    </w:p>
    <w:p>
      <w:r>
        <w:t>1,0</w:t>
      </w:r>
    </w:p>
    <w:p>
      <w:r>
        <w:t>0,0</w:t>
      </w:r>
    </w:p>
    <w:p>
      <w:r>
        <w:t>1,0</w:t>
      </w:r>
    </w:p>
    <w:p>
      <w:r>
        <w:t>0,0</w:t>
      </w:r>
    </w:p>
    <w:p>
      <w:r>
        <w:t>0,0%</w:t>
      </w:r>
    </w:p>
    <w:p>
      <w:r>
        <w:t>0,0%</w:t>
      </w:r>
    </w:p>
    <w:p>
      <w:r>
        <w:t>0,0%</w:t>
      </w:r>
    </w:p>
    <w:p>
      <w:r>
        <w:t>- Trên địa bàn tỉnh Bình Phước</w:t>
      </w:r>
    </w:p>
    <w:p>
      <w:r>
        <w:t>0,0</w:t>
      </w:r>
    </w:p>
    <w:p>
      <w:r>
        <w:t>0,0%</w:t>
      </w:r>
    </w:p>
    <w:p>
      <w:r>
        <w:t>0,0%</w:t>
      </w:r>
    </w:p>
    <w:p>
      <w:r>
        <w:t>0,0%</w:t>
      </w:r>
    </w:p>
    <w:p>
      <w:r>
        <w:t>- Trên địa bàn tỉnh Bình Dương</w:t>
      </w:r>
    </w:p>
    <w:p>
      <w:r>
        <w:t>0,0</w:t>
      </w:r>
    </w:p>
    <w:p>
      <w:r>
        <w:t>0,0%</w:t>
      </w:r>
    </w:p>
    <w:p>
      <w:r>
        <w:t>0,0%</w:t>
      </w:r>
    </w:p>
    <w:p>
      <w:r>
        <w:t>0,0%</w:t>
      </w:r>
    </w:p>
    <w:p>
      <w:r>
        <w:t>10</w:t>
      </w:r>
    </w:p>
    <w:p>
      <w:r>
        <w:t>Cao tốc Mỹ An - Cao Lãnh (Dự án ODA)</w:t>
      </w:r>
    </w:p>
    <w:p>
      <w:r>
        <w:t>Bộ Giao thông vận tải</w:t>
      </w:r>
    </w:p>
    <w:p>
      <w:r>
        <w:t>3,0</w:t>
      </w:r>
    </w:p>
    <w:p>
      <w:r>
        <w:t>3,0</w:t>
      </w:r>
    </w:p>
    <w:p>
      <w:r>
        <w:t>0,0</w:t>
      </w:r>
    </w:p>
    <w:p>
      <w:r>
        <w:t>0,0</w:t>
      </w:r>
    </w:p>
    <w:p>
      <w:r>
        <w:t>0,0%</w:t>
      </w:r>
    </w:p>
    <w:p>
      <w:r>
        <w:t>0,0</w:t>
      </w:r>
    </w:p>
    <w:p>
      <w:r>
        <w:t>0,0%</w:t>
      </w:r>
    </w:p>
    <w:p>
      <w:r>
        <w:t>0,0</w:t>
      </w:r>
    </w:p>
    <w:p>
      <w:r>
        <w:t>0,0%</w:t>
      </w:r>
    </w:p>
    <w:p>
      <w:r>
        <w:t>Vốn trong nước</w:t>
      </w:r>
    </w:p>
    <w:p>
      <w:r>
        <w:t>3,0</w:t>
      </w:r>
    </w:p>
    <w:p>
      <w:r>
        <w:t>3,0</w:t>
      </w:r>
    </w:p>
    <w:p>
      <w:r>
        <w:t>0,0</w:t>
      </w:r>
    </w:p>
    <w:p>
      <w:r>
        <w:t>0,0%</w:t>
      </w:r>
    </w:p>
    <w:p>
      <w:r>
        <w:t>0,0%</w:t>
      </w:r>
    </w:p>
    <w:p>
      <w:r>
        <w:t>0,0%</w:t>
      </w:r>
    </w:p>
    <w:p>
      <w:r>
        <w:t>Vốn nước ngoài</w:t>
      </w:r>
    </w:p>
    <w:p>
      <w:r>
        <w:t>0,0</w:t>
      </w:r>
    </w:p>
    <w:p>
      <w:r>
        <w:t>0,0%</w:t>
      </w:r>
    </w:p>
    <w:p>
      <w:r>
        <w:t>0,0%</w:t>
      </w:r>
    </w:p>
    <w:p>
      <w:r>
        <w:t>0,0%</w:t>
      </w:r>
    </w:p>
    <w:p>
      <w:r>
        <w:t>11</w:t>
      </w:r>
    </w:p>
    <w:p>
      <w:r>
        <w:t>Đường Vành đai 4 - TP. Hồ Chí Minh</w:t>
      </w:r>
    </w:p>
    <w:p>
      <w:r>
        <w:t>0,0</w:t>
      </w:r>
    </w:p>
    <w:p>
      <w:r>
        <w:t>0,0</w:t>
      </w:r>
    </w:p>
    <w:p>
      <w:r>
        <w:t>0,0%</w:t>
      </w:r>
    </w:p>
    <w:p>
      <w:r>
        <w:t>0,0%</w:t>
      </w:r>
    </w:p>
    <w:p>
      <w:r>
        <w:t>0,0%</w:t>
      </w:r>
    </w:p>
    <w:p>
      <w:r>
        <w:t>12</w:t>
      </w:r>
    </w:p>
    <w:p>
      <w:r>
        <w:t>Đầu tư mở rộng đoạn TP.HCM-Long Thành thuộc Dự án đường bộ cao tốc TP.HCM-Long Thành-Dầu Giây</w:t>
      </w:r>
    </w:p>
    <w:p>
      <w:r>
        <w:t>0,0</w:t>
      </w:r>
    </w:p>
    <w:p>
      <w:r>
        <w:t>0,0</w:t>
      </w:r>
    </w:p>
    <w:p>
      <w:r>
        <w:t>0,0%</w:t>
      </w:r>
    </w:p>
    <w:p>
      <w:r>
        <w:t>0,0%</w:t>
      </w:r>
    </w:p>
    <w:p>
      <w:r>
        <w:t>0,0%</w:t>
      </w:r>
    </w:p>
    <w:p>
      <w:r>
        <w:t>A.2</w:t>
      </w:r>
    </w:p>
    <w:p>
      <w:r>
        <w:t>Đường Hồ Chí Minh</w:t>
      </w:r>
    </w:p>
    <w:p>
      <w:r>
        <w:t>4.575,4</w:t>
      </w:r>
    </w:p>
    <w:p>
      <w:r>
        <w:t>4.575,4</w:t>
      </w:r>
    </w:p>
    <w:p>
      <w:r>
        <w:t>0,0</w:t>
      </w:r>
    </w:p>
    <w:p>
      <w:r>
        <w:t>1.522,3</w:t>
      </w:r>
    </w:p>
    <w:p>
      <w:r>
        <w:t>333%</w:t>
      </w:r>
    </w:p>
    <w:p>
      <w:r>
        <w:t>1.522,3</w:t>
      </w:r>
    </w:p>
    <w:p>
      <w:r>
        <w:t>33,3%</w:t>
      </w:r>
    </w:p>
    <w:p>
      <w:r>
        <w:t>0,0</w:t>
      </w:r>
    </w:p>
    <w:p>
      <w:r>
        <w:t>0,0%</w:t>
      </w:r>
    </w:p>
    <w:p>
      <w:r>
        <w:t>I.12</w:t>
      </w:r>
    </w:p>
    <w:p>
      <w:r>
        <w:t>Cao tốc Hòa Liên - Túy Loan</w:t>
      </w:r>
    </w:p>
    <w:p>
      <w:r>
        <w:t>Bộ Giao thông vận tải</w:t>
      </w:r>
    </w:p>
    <w:p>
      <w:r>
        <w:t>768,7</w:t>
      </w:r>
    </w:p>
    <w:p>
      <w:r>
        <w:t>768,7</w:t>
      </w:r>
    </w:p>
    <w:p>
      <w:r>
        <w:t>129,5</w:t>
      </w:r>
    </w:p>
    <w:p>
      <w:r>
        <w:t>16,8%</w:t>
      </w:r>
    </w:p>
    <w:p>
      <w:r>
        <w:t>129,5</w:t>
      </w:r>
    </w:p>
    <w:p>
      <w:r>
        <w:t>16,8%</w:t>
      </w:r>
    </w:p>
    <w:p>
      <w:r>
        <w:t>0,0%</w:t>
      </w:r>
    </w:p>
    <w:p>
      <w:r>
        <w:t>2</w:t>
      </w:r>
    </w:p>
    <w:p>
      <w:r>
        <w:t>Chơn Thành - Đức Hòa</w:t>
      </w:r>
    </w:p>
    <w:p>
      <w:r>
        <w:t>Bộ Giao thông vận tải</w:t>
      </w:r>
    </w:p>
    <w:p>
      <w:r>
        <w:t>547,25</w:t>
      </w:r>
    </w:p>
    <w:p>
      <w:r>
        <w:t>547,25</w:t>
      </w:r>
    </w:p>
    <w:p>
      <w:r>
        <w:t>76,4</w:t>
      </w:r>
    </w:p>
    <w:p>
      <w:r>
        <w:t>14,0%</w:t>
      </w:r>
    </w:p>
    <w:p>
      <w:r>
        <w:t>76,4</w:t>
      </w:r>
    </w:p>
    <w:p>
      <w:r>
        <w:t>14,0%</w:t>
      </w:r>
    </w:p>
    <w:p>
      <w:r>
        <w:t>0,0%</w:t>
      </w:r>
    </w:p>
    <w:p>
      <w:r>
        <w:t>3</w:t>
      </w:r>
    </w:p>
    <w:p>
      <w:r>
        <w:t>La Sơn - Túy Loan</w:t>
      </w:r>
    </w:p>
    <w:p>
      <w:r>
        <w:t>Bộ Giao thông vận tải</w:t>
      </w:r>
    </w:p>
    <w:p>
      <w:r>
        <w:t>1.609,70</w:t>
      </w:r>
    </w:p>
    <w:p>
      <w:r>
        <w:t>1.609,70</w:t>
      </w:r>
    </w:p>
    <w:p>
      <w:r>
        <w:t>795,2</w:t>
      </w:r>
    </w:p>
    <w:p>
      <w:r>
        <w:t>49,4%</w:t>
      </w:r>
    </w:p>
    <w:p>
      <w:r>
        <w:t>795,2</w:t>
      </w:r>
    </w:p>
    <w:p>
      <w:r>
        <w:t>49,4%</w:t>
      </w:r>
    </w:p>
    <w:p>
      <w:r>
        <w:t>0,0%</w:t>
      </w:r>
    </w:p>
    <w:p>
      <w:r>
        <w:t>4</w:t>
      </w:r>
    </w:p>
    <w:p>
      <w:r>
        <w:t>Chợ Chu - Ngã ba Trung Sơn</w:t>
      </w:r>
    </w:p>
    <w:p>
      <w:r>
        <w:t>Bộ Giao thông vận tải</w:t>
      </w:r>
    </w:p>
    <w:p>
      <w:r>
        <w:t>446,31</w:t>
      </w:r>
    </w:p>
    <w:p>
      <w:r>
        <w:t>446,31</w:t>
      </w:r>
    </w:p>
    <w:p>
      <w:r>
        <w:t>31,4</w:t>
      </w:r>
    </w:p>
    <w:p>
      <w:r>
        <w:t>7,0%</w:t>
      </w:r>
    </w:p>
    <w:p>
      <w:r>
        <w:t>31,4</w:t>
      </w:r>
    </w:p>
    <w:p>
      <w:r>
        <w:t>7,0%</w:t>
      </w:r>
    </w:p>
    <w:p>
      <w:r>
        <w:t>0,0%</w:t>
      </w:r>
    </w:p>
    <w:p>
      <w:r>
        <w:t>5</w:t>
      </w:r>
    </w:p>
    <w:p>
      <w:r>
        <w:t>Rạch Sỏi - Bến Nhất, Gò Quao - Ninh Thuận</w:t>
      </w:r>
    </w:p>
    <w:p>
      <w:r>
        <w:t>Bộ Giao thông vận tải</w:t>
      </w:r>
    </w:p>
    <w:p>
      <w:r>
        <w:t>1.189,96</w:t>
      </w:r>
    </w:p>
    <w:p>
      <w:r>
        <w:t>1.189,96</w:t>
      </w:r>
    </w:p>
    <w:p>
      <w:r>
        <w:t>489,7</w:t>
      </w:r>
    </w:p>
    <w:p>
      <w:r>
        <w:t>41,2%</w:t>
      </w:r>
    </w:p>
    <w:p>
      <w:r>
        <w:t>489,7</w:t>
      </w:r>
    </w:p>
    <w:p>
      <w:r>
        <w:t>41,2%</w:t>
      </w:r>
    </w:p>
    <w:p>
      <w:r>
        <w:t>0,0%</w:t>
      </w:r>
    </w:p>
    <w:p>
      <w:r>
        <w:t>6</w:t>
      </w:r>
    </w:p>
    <w:p>
      <w:r>
        <w:t>Cổ Tiết - Chợ Bến</w:t>
      </w:r>
    </w:p>
    <w:p>
      <w:r>
        <w:t>Bộ Giao thông vận tải</w:t>
      </w:r>
    </w:p>
    <w:p>
      <w:r>
        <w:t>0,0</w:t>
      </w:r>
    </w:p>
    <w:p>
      <w:r>
        <w:t>0,0%</w:t>
      </w:r>
    </w:p>
    <w:p>
      <w:r>
        <w:t>0,0%</w:t>
      </w:r>
    </w:p>
    <w:p>
      <w:r>
        <w:t>0,0%</w:t>
      </w:r>
    </w:p>
    <w:p>
      <w:r>
        <w:t>Chợ Mới - Bắc Kạn</w:t>
      </w:r>
    </w:p>
    <w:p>
      <w:r>
        <w:t>Bộ Giao thông vận tải</w:t>
      </w:r>
    </w:p>
    <w:p>
      <w:r>
        <w:t>13,50</w:t>
      </w:r>
    </w:p>
    <w:p>
      <w:r>
        <w:t>13,5</w:t>
      </w:r>
    </w:p>
    <w:p>
      <w:r>
        <w:t>0,1</w:t>
      </w:r>
    </w:p>
    <w:p>
      <w:r>
        <w:t>0,6%</w:t>
      </w:r>
    </w:p>
    <w:p>
      <w:r>
        <w:t>0,1</w:t>
      </w:r>
    </w:p>
    <w:p>
      <w:r>
        <w:t>0,6%</w:t>
      </w:r>
    </w:p>
    <w:p>
      <w:r>
        <w:t>0,0%</w:t>
      </w:r>
    </w:p>
    <w:p>
      <w:r>
        <w:t>B</w:t>
      </w:r>
    </w:p>
    <w:p>
      <w:r>
        <w:t>HÀNG KHÔNG</w:t>
      </w:r>
    </w:p>
    <w:p>
      <w:r>
        <w:t>81,4</w:t>
      </w:r>
    </w:p>
    <w:p>
      <w:r>
        <w:t>81,4</w:t>
      </w:r>
    </w:p>
    <w:p>
      <w:r>
        <w:t>0,0</w:t>
      </w:r>
    </w:p>
    <w:p>
      <w:r>
        <w:t>0,0</w:t>
      </w:r>
    </w:p>
    <w:p>
      <w:r>
        <w:t>0,0%</w:t>
      </w:r>
    </w:p>
    <w:p>
      <w:r>
        <w:t>0,0</w:t>
      </w:r>
    </w:p>
    <w:p>
      <w:r>
        <w:t>0,0%</w:t>
      </w:r>
    </w:p>
    <w:p>
      <w:r>
        <w:t>0,0</w:t>
      </w:r>
    </w:p>
    <w:p>
      <w:r>
        <w:t>0,0%</w:t>
      </w:r>
    </w:p>
    <w:p>
      <w:r>
        <w:t>I</w:t>
      </w:r>
    </w:p>
    <w:p>
      <w:r>
        <w:t>Dự án Cảng hàng không quốc tế Long Thành</w:t>
      </w:r>
    </w:p>
    <w:p>
      <w:r>
        <w:t>Bộ Giao thông vận tải</w:t>
      </w:r>
    </w:p>
    <w:p>
      <w:r>
        <w:t>81,4</w:t>
      </w:r>
    </w:p>
    <w:p>
      <w:r>
        <w:t>81,4</w:t>
      </w:r>
    </w:p>
    <w:p>
      <w:r>
        <w:t>0,0</w:t>
      </w:r>
    </w:p>
    <w:p>
      <w:r>
        <w:t>0,0</w:t>
      </w:r>
    </w:p>
    <w:p>
      <w:r>
        <w:t>0,0%</w:t>
      </w:r>
    </w:p>
    <w:p>
      <w:r>
        <w:t>0,0</w:t>
      </w:r>
    </w:p>
    <w:p>
      <w:r>
        <w:t>0,0%</w:t>
      </w:r>
    </w:p>
    <w:p>
      <w:r>
        <w:t>0,0</w:t>
      </w:r>
    </w:p>
    <w:p>
      <w:r>
        <w:t>0,0%</w:t>
      </w:r>
    </w:p>
    <w:p>
      <w:r>
        <w:t>2</w:t>
      </w:r>
    </w:p>
    <w:p>
      <w:r>
        <w:t>Dự án Trụ sở cơ quan Hải quan Cảng hàng không quốc tế Long Thành</w:t>
      </w:r>
    </w:p>
    <w:p>
      <w:r>
        <w:t>Bộ Tài chính</w:t>
      </w:r>
    </w:p>
    <w:p>
      <w:r>
        <w:t>81,4</w:t>
      </w:r>
    </w:p>
    <w:p>
      <w:r>
        <w:t>81,4</w:t>
      </w:r>
    </w:p>
    <w:p>
      <w:r>
        <w:t>0,0</w:t>
      </w:r>
    </w:p>
    <w:p>
      <w:r>
        <w:t>0,0%</w:t>
      </w:r>
    </w:p>
    <w:p>
      <w:r>
        <w:t>0,0%</w:t>
      </w:r>
    </w:p>
    <w:p>
      <w:r>
        <w:t>0,0%</w:t>
      </w:r>
    </w:p>
    <w:p>
      <w:r>
        <w:t>II</w:t>
      </w:r>
    </w:p>
    <w:p>
      <w:r>
        <w:t>Dự án thu hồi, bồi thường, hỗ trợ, TĐC</w:t>
      </w:r>
    </w:p>
    <w:p>
      <w:r>
        <w:t>UBND tỉnh Đồng Nai</w:t>
      </w:r>
    </w:p>
    <w:p>
      <w:r>
        <w:t>0,0</w:t>
      </w:r>
    </w:p>
    <w:p>
      <w:r>
        <w:t>0,0%</w:t>
      </w:r>
    </w:p>
    <w:p>
      <w:r>
        <w:t>0,0%</w:t>
      </w:r>
    </w:p>
    <w:p>
      <w:r>
        <w:t>0,0%</w:t>
      </w:r>
    </w:p>
    <w:p>
      <w:r>
        <w:t>C</w:t>
      </w:r>
    </w:p>
    <w:p>
      <w:r>
        <w:t>ĐƯỜNG SẮT</w:t>
      </w:r>
    </w:p>
    <w:p>
      <w:r>
        <w:t>3.421,5</w:t>
      </w:r>
    </w:p>
    <w:p>
      <w:r>
        <w:t>51,9</w:t>
      </w:r>
    </w:p>
    <w:p>
      <w:r>
        <w:t>3.369,6</w:t>
      </w:r>
    </w:p>
    <w:p>
      <w:r>
        <w:t>1.532,3</w:t>
      </w:r>
    </w:p>
    <w:p>
      <w:r>
        <w:t>44,8%</w:t>
      </w:r>
    </w:p>
    <w:p>
      <w:r>
        <w:t>3,0</w:t>
      </w:r>
    </w:p>
    <w:p>
      <w:r>
        <w:t>5,8%</w:t>
      </w:r>
    </w:p>
    <w:p>
      <w:r>
        <w:t>1.529,3</w:t>
      </w:r>
    </w:p>
    <w:p>
      <w:r>
        <w:t>45,4%</w:t>
      </w:r>
    </w:p>
    <w:p>
      <w:r>
        <w:t>Vốn trong nước</w:t>
      </w:r>
    </w:p>
    <w:p>
      <w:r>
        <w:t>1 693,9</w:t>
      </w:r>
    </w:p>
    <w:p>
      <w:r>
        <w:t>51,9</w:t>
      </w:r>
    </w:p>
    <w:p>
      <w:r>
        <w:t>1.642,0</w:t>
      </w:r>
    </w:p>
    <w:p>
      <w:r>
        <w:t>534,4</w:t>
      </w:r>
    </w:p>
    <w:p>
      <w:r>
        <w:t>31,5%</w:t>
      </w:r>
    </w:p>
    <w:p>
      <w:r>
        <w:t>3,0</w:t>
      </w:r>
    </w:p>
    <w:p>
      <w:r>
        <w:t>5,8%</w:t>
      </w:r>
    </w:p>
    <w:p>
      <w:r>
        <w:t>531,4</w:t>
      </w:r>
    </w:p>
    <w:p>
      <w:r>
        <w:t>32,4%</w:t>
      </w:r>
    </w:p>
    <w:p>
      <w:r>
        <w:t>Vốn ngoài nước</w:t>
      </w:r>
    </w:p>
    <w:p>
      <w:r>
        <w:t>1.727,6</w:t>
      </w:r>
    </w:p>
    <w:p>
      <w:r>
        <w:t>0,0</w:t>
      </w:r>
    </w:p>
    <w:p>
      <w:r>
        <w:t>1.727,6</w:t>
      </w:r>
    </w:p>
    <w:p>
      <w:r>
        <w:t>997,9</w:t>
      </w:r>
    </w:p>
    <w:p>
      <w:r>
        <w:t>57,8%</w:t>
      </w:r>
    </w:p>
    <w:p>
      <w:r>
        <w:t>0,0</w:t>
      </w:r>
    </w:p>
    <w:p>
      <w:r>
        <w:t>0,0%</w:t>
      </w:r>
    </w:p>
    <w:p>
      <w:r>
        <w:t>997,9</w:t>
      </w:r>
    </w:p>
    <w:p>
      <w:r>
        <w:t>57,8%</w:t>
      </w:r>
    </w:p>
    <w:p>
      <w:r>
        <w:t>I</w:t>
      </w:r>
    </w:p>
    <w:p>
      <w:r>
        <w:t>Đường sắt tốc độ cao trên trục Bắc Nam</w:t>
      </w:r>
    </w:p>
    <w:p>
      <w:r>
        <w:t>Bộ Giao thông vận tải</w:t>
      </w:r>
    </w:p>
    <w:p>
      <w:r>
        <w:t>10,3</w:t>
      </w:r>
    </w:p>
    <w:p>
      <w:r>
        <w:t>10,3</w:t>
      </w:r>
    </w:p>
    <w:p>
      <w:r>
        <w:t>0,0</w:t>
      </w:r>
    </w:p>
    <w:p>
      <w:r>
        <w:t>0,0%</w:t>
      </w:r>
    </w:p>
    <w:p>
      <w:r>
        <w:t>0,0%</w:t>
      </w:r>
    </w:p>
    <w:p>
      <w:r>
        <w:t>0,0%</w:t>
      </w:r>
    </w:p>
    <w:p>
      <w:r>
        <w:t>II</w:t>
      </w:r>
    </w:p>
    <w:p>
      <w:r>
        <w:t>Đường sắt đô thị TP. Hà Nội</w:t>
      </w:r>
    </w:p>
    <w:p>
      <w:r>
        <w:t>2.181,2</w:t>
      </w:r>
    </w:p>
    <w:p>
      <w:r>
        <w:t>41,6</w:t>
      </w:r>
    </w:p>
    <w:p>
      <w:r>
        <w:t>2.139,6</w:t>
      </w:r>
    </w:p>
    <w:p>
      <w:r>
        <w:t>1.104,5</w:t>
      </w:r>
    </w:p>
    <w:p>
      <w:r>
        <w:t>50,6%</w:t>
      </w:r>
    </w:p>
    <w:p>
      <w:r>
        <w:t>3,0</w:t>
      </w:r>
    </w:p>
    <w:p>
      <w:r>
        <w:t>7,3%</w:t>
      </w:r>
    </w:p>
    <w:p>
      <w:r>
        <w:t>1.101,5</w:t>
      </w:r>
    </w:p>
    <w:p>
      <w:r>
        <w:t>51,5%</w:t>
      </w:r>
    </w:p>
    <w:p>
      <w:r>
        <w:t>Vốn trong nước (đối ứng)</w:t>
      </w:r>
    </w:p>
    <w:p>
      <w:r>
        <w:t>803,6</w:t>
      </w:r>
    </w:p>
    <w:p>
      <w:r>
        <w:t>41,6</w:t>
      </w:r>
    </w:p>
    <w:p>
      <w:r>
        <w:t>762,0</w:t>
      </w:r>
    </w:p>
    <w:p>
      <w:r>
        <w:t>381,1</w:t>
      </w:r>
    </w:p>
    <w:p>
      <w:r>
        <w:t>47,4%</w:t>
      </w:r>
    </w:p>
    <w:p>
      <w:r>
        <w:t>3,0</w:t>
      </w:r>
    </w:p>
    <w:p>
      <w:r>
        <w:t>7,5%</w:t>
      </w:r>
    </w:p>
    <w:p>
      <w:r>
        <w:t>378,1</w:t>
      </w:r>
    </w:p>
    <w:p>
      <w:r>
        <w:t>49,6%</w:t>
      </w:r>
    </w:p>
    <w:p>
      <w:r>
        <w:t>Vốn ngoài nước</w:t>
      </w:r>
    </w:p>
    <w:p>
      <w:r>
        <w:t>1.377,6</w:t>
      </w:r>
    </w:p>
    <w:p>
      <w:r>
        <w:t>0,0</w:t>
      </w:r>
    </w:p>
    <w:p>
      <w:r>
        <w:t>1.377,6</w:t>
      </w:r>
    </w:p>
    <w:p>
      <w:r>
        <w:t>723,4</w:t>
      </w:r>
    </w:p>
    <w:p>
      <w:r>
        <w:t>52,5%</w:t>
      </w:r>
    </w:p>
    <w:p>
      <w:r>
        <w:t>0,0</w:t>
      </w:r>
    </w:p>
    <w:p>
      <w:r>
        <w:t>0,0%</w:t>
      </w:r>
    </w:p>
    <w:p>
      <w:r>
        <w:t>723,4</w:t>
      </w:r>
    </w:p>
    <w:p>
      <w:r>
        <w:t>52,5%</w:t>
      </w:r>
    </w:p>
    <w:p>
      <w:r>
        <w:t>1</w:t>
      </w:r>
    </w:p>
    <w:p>
      <w:r>
        <w:t>Tuyến Cát Linh - Hà Đông</w:t>
      </w:r>
    </w:p>
    <w:p>
      <w:r>
        <w:t>Bộ Giao thông vận tải</w:t>
      </w:r>
    </w:p>
    <w:p>
      <w:r>
        <w:t>41,6</w:t>
      </w:r>
    </w:p>
    <w:p>
      <w:r>
        <w:t>41,6</w:t>
      </w:r>
    </w:p>
    <w:p>
      <w:r>
        <w:t>0,0</w:t>
      </w:r>
    </w:p>
    <w:p>
      <w:r>
        <w:t>3,0</w:t>
      </w:r>
    </w:p>
    <w:p>
      <w:r>
        <w:t>7,3%</w:t>
      </w:r>
    </w:p>
    <w:p>
      <w:r>
        <w:t>3,0</w:t>
      </w:r>
    </w:p>
    <w:p>
      <w:r>
        <w:t>7,3%</w:t>
      </w:r>
    </w:p>
    <w:p>
      <w:r>
        <w:t>0,0</w:t>
      </w:r>
    </w:p>
    <w:p>
      <w:r>
        <w:t>0,0%</w:t>
      </w:r>
    </w:p>
    <w:p>
      <w:r>
        <w:t>Vốn trong nước (đối ứng bao gồm GPMB)</w:t>
      </w:r>
    </w:p>
    <w:p>
      <w:r>
        <w:t>41,6</w:t>
      </w:r>
    </w:p>
    <w:p>
      <w:r>
        <w:t>41,6</w:t>
      </w:r>
    </w:p>
    <w:p>
      <w:r>
        <w:t>3,0</w:t>
      </w:r>
    </w:p>
    <w:p>
      <w:r>
        <w:t>7,3%</w:t>
      </w:r>
    </w:p>
    <w:p>
      <w:r>
        <w:t>3,0</w:t>
      </w:r>
    </w:p>
    <w:p>
      <w:r>
        <w:t>7,3%</w:t>
      </w:r>
    </w:p>
    <w:p>
      <w:r>
        <w:t>0,0%</w:t>
      </w:r>
    </w:p>
    <w:p>
      <w:r>
        <w:t>Vốn ngoài nước</w:t>
      </w:r>
    </w:p>
    <w:p>
      <w:r>
        <w:t>0,0</w:t>
      </w:r>
    </w:p>
    <w:p>
      <w:r>
        <w:t>0,0</w:t>
      </w:r>
    </w:p>
    <w:p>
      <w:r>
        <w:t>0,0%</w:t>
      </w:r>
    </w:p>
    <w:p>
      <w:r>
        <w:t>0,0%</w:t>
      </w:r>
    </w:p>
    <w:p>
      <w:r>
        <w:t>0,0%</w:t>
      </w:r>
    </w:p>
    <w:p>
      <w:r>
        <w:t>2</w:t>
      </w:r>
    </w:p>
    <w:p>
      <w:r>
        <w:t>Tuyến Nhổn - ga Hà Nội</w:t>
      </w:r>
    </w:p>
    <w:p>
      <w:r>
        <w:t>UBND TP Hà Nội</w:t>
      </w:r>
    </w:p>
    <w:p>
      <w:r>
        <w:t>2.017,6</w:t>
      </w:r>
    </w:p>
    <w:p>
      <w:r>
        <w:t>0,0</w:t>
      </w:r>
    </w:p>
    <w:p>
      <w:r>
        <w:t>2.017,6</w:t>
      </w:r>
    </w:p>
    <w:p>
      <w:r>
        <w:t>1.101,5</w:t>
      </w:r>
    </w:p>
    <w:p>
      <w:r>
        <w:t>54,6%</w:t>
      </w:r>
    </w:p>
    <w:p>
      <w:r>
        <w:t>0,0</w:t>
      </w:r>
    </w:p>
    <w:p>
      <w:r>
        <w:t>0,0%</w:t>
      </w:r>
    </w:p>
    <w:p>
      <w:r>
        <w:t>1.101,5</w:t>
      </w:r>
    </w:p>
    <w:p>
      <w:r>
        <w:t>54,6%</w:t>
      </w:r>
    </w:p>
    <w:p>
      <w:r>
        <w:t>Vốn trong nước (đối ứng)</w:t>
      </w:r>
    </w:p>
    <w:p>
      <w:r>
        <w:t>640,0</w:t>
      </w:r>
    </w:p>
    <w:p>
      <w:r>
        <w:t>640,0</w:t>
      </w:r>
    </w:p>
    <w:p>
      <w:r>
        <w:t>378,1</w:t>
      </w:r>
    </w:p>
    <w:p>
      <w:r>
        <w:t>59,1%</w:t>
      </w:r>
    </w:p>
    <w:p>
      <w:r>
        <w:t>0,0%</w:t>
      </w:r>
    </w:p>
    <w:p>
      <w:r>
        <w:t>378,1</w:t>
      </w:r>
    </w:p>
    <w:p>
      <w:r>
        <w:t>59,1%</w:t>
      </w:r>
    </w:p>
    <w:p>
      <w:r>
        <w:t>Vốn ngoài nước</w:t>
      </w:r>
    </w:p>
    <w:p>
      <w:r>
        <w:t>1.377,6</w:t>
      </w:r>
    </w:p>
    <w:p>
      <w:r>
        <w:t>1.377,6</w:t>
      </w:r>
    </w:p>
    <w:p>
      <w:r>
        <w:t>723,4</w:t>
      </w:r>
    </w:p>
    <w:p>
      <w:r>
        <w:t>52,5%</w:t>
      </w:r>
    </w:p>
    <w:p>
      <w:r>
        <w:t>0,0</w:t>
      </w:r>
    </w:p>
    <w:p>
      <w:r>
        <w:t>0,0%</w:t>
      </w:r>
    </w:p>
    <w:p>
      <w:r>
        <w:t>723,39</w:t>
      </w:r>
    </w:p>
    <w:p>
      <w:r>
        <w:t>52,5%</w:t>
      </w:r>
    </w:p>
    <w:p>
      <w:r>
        <w:t>3</w:t>
      </w:r>
    </w:p>
    <w:p>
      <w:r>
        <w:t>Tuyến Nam Thăng Long - Trần Hưng Đạo</w:t>
      </w:r>
    </w:p>
    <w:p>
      <w:r>
        <w:t>UBND TP Hà Nội</w:t>
      </w:r>
    </w:p>
    <w:p>
      <w:r>
        <w:t>122,0</w:t>
      </w:r>
    </w:p>
    <w:p>
      <w:r>
        <w:t>0,0</w:t>
      </w:r>
    </w:p>
    <w:p>
      <w:r>
        <w:t>122,0</w:t>
      </w:r>
    </w:p>
    <w:p>
      <w:r>
        <w:t>0,0</w:t>
      </w:r>
    </w:p>
    <w:p>
      <w:r>
        <w:t>0,0%</w:t>
      </w:r>
    </w:p>
    <w:p>
      <w:r>
        <w:t>0,0</w:t>
      </w:r>
    </w:p>
    <w:p>
      <w:r>
        <w:t>0,0%</w:t>
      </w:r>
    </w:p>
    <w:p>
      <w:r>
        <w:t>0,0</w:t>
      </w:r>
    </w:p>
    <w:p>
      <w:r>
        <w:t>0,0%</w:t>
      </w:r>
    </w:p>
    <w:p>
      <w:r>
        <w:t>Vốn trong nước (đối ứng)</w:t>
      </w:r>
    </w:p>
    <w:p>
      <w:r>
        <w:t>122,0</w:t>
      </w:r>
    </w:p>
    <w:p>
      <w:r>
        <w:t>122,0</w:t>
      </w:r>
    </w:p>
    <w:p>
      <w:r>
        <w:t>0,0</w:t>
      </w:r>
    </w:p>
    <w:p>
      <w:r>
        <w:t>0,0%</w:t>
      </w:r>
    </w:p>
    <w:p>
      <w:r>
        <w:t>0,0%</w:t>
      </w:r>
    </w:p>
    <w:p>
      <w:r>
        <w:t>0,0</w:t>
      </w:r>
    </w:p>
    <w:p>
      <w:r>
        <w:t>0,0%</w:t>
      </w:r>
    </w:p>
    <w:p>
      <w:r>
        <w:t>Vốn ngoài nước</w:t>
      </w:r>
    </w:p>
    <w:p>
      <w:r>
        <w:t>0,0</w:t>
      </w:r>
    </w:p>
    <w:p>
      <w:r>
        <w:t>0,0</w:t>
      </w:r>
    </w:p>
    <w:p>
      <w:r>
        <w:t>0,0%</w:t>
      </w:r>
    </w:p>
    <w:p>
      <w:r>
        <w:t>0,0%</w:t>
      </w:r>
    </w:p>
    <w:p>
      <w:r>
        <w:t>0,0%</w:t>
      </w:r>
    </w:p>
    <w:p>
      <w:r>
        <w:t>III</w:t>
      </w:r>
    </w:p>
    <w:p>
      <w:r>
        <w:t>Đường sắt đô thị TP. Hồ Chí Minh</w:t>
      </w:r>
    </w:p>
    <w:p>
      <w:r>
        <w:t>UBND TP. HCM</w:t>
      </w:r>
    </w:p>
    <w:p>
      <w:r>
        <w:t>1.230,0</w:t>
      </w:r>
    </w:p>
    <w:p>
      <w:r>
        <w:t>0,0</w:t>
      </w:r>
    </w:p>
    <w:p>
      <w:r>
        <w:t>1.230,0</w:t>
      </w:r>
    </w:p>
    <w:p>
      <w:r>
        <w:t>427,8</w:t>
      </w:r>
    </w:p>
    <w:p>
      <w:r>
        <w:t>34,8%</w:t>
      </w:r>
    </w:p>
    <w:p>
      <w:r>
        <w:t>0,0</w:t>
      </w:r>
    </w:p>
    <w:p>
      <w:r>
        <w:t>0,0%</w:t>
      </w:r>
    </w:p>
    <w:p>
      <w:r>
        <w:t>427,8</w:t>
      </w:r>
    </w:p>
    <w:p>
      <w:r>
        <w:t>34,8%</w:t>
      </w:r>
    </w:p>
    <w:p>
      <w:r>
        <w:t>1</w:t>
      </w:r>
    </w:p>
    <w:p>
      <w:r>
        <w:t>Vốn trong nước (đối ứng)</w:t>
      </w:r>
    </w:p>
    <w:p>
      <w:r>
        <w:t>880,0</w:t>
      </w:r>
    </w:p>
    <w:p>
      <w:r>
        <w:t>0,0</w:t>
      </w:r>
    </w:p>
    <w:p>
      <w:r>
        <w:t>880,0</w:t>
      </w:r>
    </w:p>
    <w:p>
      <w:r>
        <w:t>153,3</w:t>
      </w:r>
    </w:p>
    <w:p>
      <w:r>
        <w:t>17,4%</w:t>
      </w:r>
    </w:p>
    <w:p>
      <w:r>
        <w:t>0,0</w:t>
      </w:r>
    </w:p>
    <w:p>
      <w:r>
        <w:t>0,0%</w:t>
      </w:r>
    </w:p>
    <w:p>
      <w:r>
        <w:t>153,3</w:t>
      </w:r>
    </w:p>
    <w:p>
      <w:r>
        <w:t>17,4%</w:t>
      </w:r>
    </w:p>
    <w:p>
      <w:r>
        <w:t>2</w:t>
      </w:r>
    </w:p>
    <w:p>
      <w:r>
        <w:t>Vốn ngoài nước</w:t>
      </w:r>
    </w:p>
    <w:p>
      <w:r>
        <w:t>350,0</w:t>
      </w:r>
    </w:p>
    <w:p>
      <w:r>
        <w:t>0,0</w:t>
      </w:r>
    </w:p>
    <w:p>
      <w:r>
        <w:t>350,0</w:t>
      </w:r>
    </w:p>
    <w:p>
      <w:r>
        <w:t>274,5</w:t>
      </w:r>
    </w:p>
    <w:p>
      <w:r>
        <w:t>78,4%</w:t>
      </w:r>
    </w:p>
    <w:p>
      <w:r>
        <w:t>0,0</w:t>
      </w:r>
    </w:p>
    <w:p>
      <w:r>
        <w:t>0,0%</w:t>
      </w:r>
    </w:p>
    <w:p>
      <w:r>
        <w:t>274,5</w:t>
      </w:r>
    </w:p>
    <w:p>
      <w:r>
        <w:t>78,4%</w:t>
      </w:r>
    </w:p>
    <w:p>
      <w:r>
        <w:t>1</w:t>
      </w:r>
    </w:p>
    <w:p>
      <w:r>
        <w:t>Tuyến Bến Thành - Suối Tiên</w:t>
      </w:r>
    </w:p>
    <w:p>
      <w:r>
        <w:t>UBND TP. HCM</w:t>
      </w:r>
    </w:p>
    <w:p>
      <w:r>
        <w:t>800,0</w:t>
      </w:r>
    </w:p>
    <w:p>
      <w:r>
        <w:t>0,0</w:t>
      </w:r>
    </w:p>
    <w:p>
      <w:r>
        <w:t>800,0</w:t>
      </w:r>
    </w:p>
    <w:p>
      <w:r>
        <w:t>343,0</w:t>
      </w:r>
    </w:p>
    <w:p>
      <w:r>
        <w:t>42,9%</w:t>
      </w:r>
    </w:p>
    <w:p>
      <w:r>
        <w:t>0,0</w:t>
      </w:r>
    </w:p>
    <w:p>
      <w:r>
        <w:t>0,0%</w:t>
      </w:r>
    </w:p>
    <w:p>
      <w:r>
        <w:t>343,0</w:t>
      </w:r>
    </w:p>
    <w:p>
      <w:r>
        <w:t>42,9%</w:t>
      </w:r>
    </w:p>
    <w:p>
      <w:r>
        <w:t>Vốn trong nước (đối ứng)</w:t>
      </w:r>
    </w:p>
    <w:p>
      <w:r>
        <w:t>450,0</w:t>
      </w:r>
    </w:p>
    <w:p>
      <w:r>
        <w:t>450,0</w:t>
      </w:r>
    </w:p>
    <w:p>
      <w:r>
        <w:t>68,5</w:t>
      </w:r>
    </w:p>
    <w:p>
      <w:r>
        <w:t>15,2%</w:t>
      </w:r>
    </w:p>
    <w:p>
      <w:r>
        <w:t>0,0%</w:t>
      </w:r>
    </w:p>
    <w:p>
      <w:r>
        <w:t>68,5</w:t>
      </w:r>
    </w:p>
    <w:p>
      <w:r>
        <w:t>15,2%</w:t>
      </w:r>
    </w:p>
    <w:p>
      <w:r>
        <w:t>Vốn ngoài nước</w:t>
      </w:r>
    </w:p>
    <w:p>
      <w:r>
        <w:t>350,0</w:t>
      </w:r>
    </w:p>
    <w:p>
      <w:r>
        <w:t>350,0</w:t>
      </w:r>
    </w:p>
    <w:p>
      <w:r>
        <w:t>274,5</w:t>
      </w:r>
    </w:p>
    <w:p>
      <w:r>
        <w:t>78,4%</w:t>
      </w:r>
    </w:p>
    <w:p>
      <w:r>
        <w:t>0,0%</w:t>
      </w:r>
    </w:p>
    <w:p>
      <w:r>
        <w:t>274,5</w:t>
      </w:r>
    </w:p>
    <w:p>
      <w:r>
        <w:t>78,4%</w:t>
      </w:r>
    </w:p>
    <w:p>
      <w:r>
        <w:t>2</w:t>
      </w:r>
    </w:p>
    <w:p>
      <w:r>
        <w:t>Tuyến Bến Thành - Tham Lương</w:t>
      </w:r>
    </w:p>
    <w:p>
      <w:r>
        <w:t>UBND TP.HCM</w:t>
      </w:r>
    </w:p>
    <w:p>
      <w:r>
        <w:t>430,0</w:t>
      </w:r>
    </w:p>
    <w:p>
      <w:r>
        <w:t>0,0</w:t>
      </w:r>
    </w:p>
    <w:p>
      <w:r>
        <w:t>430,0</w:t>
      </w:r>
    </w:p>
    <w:p>
      <w:r>
        <w:t>84,8</w:t>
      </w:r>
    </w:p>
    <w:p>
      <w:r>
        <w:t>19,7%</w:t>
      </w:r>
    </w:p>
    <w:p>
      <w:r>
        <w:t>0,0</w:t>
      </w:r>
    </w:p>
    <w:p>
      <w:r>
        <w:t>0,0%</w:t>
      </w:r>
    </w:p>
    <w:p>
      <w:r>
        <w:t>84,8</w:t>
      </w:r>
    </w:p>
    <w:p>
      <w:r>
        <w:t>19,7%</w:t>
      </w:r>
    </w:p>
    <w:p>
      <w:r>
        <w:t>Vốn trong nước (đối ứng)</w:t>
      </w:r>
    </w:p>
    <w:p>
      <w:r>
        <w:t>430,0</w:t>
      </w:r>
    </w:p>
    <w:p>
      <w:r>
        <w:t>430,0</w:t>
      </w:r>
    </w:p>
    <w:p>
      <w:r>
        <w:t>84,8</w:t>
      </w:r>
    </w:p>
    <w:p>
      <w:r>
        <w:t>19,7%</w:t>
      </w:r>
    </w:p>
    <w:p>
      <w:r>
        <w:t>0,0%</w:t>
      </w:r>
    </w:p>
    <w:p>
      <w:r>
        <w:t>84,8</w:t>
      </w:r>
    </w:p>
    <w:p>
      <w:r>
        <w:t>19,7%</w:t>
      </w:r>
    </w:p>
    <w:p>
      <w:r>
        <w:t>Vốn ngoài nước</w:t>
      </w:r>
    </w:p>
    <w:p>
      <w:r>
        <w:t>0,0</w:t>
      </w:r>
    </w:p>
    <w:p>
      <w:r>
        <w:t>0,0</w:t>
      </w:r>
    </w:p>
    <w:p>
      <w:r>
        <w:t>0,0%</w:t>
      </w:r>
    </w:p>
    <w:p>
      <w:r>
        <w:t>0,0%</w:t>
      </w:r>
    </w:p>
    <w:p>
      <w:r>
        <w:t>0,0%</w:t>
      </w:r>
    </w:p>
    <w:p>
      <w:r>
        <w:t>PHỤ LỤC 02</w:t>
      </w:r>
    </w:p>
    <w:p>
      <w:r>
        <w:t>CÔNG KHAI GIẢI NGÂN VỐN NGÂN SÁCH NHÀ NƯỚC CÁC DỰ ÁN GIAO THÔNG LIÊN VÙNG DO ĐỊA PHƯƠNG QUẢN LÝ ĐẾN NGÀY 12/6/2024</w:t>
      </w:r>
    </w:p>
    <w:p>
      <w:r>
        <w:t>(Kèm theo văn bản số 6503/BTC-ĐT ngày 24/6/2024 của Bộ Tài chính)</w:t>
      </w:r>
    </w:p>
    <w:p>
      <w:r>
        <w:t>Đơn vị tính: tỷ đồng</w:t>
      </w:r>
    </w:p>
    <w:p>
      <w:r>
        <w:t>Số TT</w:t>
      </w:r>
    </w:p>
    <w:p>
      <w:r>
        <w:t>Tên Dự án</w:t>
      </w:r>
    </w:p>
    <w:p>
      <w:r>
        <w:t>Kế hoạch năm 2024</w:t>
      </w:r>
    </w:p>
    <w:p>
      <w:r>
        <w:t>Kế hoạch giao năm 2024</w:t>
      </w:r>
    </w:p>
    <w:p>
      <w:r>
        <w:t>Giải ngân đến ngày 12/6/2024</w:t>
      </w:r>
    </w:p>
    <w:p>
      <w:r>
        <w:t>Tổng</w:t>
      </w:r>
    </w:p>
    <w:p>
      <w:r>
        <w:t>Trong đó</w:t>
      </w:r>
    </w:p>
    <w:p>
      <w:r>
        <w:t>Tổng</w:t>
      </w:r>
    </w:p>
    <w:p>
      <w:r>
        <w:t>Tỷ lệ</w:t>
      </w:r>
    </w:p>
    <w:p>
      <w:r>
        <w:t>Trong đó</w:t>
      </w:r>
    </w:p>
    <w:p>
      <w:r>
        <w:t>NSTW</w:t>
      </w:r>
    </w:p>
    <w:p>
      <w:r>
        <w:t>NSĐP</w:t>
      </w:r>
    </w:p>
    <w:p>
      <w:r>
        <w:t>NSTW</w:t>
      </w:r>
    </w:p>
    <w:p>
      <w:r>
        <w:t>Tỷ lệ</w:t>
      </w:r>
    </w:p>
    <w:p>
      <w:r>
        <w:t>NSĐP</w:t>
      </w:r>
    </w:p>
    <w:p>
      <w:r>
        <w:t>Tỷ lệ</w:t>
      </w:r>
    </w:p>
    <w:p>
      <w:r>
        <w:t>1</w:t>
      </w:r>
    </w:p>
    <w:p>
      <w:r>
        <w:t>2</w:t>
      </w:r>
    </w:p>
    <w:p>
      <w:r>
        <w:t>3=4+5</w:t>
      </w:r>
    </w:p>
    <w:p>
      <w:r>
        <w:t>4</w:t>
      </w:r>
    </w:p>
    <w:p>
      <w:r>
        <w:t>5</w:t>
      </w:r>
    </w:p>
    <w:p>
      <w:r>
        <w:t>6=8+10</w:t>
      </w:r>
    </w:p>
    <w:p>
      <w:r>
        <w:t>7</w:t>
      </w:r>
    </w:p>
    <w:p>
      <w:r>
        <w:t>8</w:t>
      </w:r>
    </w:p>
    <w:p>
      <w:r>
        <w:t>9</w:t>
      </w:r>
    </w:p>
    <w:p>
      <w:r>
        <w:t>10</w:t>
      </w:r>
    </w:p>
    <w:p>
      <w:r>
        <w:t>11</w:t>
      </w:r>
    </w:p>
    <w:p>
      <w:r>
        <w:t>LIÊN VÙNG</w:t>
      </w:r>
    </w:p>
    <w:p>
      <w:r>
        <w:t>28.041,9</w:t>
      </w:r>
    </w:p>
    <w:p>
      <w:r>
        <w:t>19.904,8</w:t>
      </w:r>
    </w:p>
    <w:p>
      <w:r>
        <w:t>8.137,1</w:t>
      </w:r>
    </w:p>
    <w:p>
      <w:r>
        <w:t>4.833,9</w:t>
      </w:r>
    </w:p>
    <w:p>
      <w:r>
        <w:t>17,2%</w:t>
      </w:r>
    </w:p>
    <w:p>
      <w:r>
        <w:t>3.278</w:t>
      </w:r>
    </w:p>
    <w:p>
      <w:r>
        <w:t>16,5%</w:t>
      </w:r>
    </w:p>
    <w:p>
      <w:r>
        <w:t>1.556</w:t>
      </w:r>
    </w:p>
    <w:p>
      <w:r>
        <w:t>19,1%</w:t>
      </w:r>
    </w:p>
    <w:p>
      <w:r>
        <w:t>Hà Giang</w:t>
      </w:r>
    </w:p>
    <w:p>
      <w:r>
        <w:t>-</w:t>
      </w:r>
    </w:p>
    <w:p>
      <w:r>
        <w:t>-</w:t>
      </w:r>
    </w:p>
    <w:p>
      <w:r>
        <w:t>-</w:t>
      </w:r>
    </w:p>
    <w:p>
      <w:r>
        <w:t>-</w:t>
      </w:r>
    </w:p>
    <w:p>
      <w:r>
        <w:t>0,0%</w:t>
      </w:r>
    </w:p>
    <w:p>
      <w:r>
        <w:t>-</w:t>
      </w:r>
    </w:p>
    <w:p>
      <w:r>
        <w:t>0,0%</w:t>
      </w:r>
    </w:p>
    <w:p>
      <w:r>
        <w:t>-</w:t>
      </w:r>
    </w:p>
    <w:p>
      <w:r>
        <w:t>0,0%</w:t>
      </w:r>
    </w:p>
    <w:p>
      <w:r>
        <w:t>1</w:t>
      </w:r>
    </w:p>
    <w:p>
      <w:r>
        <w:t>Cải tạo nâng cấp đường Bắc Quang, Xín Mần (ĐT177)</w:t>
      </w:r>
    </w:p>
    <w:p>
      <w:r>
        <w:t>-</w:t>
      </w:r>
    </w:p>
    <w:p>
      <w:r>
        <w:t>-</w:t>
      </w:r>
    </w:p>
    <w:p>
      <w:r>
        <w:t>-</w:t>
      </w:r>
    </w:p>
    <w:p>
      <w:r>
        <w:t>-</w:t>
      </w:r>
    </w:p>
    <w:p>
      <w:r>
        <w:t>0,0%</w:t>
      </w:r>
    </w:p>
    <w:p>
      <w:r>
        <w:t>-</w:t>
      </w:r>
    </w:p>
    <w:p>
      <w:r>
        <w:t>0,0%</w:t>
      </w:r>
    </w:p>
    <w:p>
      <w:r>
        <w:t>-</w:t>
      </w:r>
    </w:p>
    <w:p>
      <w:r>
        <w:t>0,0%</w:t>
      </w:r>
    </w:p>
    <w:p>
      <w:r>
        <w:t>Tuyên Quang</w:t>
      </w:r>
    </w:p>
    <w:p>
      <w:r>
        <w:t>-</w:t>
      </w:r>
    </w:p>
    <w:p>
      <w:r>
        <w:t>-</w:t>
      </w:r>
    </w:p>
    <w:p>
      <w:r>
        <w:t>-</w:t>
      </w:r>
    </w:p>
    <w:p>
      <w:r>
        <w:t>-</w:t>
      </w:r>
    </w:p>
    <w:p>
      <w:r>
        <w:t>0,0%</w:t>
      </w:r>
    </w:p>
    <w:p>
      <w:r>
        <w:t>-</w:t>
      </w:r>
    </w:p>
    <w:p>
      <w:r>
        <w:t>0,0%</w:t>
      </w:r>
    </w:p>
    <w:p>
      <w:r>
        <w:t>-</w:t>
      </w:r>
    </w:p>
    <w:p>
      <w:r>
        <w:t>0,0%</w:t>
      </w:r>
    </w:p>
    <w:p>
      <w:r>
        <w:t>2</w:t>
      </w:r>
    </w:p>
    <w:p>
      <w:r>
        <w:t>Tuyến đường từ thị trấn Sơn Dương đi xã Tân Trào huyện Sơn Dương tỉnh Tuyên Quang</w:t>
      </w:r>
    </w:p>
    <w:p>
      <w:r>
        <w:t>-</w:t>
      </w:r>
    </w:p>
    <w:p>
      <w:r>
        <w:t>-</w:t>
      </w:r>
    </w:p>
    <w:p>
      <w:r>
        <w:t>-</w:t>
      </w:r>
    </w:p>
    <w:p>
      <w:r>
        <w:t>-</w:t>
      </w:r>
    </w:p>
    <w:p>
      <w:r>
        <w:t>0,0%</w:t>
      </w:r>
    </w:p>
    <w:p>
      <w:r>
        <w:t>-</w:t>
      </w:r>
    </w:p>
    <w:p>
      <w:r>
        <w:t>0,0%</w:t>
      </w:r>
    </w:p>
    <w:p>
      <w:r>
        <w:t>-</w:t>
      </w:r>
    </w:p>
    <w:p>
      <w:r>
        <w:t>0,0%</w:t>
      </w:r>
    </w:p>
    <w:p>
      <w:r>
        <w:t>Lào Cai</w:t>
      </w:r>
    </w:p>
    <w:p>
      <w:r>
        <w:t>245,0</w:t>
      </w:r>
    </w:p>
    <w:p>
      <w:r>
        <w:t>245,0</w:t>
      </w:r>
    </w:p>
    <w:p>
      <w:r>
        <w:t>-</w:t>
      </w:r>
    </w:p>
    <w:p>
      <w:r>
        <w:t>48,8</w:t>
      </w:r>
    </w:p>
    <w:p>
      <w:r>
        <w:t>19,9%</w:t>
      </w:r>
    </w:p>
    <w:p>
      <w:r>
        <w:t>22,0</w:t>
      </w:r>
    </w:p>
    <w:p>
      <w:r>
        <w:t>9,0%</w:t>
      </w:r>
    </w:p>
    <w:p>
      <w:r>
        <w:t>26,9</w:t>
      </w:r>
    </w:p>
    <w:p>
      <w:r>
        <w:t>0,0%</w:t>
      </w:r>
    </w:p>
    <w:p>
      <w:r>
        <w:t>3</w:t>
      </w:r>
    </w:p>
    <w:p>
      <w:r>
        <w:t>Cầu biên giới qua Sông Hồng tại xã Bản Vược và hạ tầng kết nối</w:t>
      </w:r>
    </w:p>
    <w:p>
      <w:r>
        <w:t>245,0</w:t>
      </w:r>
    </w:p>
    <w:p>
      <w:r>
        <w:t>245,0</w:t>
      </w:r>
    </w:p>
    <w:p>
      <w:r>
        <w:t>-</w:t>
      </w:r>
    </w:p>
    <w:p>
      <w:r>
        <w:t>48,8</w:t>
      </w:r>
    </w:p>
    <w:p>
      <w:r>
        <w:t>19,9%</w:t>
      </w:r>
    </w:p>
    <w:p>
      <w:r>
        <w:t>22,0</w:t>
      </w:r>
    </w:p>
    <w:p>
      <w:r>
        <w:t>9,0%</w:t>
      </w:r>
    </w:p>
    <w:p>
      <w:r>
        <w:t>26,86</w:t>
      </w:r>
    </w:p>
    <w:p>
      <w:r>
        <w:t>0,0%</w:t>
      </w:r>
    </w:p>
    <w:p>
      <w:r>
        <w:t>Yên Bái</w:t>
      </w:r>
    </w:p>
    <w:p>
      <w:r>
        <w:t>351,0</w:t>
      </w:r>
    </w:p>
    <w:p>
      <w:r>
        <w:t>244,0</w:t>
      </w:r>
    </w:p>
    <w:p>
      <w:r>
        <w:t>107,0</w:t>
      </w:r>
    </w:p>
    <w:p>
      <w:r>
        <w:t>12,4</w:t>
      </w:r>
    </w:p>
    <w:p>
      <w:r>
        <w:t>3,5%</w:t>
      </w:r>
    </w:p>
    <w:p>
      <w:r>
        <w:t>12,4</w:t>
      </w:r>
    </w:p>
    <w:p>
      <w:r>
        <w:t>5,1%</w:t>
      </w:r>
    </w:p>
    <w:p>
      <w:r>
        <w:t>-</w:t>
      </w:r>
    </w:p>
    <w:p>
      <w:r>
        <w:t>0,0%</w:t>
      </w:r>
    </w:p>
    <w:p>
      <w:r>
        <w:t>4</w:t>
      </w:r>
    </w:p>
    <w:p>
      <w:r>
        <w:t>Đường kết nối Mường La (Sơn La), Than Uyên, Tân Uyên (lai Châu), Mù Căng Chải, Văn Chấn, Văn Yên (Yên Bái) với đường ct Nội Bài-Lào Cai (IC15)</w:t>
      </w:r>
    </w:p>
    <w:p>
      <w:r>
        <w:t>351,0</w:t>
      </w:r>
    </w:p>
    <w:p>
      <w:r>
        <w:t>244,0</w:t>
      </w:r>
    </w:p>
    <w:p>
      <w:r>
        <w:t>107,0</w:t>
      </w:r>
    </w:p>
    <w:p>
      <w:r>
        <w:t>12,4</w:t>
      </w:r>
    </w:p>
    <w:p>
      <w:r>
        <w:t>3,5%</w:t>
      </w:r>
    </w:p>
    <w:p>
      <w:r>
        <w:t>12,4</w:t>
      </w:r>
    </w:p>
    <w:p>
      <w:r>
        <w:t>5,1%</w:t>
      </w:r>
    </w:p>
    <w:p>
      <w:r>
        <w:t>-</w:t>
      </w:r>
    </w:p>
    <w:p>
      <w:r>
        <w:t>0,0%</w:t>
      </w:r>
    </w:p>
    <w:p>
      <w:r>
        <w:t>Thái Nguyên</w:t>
      </w:r>
    </w:p>
    <w:p>
      <w:r>
        <w:t>1.173,1</w:t>
      </w:r>
    </w:p>
    <w:p>
      <w:r>
        <w:t>1.152,6</w:t>
      </w:r>
    </w:p>
    <w:p>
      <w:r>
        <w:t>20,5</w:t>
      </w:r>
    </w:p>
    <w:p>
      <w:r>
        <w:t>123,0</w:t>
      </w:r>
    </w:p>
    <w:p>
      <w:r>
        <w:t>10,5%</w:t>
      </w:r>
    </w:p>
    <w:p>
      <w:r>
        <w:t>123,0</w:t>
      </w:r>
    </w:p>
    <w:p>
      <w:r>
        <w:t>10,7%</w:t>
      </w:r>
    </w:p>
    <w:p>
      <w:r>
        <w:t>-</w:t>
      </w:r>
    </w:p>
    <w:p>
      <w:r>
        <w:t>0,0%</w:t>
      </w:r>
    </w:p>
    <w:p>
      <w:r>
        <w:t>5</w:t>
      </w:r>
    </w:p>
    <w:p>
      <w:r>
        <w:t>Tuyến đường liên kết các tỉnh Thái Nguyên, Bắc Giang, Vĩnh Phúc</w:t>
      </w:r>
    </w:p>
    <w:p>
      <w:r>
        <w:t>1.173,1</w:t>
      </w:r>
    </w:p>
    <w:p>
      <w:r>
        <w:t>1.152,6</w:t>
      </w:r>
    </w:p>
    <w:p>
      <w:r>
        <w:t>20,5</w:t>
      </w:r>
    </w:p>
    <w:p>
      <w:r>
        <w:t>123,0</w:t>
      </w:r>
    </w:p>
    <w:p>
      <w:r>
        <w:t>10,5%</w:t>
      </w:r>
    </w:p>
    <w:p>
      <w:r>
        <w:t>123,0</w:t>
      </w:r>
    </w:p>
    <w:p>
      <w:r>
        <w:t>10,7%</w:t>
      </w:r>
    </w:p>
    <w:p>
      <w:r>
        <w:t>-</w:t>
      </w:r>
    </w:p>
    <w:p>
      <w:r>
        <w:t>0,0%</w:t>
      </w:r>
    </w:p>
    <w:p>
      <w:r>
        <w:t>Bắc Kạn</w:t>
      </w:r>
    </w:p>
    <w:p>
      <w:r>
        <w:t>40,0</w:t>
      </w:r>
    </w:p>
    <w:p>
      <w:r>
        <w:t>40,0</w:t>
      </w:r>
    </w:p>
    <w:p>
      <w:r>
        <w:t>-</w:t>
      </w:r>
    </w:p>
    <w:p>
      <w:r>
        <w:t>39,1</w:t>
      </w:r>
    </w:p>
    <w:p>
      <w:r>
        <w:t>97,7%</w:t>
      </w:r>
    </w:p>
    <w:p>
      <w:r>
        <w:t>39,1</w:t>
      </w:r>
    </w:p>
    <w:p>
      <w:r>
        <w:t>97,7%</w:t>
      </w:r>
    </w:p>
    <w:p>
      <w:r>
        <w:t>-</w:t>
      </w:r>
    </w:p>
    <w:p>
      <w:r>
        <w:t>0,0%</w:t>
      </w:r>
    </w:p>
    <w:p>
      <w:r>
        <w:t>6</w:t>
      </w:r>
    </w:p>
    <w:p>
      <w:r>
        <w:t>Dự án xây dựng tuyến đường thành phố Bắc Kạn-Hồ Ba Bể kết nối sang Na Hang, Tuyên Quang</w:t>
      </w:r>
    </w:p>
    <w:p>
      <w:r>
        <w:t>40,0</w:t>
      </w:r>
    </w:p>
    <w:p>
      <w:r>
        <w:t>40,0</w:t>
      </w:r>
    </w:p>
    <w:p>
      <w:r>
        <w:t>-</w:t>
      </w:r>
    </w:p>
    <w:p>
      <w:r>
        <w:t>39,1</w:t>
      </w:r>
    </w:p>
    <w:p>
      <w:r>
        <w:t>97,7%</w:t>
      </w:r>
    </w:p>
    <w:p>
      <w:r>
        <w:t>39,1</w:t>
      </w:r>
    </w:p>
    <w:p>
      <w:r>
        <w:t>97,7%</w:t>
      </w:r>
    </w:p>
    <w:p>
      <w:r>
        <w:t>-</w:t>
      </w:r>
    </w:p>
    <w:p>
      <w:r>
        <w:t>0,0%</w:t>
      </w:r>
    </w:p>
    <w:p>
      <w:r>
        <w:t>Phú Thọ</w:t>
      </w:r>
    </w:p>
    <w:p>
      <w:r>
        <w:t>200,0</w:t>
      </w:r>
    </w:p>
    <w:p>
      <w:r>
        <w:t>200,0</w:t>
      </w:r>
    </w:p>
    <w:p>
      <w:r>
        <w:t>-</w:t>
      </w:r>
    </w:p>
    <w:p>
      <w:r>
        <w:t>1,0</w:t>
      </w:r>
    </w:p>
    <w:p>
      <w:r>
        <w:t>0,5%</w:t>
      </w:r>
    </w:p>
    <w:p>
      <w:r>
        <w:t>1,0</w:t>
      </w:r>
    </w:p>
    <w:p>
      <w:r>
        <w:t>0,5%</w:t>
      </w:r>
    </w:p>
    <w:p>
      <w:r>
        <w:t>-</w:t>
      </w:r>
    </w:p>
    <w:p>
      <w:r>
        <w:t>0,0%</w:t>
      </w:r>
    </w:p>
    <w:p>
      <w:r>
        <w:t>7</w:t>
      </w:r>
    </w:p>
    <w:p>
      <w:r>
        <w:t>Đường giao thông liên vùng kết nối đường Hồ Chí Minh với QL 70B, QL 32C tỉnh Phú Thọ đi Yên Bái</w:t>
      </w:r>
    </w:p>
    <w:p>
      <w:r>
        <w:t>200,0</w:t>
      </w:r>
    </w:p>
    <w:p>
      <w:r>
        <w:t>200,0</w:t>
      </w:r>
    </w:p>
    <w:p>
      <w:r>
        <w:t>-</w:t>
      </w:r>
    </w:p>
    <w:p>
      <w:r>
        <w:t>1,0</w:t>
      </w:r>
    </w:p>
    <w:p>
      <w:r>
        <w:t>0,5%</w:t>
      </w:r>
    </w:p>
    <w:p>
      <w:r>
        <w:t>1,0</w:t>
      </w:r>
    </w:p>
    <w:p>
      <w:r>
        <w:t>0,5%</w:t>
      </w:r>
    </w:p>
    <w:p>
      <w:r>
        <w:t>-</w:t>
      </w:r>
    </w:p>
    <w:p>
      <w:r>
        <w:t>0,0%</w:t>
      </w:r>
    </w:p>
    <w:p>
      <w:r>
        <w:t>Bắc Giang</w:t>
      </w:r>
    </w:p>
    <w:p>
      <w:r>
        <w:t>134,8</w:t>
      </w:r>
    </w:p>
    <w:p>
      <w:r>
        <w:t>-</w:t>
      </w:r>
    </w:p>
    <w:p>
      <w:r>
        <w:t>134,8</w:t>
      </w:r>
    </w:p>
    <w:p>
      <w:r>
        <w:t>1,3</w:t>
      </w:r>
    </w:p>
    <w:p>
      <w:r>
        <w:t>1,0%</w:t>
      </w:r>
    </w:p>
    <w:p>
      <w:r>
        <w:t>-</w:t>
      </w:r>
    </w:p>
    <w:p>
      <w:r>
        <w:t>0,0%</w:t>
      </w:r>
    </w:p>
    <w:p>
      <w:r>
        <w:t>1,3</w:t>
      </w:r>
    </w:p>
    <w:p>
      <w:r>
        <w:t>1,0%</w:t>
      </w:r>
    </w:p>
    <w:p>
      <w:r>
        <w:t>8</w:t>
      </w:r>
    </w:p>
    <w:p>
      <w:r>
        <w:t>Đường nối QL37 - QL 17 - Võ Nhai (Thái Nguyên), tỉnh Bắc Giang</w:t>
      </w:r>
    </w:p>
    <w:p>
      <w:r>
        <w:t>134,8</w:t>
      </w:r>
    </w:p>
    <w:p>
      <w:r>
        <w:t>-</w:t>
      </w:r>
    </w:p>
    <w:p>
      <w:r>
        <w:t>134,8</w:t>
      </w:r>
    </w:p>
    <w:p>
      <w:r>
        <w:t>1,3</w:t>
      </w:r>
    </w:p>
    <w:p>
      <w:r>
        <w:t>1,0%</w:t>
      </w:r>
    </w:p>
    <w:p>
      <w:r>
        <w:t>-</w:t>
      </w:r>
    </w:p>
    <w:p>
      <w:r>
        <w:t>0,0%</w:t>
      </w:r>
    </w:p>
    <w:p>
      <w:r>
        <w:t>1,30</w:t>
      </w:r>
    </w:p>
    <w:p>
      <w:r>
        <w:t>1,0%</w:t>
      </w:r>
    </w:p>
    <w:p>
      <w:r>
        <w:t>Hòa Bình</w:t>
      </w:r>
    </w:p>
    <w:p>
      <w:r>
        <w:t>633,6</w:t>
      </w:r>
    </w:p>
    <w:p>
      <w:r>
        <w:t>633,6</w:t>
      </w:r>
    </w:p>
    <w:p>
      <w:r>
        <w:t>-</w:t>
      </w:r>
    </w:p>
    <w:p>
      <w:r>
        <w:t>92,4</w:t>
      </w:r>
    </w:p>
    <w:p>
      <w:r>
        <w:t>14,6%</w:t>
      </w:r>
    </w:p>
    <w:p>
      <w:r>
        <w:t>92,4</w:t>
      </w:r>
    </w:p>
    <w:p>
      <w:r>
        <w:t>14,6%</w:t>
      </w:r>
    </w:p>
    <w:p>
      <w:r>
        <w:t>0,0%</w:t>
      </w:r>
    </w:p>
    <w:p>
      <w:r>
        <w:t>9</w:t>
      </w:r>
    </w:p>
    <w:p>
      <w:r>
        <w:t>Đường liên kết vùng Hòa Bình với Hà Nội và cao tốc Sơn La (Hòa Bình - Mộc Châu)</w:t>
      </w:r>
    </w:p>
    <w:p>
      <w:r>
        <w:t>633,6</w:t>
      </w:r>
    </w:p>
    <w:p>
      <w:r>
        <w:t>633,6</w:t>
      </w:r>
    </w:p>
    <w:p>
      <w:r>
        <w:t>-</w:t>
      </w:r>
    </w:p>
    <w:p>
      <w:r>
        <w:t>92,4</w:t>
      </w:r>
    </w:p>
    <w:p>
      <w:r>
        <w:t>14,6%</w:t>
      </w:r>
    </w:p>
    <w:p>
      <w:r>
        <w:t>92,4</w:t>
      </w:r>
    </w:p>
    <w:p>
      <w:r>
        <w:t>14,6%</w:t>
      </w:r>
    </w:p>
    <w:p>
      <w:r>
        <w:t>-</w:t>
      </w:r>
    </w:p>
    <w:p>
      <w:r>
        <w:t>0,0%</w:t>
      </w:r>
    </w:p>
    <w:p>
      <w:r>
        <w:t>Sơn La</w:t>
      </w:r>
    </w:p>
    <w:p>
      <w:r>
        <w:t>57,8</w:t>
      </w:r>
    </w:p>
    <w:p>
      <w:r>
        <w:t>57,8</w:t>
      </w:r>
    </w:p>
    <w:p>
      <w:r>
        <w:t>-</w:t>
      </w:r>
    </w:p>
    <w:p>
      <w:r>
        <w:t>21,6</w:t>
      </w:r>
    </w:p>
    <w:p>
      <w:r>
        <w:t>37,4%</w:t>
      </w:r>
    </w:p>
    <w:p>
      <w:r>
        <w:t>21,6</w:t>
      </w:r>
    </w:p>
    <w:p>
      <w:r>
        <w:t>37,4%</w:t>
      </w:r>
    </w:p>
    <w:p>
      <w:r>
        <w:t>0,0%</w:t>
      </w:r>
    </w:p>
    <w:p>
      <w:r>
        <w:t>10</w:t>
      </w:r>
    </w:p>
    <w:p>
      <w:r>
        <w:t>Nâng cấp đường giao thông QL37 (huyện Bắc Yên) với QL 279D (huyện Mường La, Sơn La</w:t>
      </w:r>
    </w:p>
    <w:p>
      <w:r>
        <w:t>57,8</w:t>
      </w:r>
    </w:p>
    <w:p>
      <w:r>
        <w:t>57,8</w:t>
      </w:r>
    </w:p>
    <w:p>
      <w:r>
        <w:t>-</w:t>
      </w:r>
    </w:p>
    <w:p>
      <w:r>
        <w:t>21,6</w:t>
      </w:r>
    </w:p>
    <w:p>
      <w:r>
        <w:t>37,4%</w:t>
      </w:r>
    </w:p>
    <w:p>
      <w:r>
        <w:t>21,6</w:t>
      </w:r>
    </w:p>
    <w:p>
      <w:r>
        <w:t>37,4%</w:t>
      </w:r>
    </w:p>
    <w:p>
      <w:r>
        <w:t>-</w:t>
      </w:r>
    </w:p>
    <w:p>
      <w:r>
        <w:t>0,0%</w:t>
      </w:r>
    </w:p>
    <w:p>
      <w:r>
        <w:t>Lai Châu</w:t>
      </w:r>
    </w:p>
    <w:p>
      <w:r>
        <w:t>-</w:t>
      </w:r>
    </w:p>
    <w:p>
      <w:r>
        <w:t>-</w:t>
      </w:r>
    </w:p>
    <w:p>
      <w:r>
        <w:t>-</w:t>
      </w:r>
    </w:p>
    <w:p>
      <w:r>
        <w:t>-</w:t>
      </w:r>
    </w:p>
    <w:p>
      <w:r>
        <w:t>0,0%</w:t>
      </w:r>
    </w:p>
    <w:p>
      <w:r>
        <w:t>-</w:t>
      </w:r>
    </w:p>
    <w:p>
      <w:r>
        <w:t>0,0%</w:t>
      </w:r>
    </w:p>
    <w:p>
      <w:r>
        <w:t>-</w:t>
      </w:r>
    </w:p>
    <w:p>
      <w:r>
        <w:t>0,0%</w:t>
      </w:r>
    </w:p>
    <w:p>
      <w:r>
        <w:t>11</w:t>
      </w:r>
    </w:p>
    <w:p>
      <w:r>
        <w:t>Dự án đầu tư xây dựng Hầm đường bộ qua đèo Hoàng Liên</w:t>
      </w:r>
    </w:p>
    <w:p>
      <w:r>
        <w:t>-</w:t>
      </w:r>
    </w:p>
    <w:p>
      <w:r>
        <w:t>-</w:t>
      </w:r>
    </w:p>
    <w:p>
      <w:r>
        <w:t>-</w:t>
      </w:r>
    </w:p>
    <w:p>
      <w:r>
        <w:t>-</w:t>
      </w:r>
    </w:p>
    <w:p>
      <w:r>
        <w:t>0,0%</w:t>
      </w:r>
    </w:p>
    <w:p>
      <w:r>
        <w:t>-</w:t>
      </w:r>
    </w:p>
    <w:p>
      <w:r>
        <w:t>0,0%</w:t>
      </w:r>
    </w:p>
    <w:p>
      <w:r>
        <w:t>-</w:t>
      </w:r>
    </w:p>
    <w:p>
      <w:r>
        <w:t>0,0%</w:t>
      </w:r>
    </w:p>
    <w:p>
      <w:r>
        <w:t>Điện Biên</w:t>
      </w:r>
    </w:p>
    <w:p>
      <w:r>
        <w:t>305,5</w:t>
      </w:r>
    </w:p>
    <w:p>
      <w:r>
        <w:t>274,5</w:t>
      </w:r>
    </w:p>
    <w:p>
      <w:r>
        <w:t>31,0</w:t>
      </w:r>
    </w:p>
    <w:p>
      <w:r>
        <w:t>47,1</w:t>
      </w:r>
    </w:p>
    <w:p>
      <w:r>
        <w:t>15,4%</w:t>
      </w:r>
    </w:p>
    <w:p>
      <w:r>
        <w:t>42,0</w:t>
      </w:r>
    </w:p>
    <w:p>
      <w:r>
        <w:t>15,3%</w:t>
      </w:r>
    </w:p>
    <w:p>
      <w:r>
        <w:t>5,0</w:t>
      </w:r>
    </w:p>
    <w:p>
      <w:r>
        <w:t>16,2%</w:t>
      </w:r>
    </w:p>
    <w:p>
      <w:r>
        <w:t>12</w:t>
      </w:r>
    </w:p>
    <w:p>
      <w:r>
        <w:t>Đường giao thông kết nối các khu vực kinh tế trọng điểm thuộc vùng kinh tế động lực dọc trục Quốc lộ 279 và Quốc lộ 12, tỉnh Điện Biên</w:t>
      </w:r>
    </w:p>
    <w:p>
      <w:r>
        <w:t>305,5</w:t>
      </w:r>
    </w:p>
    <w:p>
      <w:r>
        <w:t>274,5</w:t>
      </w:r>
    </w:p>
    <w:p>
      <w:r>
        <w:t>31,0</w:t>
      </w:r>
    </w:p>
    <w:p>
      <w:r>
        <w:t>47,1</w:t>
      </w:r>
    </w:p>
    <w:p>
      <w:r>
        <w:t>15,4%</w:t>
      </w:r>
    </w:p>
    <w:p>
      <w:r>
        <w:t>42,0</w:t>
      </w:r>
    </w:p>
    <w:p>
      <w:r>
        <w:t>15,3%</w:t>
      </w:r>
    </w:p>
    <w:p>
      <w:r>
        <w:t>5,02</w:t>
      </w:r>
    </w:p>
    <w:p>
      <w:r>
        <w:t>16,2%</w:t>
      </w:r>
    </w:p>
    <w:p>
      <w:r>
        <w:t>Thành phố Hà Nội</w:t>
      </w:r>
    </w:p>
    <w:p>
      <w:r>
        <w:t>2.065,8</w:t>
      </w:r>
    </w:p>
    <w:p>
      <w:r>
        <w:t>906,3</w:t>
      </w:r>
    </w:p>
    <w:p>
      <w:r>
        <w:t>1.159,5</w:t>
      </w:r>
    </w:p>
    <w:p>
      <w:r>
        <w:t>25,2</w:t>
      </w:r>
    </w:p>
    <w:p>
      <w:r>
        <w:t>1,2%</w:t>
      </w:r>
    </w:p>
    <w:p>
      <w:r>
        <w:t>10,1</w:t>
      </w:r>
    </w:p>
    <w:p>
      <w:r>
        <w:t>1,1%</w:t>
      </w:r>
    </w:p>
    <w:p>
      <w:r>
        <w:t>15,1</w:t>
      </w:r>
    </w:p>
    <w:p>
      <w:r>
        <w:t>13%</w:t>
      </w:r>
    </w:p>
    <w:p>
      <w:r>
        <w:t>13</w:t>
      </w:r>
    </w:p>
    <w:p>
      <w:r>
        <w:t>Xây dựng tuyến đường cao tốc Đại lộ Thăng Long, đoạn nối từ Quốc lộ 21 đến cao tốc Hà Nội - Hoà Bình</w:t>
      </w:r>
    </w:p>
    <w:p>
      <w:r>
        <w:t>1.265,8</w:t>
      </w:r>
    </w:p>
    <w:p>
      <w:r>
        <w:t>456,3</w:t>
      </w:r>
    </w:p>
    <w:p>
      <w:r>
        <w:t>809,5</w:t>
      </w:r>
    </w:p>
    <w:p>
      <w:r>
        <w:t>24,9</w:t>
      </w:r>
    </w:p>
    <w:p>
      <w:r>
        <w:t>2,0%</w:t>
      </w:r>
    </w:p>
    <w:p>
      <w:r>
        <w:t>9,8</w:t>
      </w:r>
    </w:p>
    <w:p>
      <w:r>
        <w:t>2,2%</w:t>
      </w:r>
    </w:p>
    <w:p>
      <w:r>
        <w:t>15,13</w:t>
      </w:r>
    </w:p>
    <w:p>
      <w:r>
        <w:t>1,9%</w:t>
      </w:r>
    </w:p>
    <w:p>
      <w:r>
        <w:t>14</w:t>
      </w:r>
    </w:p>
    <w:p>
      <w:r>
        <w:t>Cải tạo, nâng cấp tuyến Quốc lộ 32, đoạn từ Sơn Tây đến cầu Trung Hà</w:t>
      </w:r>
    </w:p>
    <w:p>
      <w:r>
        <w:t>-</w:t>
      </w:r>
    </w:p>
    <w:p>
      <w:r>
        <w:t>-</w:t>
      </w:r>
    </w:p>
    <w:p>
      <w:r>
        <w:t>-</w:t>
      </w:r>
    </w:p>
    <w:p>
      <w:r>
        <w:t>-</w:t>
      </w:r>
    </w:p>
    <w:p>
      <w:r>
        <w:t>0,0%</w:t>
      </w:r>
    </w:p>
    <w:p>
      <w:r>
        <w:t>-</w:t>
      </w:r>
    </w:p>
    <w:p>
      <w:r>
        <w:t>0,0%</w:t>
      </w:r>
    </w:p>
    <w:p>
      <w:r>
        <w:t>-</w:t>
      </w:r>
    </w:p>
    <w:p>
      <w:r>
        <w:t>0,0%</w:t>
      </w:r>
    </w:p>
    <w:p>
      <w:r>
        <w:t>15</w:t>
      </w:r>
    </w:p>
    <w:p>
      <w:r>
        <w:t>Cải tạo, nâng cấp Quốc lộ 6 đoạn Ba La - Xuân Mai</w:t>
      </w:r>
    </w:p>
    <w:p>
      <w:r>
        <w:t>800,0</w:t>
      </w:r>
    </w:p>
    <w:p>
      <w:r>
        <w:t>450,0</w:t>
      </w:r>
    </w:p>
    <w:p>
      <w:r>
        <w:t>350,0</w:t>
      </w:r>
    </w:p>
    <w:p>
      <w:r>
        <w:t>0,2</w:t>
      </w:r>
    </w:p>
    <w:p>
      <w:r>
        <w:t>0,0%</w:t>
      </w:r>
    </w:p>
    <w:p>
      <w:r>
        <w:t>0,2</w:t>
      </w:r>
    </w:p>
    <w:p>
      <w:r>
        <w:t>0,1%</w:t>
      </w:r>
    </w:p>
    <w:p>
      <w:r>
        <w:t>-</w:t>
      </w:r>
    </w:p>
    <w:p>
      <w:r>
        <w:t>0,0%</w:t>
      </w:r>
    </w:p>
    <w:p>
      <w:r>
        <w:t>Thành phố Hải Phòng</w:t>
      </w:r>
    </w:p>
    <w:p>
      <w:r>
        <w:t>185,8</w:t>
      </w:r>
    </w:p>
    <w:p>
      <w:r>
        <w:t>-</w:t>
      </w:r>
    </w:p>
    <w:p>
      <w:r>
        <w:t>185,8</w:t>
      </w:r>
    </w:p>
    <w:p>
      <w:r>
        <w:t>163,0</w:t>
      </w:r>
    </w:p>
    <w:p>
      <w:r>
        <w:t>87,8%</w:t>
      </w:r>
    </w:p>
    <w:p>
      <w:r>
        <w:t>-</w:t>
      </w:r>
    </w:p>
    <w:p>
      <w:r>
        <w:t>0,0%</w:t>
      </w:r>
    </w:p>
    <w:p>
      <w:r>
        <w:t>163,0</w:t>
      </w:r>
    </w:p>
    <w:p>
      <w:r>
        <w:t>87,8%</w:t>
      </w:r>
    </w:p>
    <w:p>
      <w:r>
        <w:t>16</w:t>
      </w:r>
    </w:p>
    <w:p>
      <w:r>
        <w:t>Dự án đầu tư xây dựng mở rộng tuyến đường bộ ven biển đoạn qua địa bàn thành phố Hải Phòng từ ĐT.353 đến cầu Thái Bình (Km0-Km 19+645)</w:t>
      </w:r>
    </w:p>
    <w:p>
      <w:r>
        <w:t>121,8</w:t>
      </w:r>
    </w:p>
    <w:p>
      <w:r>
        <w:t>-</w:t>
      </w:r>
    </w:p>
    <w:p>
      <w:r>
        <w:t>121,8</w:t>
      </w:r>
    </w:p>
    <w:p>
      <w:r>
        <w:t>0,3</w:t>
      </w:r>
    </w:p>
    <w:p>
      <w:r>
        <w:t>0,2%</w:t>
      </w:r>
    </w:p>
    <w:p>
      <w:r>
        <w:t>-</w:t>
      </w:r>
    </w:p>
    <w:p>
      <w:r>
        <w:t>0,0%</w:t>
      </w:r>
    </w:p>
    <w:p>
      <w:r>
        <w:t>0,30</w:t>
      </w:r>
    </w:p>
    <w:p>
      <w:r>
        <w:t>0,2%</w:t>
      </w:r>
    </w:p>
    <w:p>
      <w:r>
        <w:t>17</w:t>
      </w:r>
    </w:p>
    <w:p>
      <w:r>
        <w:t>Dự án đầu tư xây dựng cầu Bến Rừng và đường dẫn hai đầu cầu nối huyện Thủy Nguyên, thành phố Hải Phòng và thị xã Quảng Yên, tỉnh Quảng Ninh</w:t>
      </w:r>
    </w:p>
    <w:p>
      <w:r>
        <w:t>64,0</w:t>
      </w:r>
    </w:p>
    <w:p>
      <w:r>
        <w:t>-</w:t>
      </w:r>
    </w:p>
    <w:p>
      <w:r>
        <w:t>64,0</w:t>
      </w:r>
    </w:p>
    <w:p>
      <w:r>
        <w:t>162,7</w:t>
      </w:r>
    </w:p>
    <w:p>
      <w:r>
        <w:t>254,2%</w:t>
      </w:r>
    </w:p>
    <w:p>
      <w:r>
        <w:t>-</w:t>
      </w:r>
    </w:p>
    <w:p>
      <w:r>
        <w:t>0,0%</w:t>
      </w:r>
    </w:p>
    <w:p>
      <w:r>
        <w:t>162,71</w:t>
      </w:r>
    </w:p>
    <w:p>
      <w:r>
        <w:t>254,2%</w:t>
      </w:r>
    </w:p>
    <w:p>
      <w:r>
        <w:t>Quảng Ninh</w:t>
      </w:r>
    </w:p>
    <w:p>
      <w:r>
        <w:t>3,1</w:t>
      </w:r>
    </w:p>
    <w:p>
      <w:r>
        <w:t>3,1</w:t>
      </w:r>
    </w:p>
    <w:p>
      <w:r>
        <w:t>-</w:t>
      </w:r>
    </w:p>
    <w:p>
      <w:r>
        <w:t>3,1</w:t>
      </w:r>
    </w:p>
    <w:p>
      <w:r>
        <w:t>99,8%</w:t>
      </w:r>
    </w:p>
    <w:p>
      <w:r>
        <w:t>3,1</w:t>
      </w:r>
    </w:p>
    <w:p>
      <w:r>
        <w:t>99,8%</w:t>
      </w:r>
    </w:p>
    <w:p>
      <w:r>
        <w:t>-</w:t>
      </w:r>
    </w:p>
    <w:p>
      <w:r>
        <w:t>0,0%</w:t>
      </w:r>
    </w:p>
    <w:p>
      <w:r>
        <w:t>18</w:t>
      </w:r>
    </w:p>
    <w:p>
      <w:r>
        <w:t>Hỗ trợ giải phóng mặt bằng tuyến đường ven biển đoạn trên địa bàn tỉnh Quảng Ninh</w:t>
      </w:r>
    </w:p>
    <w:p>
      <w:r>
        <w:t>3,1</w:t>
      </w:r>
    </w:p>
    <w:p>
      <w:r>
        <w:t>3,1</w:t>
      </w:r>
    </w:p>
    <w:p>
      <w:r>
        <w:t>-</w:t>
      </w:r>
    </w:p>
    <w:p>
      <w:r>
        <w:t>3,1</w:t>
      </w:r>
    </w:p>
    <w:p>
      <w:r>
        <w:t>99,8%</w:t>
      </w:r>
    </w:p>
    <w:p>
      <w:r>
        <w:t>3,1</w:t>
      </w:r>
    </w:p>
    <w:p>
      <w:r>
        <w:t>99,8%</w:t>
      </w:r>
    </w:p>
    <w:p>
      <w:r>
        <w:t>-</w:t>
      </w:r>
    </w:p>
    <w:p>
      <w:r>
        <w:t>0,0%</w:t>
      </w:r>
    </w:p>
    <w:p>
      <w:r>
        <w:t>Hải Dương</w:t>
      </w:r>
    </w:p>
    <w:p>
      <w:r>
        <w:t>293,8</w:t>
      </w:r>
    </w:p>
    <w:p>
      <w:r>
        <w:t>22,4</w:t>
      </w:r>
    </w:p>
    <w:p>
      <w:r>
        <w:t>271,3</w:t>
      </w:r>
    </w:p>
    <w:p>
      <w:r>
        <w:t>59,8</w:t>
      </w:r>
    </w:p>
    <w:p>
      <w:r>
        <w:t>20,4%</w:t>
      </w:r>
    </w:p>
    <w:p>
      <w:r>
        <w:t>22,4</w:t>
      </w:r>
    </w:p>
    <w:p>
      <w:r>
        <w:t>100,0%</w:t>
      </w:r>
    </w:p>
    <w:p>
      <w:r>
        <w:t>37,4</w:t>
      </w:r>
    </w:p>
    <w:p>
      <w:r>
        <w:t>13,8%</w:t>
      </w:r>
    </w:p>
    <w:p>
      <w:r>
        <w:t>19</w:t>
      </w:r>
    </w:p>
    <w:p>
      <w:r>
        <w:t>Đầu tư xây dựng đường trục Đông - Tây tỉnh Hải Dương</w:t>
      </w:r>
    </w:p>
    <w:p>
      <w:r>
        <w:t>293,8</w:t>
      </w:r>
    </w:p>
    <w:p>
      <w:r>
        <w:t>22,4</w:t>
      </w:r>
    </w:p>
    <w:p>
      <w:r>
        <w:t>271,3</w:t>
      </w:r>
    </w:p>
    <w:p>
      <w:r>
        <w:t>59,8</w:t>
      </w:r>
    </w:p>
    <w:p>
      <w:r>
        <w:t>20,4%</w:t>
      </w:r>
    </w:p>
    <w:p>
      <w:r>
        <w:t>22,4</w:t>
      </w:r>
    </w:p>
    <w:p>
      <w:r>
        <w:t>100,0%</w:t>
      </w:r>
    </w:p>
    <w:p>
      <w:r>
        <w:t>37,35</w:t>
      </w:r>
    </w:p>
    <w:p>
      <w:r>
        <w:t>13,8%</w:t>
      </w:r>
    </w:p>
    <w:p>
      <w:r>
        <w:t>20</w:t>
      </w:r>
    </w:p>
    <w:p>
      <w:r>
        <w:t>Đầu tư xây dựng nút giao liên thông kết nối QL 17B với QL5, đường sắt HN-HP tỉnh Hải Dương</w:t>
      </w:r>
    </w:p>
    <w:p>
      <w:r>
        <w:t>-</w:t>
      </w:r>
    </w:p>
    <w:p>
      <w:r>
        <w:t>-</w:t>
      </w:r>
    </w:p>
    <w:p>
      <w:r>
        <w:t>-</w:t>
      </w:r>
    </w:p>
    <w:p>
      <w:r>
        <w:t>-</w:t>
      </w:r>
    </w:p>
    <w:p>
      <w:r>
        <w:t>0,0%</w:t>
      </w:r>
    </w:p>
    <w:p>
      <w:r>
        <w:t>-</w:t>
      </w:r>
    </w:p>
    <w:p>
      <w:r>
        <w:t>0,0%</w:t>
      </w:r>
    </w:p>
    <w:p>
      <w:r>
        <w:t>-</w:t>
      </w:r>
    </w:p>
    <w:p>
      <w:r>
        <w:t>0,0%</w:t>
      </w:r>
    </w:p>
    <w:p>
      <w:r>
        <w:t>Hưng Yên</w:t>
      </w:r>
    </w:p>
    <w:p>
      <w:r>
        <w:t>394,0</w:t>
      </w:r>
    </w:p>
    <w:p>
      <w:r>
        <w:t>-</w:t>
      </w:r>
    </w:p>
    <w:p>
      <w:r>
        <w:t>394,0</w:t>
      </w:r>
    </w:p>
    <w:p>
      <w:r>
        <w:t>87,3</w:t>
      </w:r>
    </w:p>
    <w:p>
      <w:r>
        <w:t>22,2%</w:t>
      </w:r>
    </w:p>
    <w:p>
      <w:r>
        <w:t>-</w:t>
      </w:r>
    </w:p>
    <w:p>
      <w:r>
        <w:t>0,0%</w:t>
      </w:r>
    </w:p>
    <w:p>
      <w:r>
        <w:t>87,3</w:t>
      </w:r>
    </w:p>
    <w:p>
      <w:r>
        <w:t>22,2%</w:t>
      </w:r>
    </w:p>
    <w:p>
      <w:r>
        <w:t>21</w:t>
      </w:r>
    </w:p>
    <w:p>
      <w:r>
        <w:t>Dự án nâng cấp, mở rộng tuyến đường liên tỉnh Hà Nội - Hưng Yên kéo dài, đoạn qua địa phận tỉnh Hưng Yên</w:t>
      </w:r>
    </w:p>
    <w:p>
      <w:r>
        <w:t>394,0</w:t>
      </w:r>
    </w:p>
    <w:p>
      <w:r>
        <w:t>-</w:t>
      </w:r>
    </w:p>
    <w:p>
      <w:r>
        <w:t>394,0</w:t>
      </w:r>
    </w:p>
    <w:p>
      <w:r>
        <w:t>87,3</w:t>
      </w:r>
    </w:p>
    <w:p>
      <w:r>
        <w:t>22,2%</w:t>
      </w:r>
    </w:p>
    <w:p>
      <w:r>
        <w:t>-</w:t>
      </w:r>
    </w:p>
    <w:p>
      <w:r>
        <w:t>0,0%</w:t>
      </w:r>
    </w:p>
    <w:p>
      <w:r>
        <w:t>87,32</w:t>
      </w:r>
    </w:p>
    <w:p>
      <w:r>
        <w:t>22,2%</w:t>
      </w:r>
    </w:p>
    <w:p>
      <w:r>
        <w:t>Vĩnh Phúc</w:t>
      </w:r>
    </w:p>
    <w:p>
      <w:r>
        <w:t>293,4</w:t>
      </w:r>
    </w:p>
    <w:p>
      <w:r>
        <w:t>243,4</w:t>
      </w:r>
    </w:p>
    <w:p>
      <w:r>
        <w:t>50,0</w:t>
      </w:r>
    </w:p>
    <w:p>
      <w:r>
        <w:t>8,4</w:t>
      </w:r>
    </w:p>
    <w:p>
      <w:r>
        <w:t>2,8%</w:t>
      </w:r>
    </w:p>
    <w:p>
      <w:r>
        <w:t>2,4</w:t>
      </w:r>
    </w:p>
    <w:p>
      <w:r>
        <w:t>1,0%</w:t>
      </w:r>
    </w:p>
    <w:p>
      <w:r>
        <w:t>6,0</w:t>
      </w:r>
    </w:p>
    <w:p>
      <w:r>
        <w:t>11,9%</w:t>
      </w:r>
    </w:p>
    <w:p>
      <w:r>
        <w:t>22</w:t>
      </w:r>
    </w:p>
    <w:p>
      <w:r>
        <w:t>Hạ tầng giao thông kết nối vùng thủ đô trên địa bàn tỉnh Vĩnh Phúc (tuyến đường Vành đai 5 - Vùng thủ đô và đoạn tuyến đường ven chân núi Tam Đảo kết nối giữa đường Vành đai 5 với QL2B đến Tây Thiên, đi QL2C và Tuyên Quang)</w:t>
      </w:r>
    </w:p>
    <w:p>
      <w:r>
        <w:t>293,4</w:t>
      </w:r>
    </w:p>
    <w:p>
      <w:r>
        <w:t>243,4</w:t>
      </w:r>
    </w:p>
    <w:p>
      <w:r>
        <w:t>50,0</w:t>
      </w:r>
    </w:p>
    <w:p>
      <w:r>
        <w:t>8,4</w:t>
      </w:r>
    </w:p>
    <w:p>
      <w:r>
        <w:t>2,8%</w:t>
      </w:r>
    </w:p>
    <w:p>
      <w:r>
        <w:t>2,4</w:t>
      </w:r>
    </w:p>
    <w:p>
      <w:r>
        <w:t>1,0%</w:t>
      </w:r>
    </w:p>
    <w:p>
      <w:r>
        <w:t>5,95</w:t>
      </w:r>
    </w:p>
    <w:p>
      <w:r>
        <w:t>11,9%</w:t>
      </w:r>
    </w:p>
    <w:p>
      <w:r>
        <w:t>Bắc Ninh</w:t>
      </w:r>
    </w:p>
    <w:p>
      <w:r>
        <w:t>400,0</w:t>
      </w:r>
    </w:p>
    <w:p>
      <w:r>
        <w:t>350,0</w:t>
      </w:r>
    </w:p>
    <w:p>
      <w:r>
        <w:t>50,0</w:t>
      </w:r>
    </w:p>
    <w:p>
      <w:r>
        <w:t>0,7</w:t>
      </w:r>
    </w:p>
    <w:p>
      <w:r>
        <w:t>0,2%</w:t>
      </w:r>
    </w:p>
    <w:p>
      <w:r>
        <w:t>0,7</w:t>
      </w:r>
    </w:p>
    <w:p>
      <w:r>
        <w:t>0,2%</w:t>
      </w:r>
    </w:p>
    <w:p>
      <w:r>
        <w:t>-</w:t>
      </w:r>
    </w:p>
    <w:p>
      <w:r>
        <w:t>0,0%</w:t>
      </w:r>
    </w:p>
    <w:p>
      <w:r>
        <w:t>23</w:t>
      </w:r>
    </w:p>
    <w:p>
      <w:r>
        <w:t>ĐTXD cầu Kênh Vàng và đường dẫn hai đầu cầu kết nối hai tỉnh Bắc Ninh và Hải Dương</w:t>
      </w:r>
    </w:p>
    <w:p>
      <w:r>
        <w:t>400,0</w:t>
      </w:r>
    </w:p>
    <w:p>
      <w:r>
        <w:t>350,0</w:t>
      </w:r>
    </w:p>
    <w:p>
      <w:r>
        <w:t>50,0</w:t>
      </w:r>
    </w:p>
    <w:p>
      <w:r>
        <w:t>0,7</w:t>
      </w:r>
    </w:p>
    <w:p>
      <w:r>
        <w:t>0,2%</w:t>
      </w:r>
    </w:p>
    <w:p>
      <w:r>
        <w:t>0,7</w:t>
      </w:r>
    </w:p>
    <w:p>
      <w:r>
        <w:t>0,2%</w:t>
      </w:r>
    </w:p>
    <w:p>
      <w:r>
        <w:t>-</w:t>
      </w:r>
    </w:p>
    <w:p>
      <w:r>
        <w:t>0,0%</w:t>
      </w:r>
    </w:p>
    <w:p>
      <w:r>
        <w:t>Hà Nam</w:t>
      </w:r>
    </w:p>
    <w:p>
      <w:r>
        <w:t>545,0</w:t>
      </w:r>
    </w:p>
    <w:p>
      <w:r>
        <w:t>545,0</w:t>
      </w:r>
    </w:p>
    <w:p>
      <w:r>
        <w:t>-</w:t>
      </w:r>
    </w:p>
    <w:p>
      <w:r>
        <w:t>10,5</w:t>
      </w:r>
    </w:p>
    <w:p>
      <w:r>
        <w:t>1,9%</w:t>
      </w:r>
    </w:p>
    <w:p>
      <w:r>
        <w:t>10,5</w:t>
      </w:r>
    </w:p>
    <w:p>
      <w:r>
        <w:t>1,9%</w:t>
      </w:r>
    </w:p>
    <w:p>
      <w:r>
        <w:t>-</w:t>
      </w:r>
    </w:p>
    <w:p>
      <w:r>
        <w:t>0,0%</w:t>
      </w:r>
    </w:p>
    <w:p>
      <w:r>
        <w:t>24</w:t>
      </w:r>
    </w:p>
    <w:p>
      <w:r>
        <w:t>Dự án đầu tư xây dựng cầu Tân Lang và tuyến đường liên kết vùng, nối từ đường nối vành đai 4 - vành đai 5 qua quốc lộ 38 đến đường quốc lộ 21 huyện Kim Bảng, tỉnh Hà Nam</w:t>
      </w:r>
    </w:p>
    <w:p>
      <w:r>
        <w:t>545,0</w:t>
      </w:r>
    </w:p>
    <w:p>
      <w:r>
        <w:t>545,0</w:t>
      </w:r>
    </w:p>
    <w:p>
      <w:r>
        <w:t>-</w:t>
      </w:r>
    </w:p>
    <w:p>
      <w:r>
        <w:t>10,5</w:t>
      </w:r>
    </w:p>
    <w:p>
      <w:r>
        <w:t>1,9%</w:t>
      </w:r>
    </w:p>
    <w:p>
      <w:r>
        <w:t>10,5</w:t>
      </w:r>
    </w:p>
    <w:p>
      <w:r>
        <w:t>1,9%</w:t>
      </w:r>
    </w:p>
    <w:p>
      <w:r>
        <w:t>-</w:t>
      </w:r>
    </w:p>
    <w:p>
      <w:r>
        <w:t>0,0%</w:t>
      </w:r>
    </w:p>
    <w:p>
      <w:r>
        <w:t>Nam Định</w:t>
      </w:r>
    </w:p>
    <w:p>
      <w:r>
        <w:t>135,0</w:t>
      </w:r>
    </w:p>
    <w:p>
      <w:r>
        <w:t>-</w:t>
      </w:r>
    </w:p>
    <w:p>
      <w:r>
        <w:t>135,0</w:t>
      </w:r>
    </w:p>
    <w:p>
      <w:r>
        <w:t>50,1</w:t>
      </w:r>
    </w:p>
    <w:p>
      <w:r>
        <w:t>37,1%</w:t>
      </w:r>
    </w:p>
    <w:p>
      <w:r>
        <w:t>-</w:t>
      </w:r>
    </w:p>
    <w:p>
      <w:r>
        <w:t>0,0%</w:t>
      </w:r>
    </w:p>
    <w:p>
      <w:r>
        <w:t>50,1</w:t>
      </w:r>
    </w:p>
    <w:p>
      <w:r>
        <w:t>37,1%</w:t>
      </w:r>
    </w:p>
    <w:p>
      <w:r>
        <w:t>25</w:t>
      </w:r>
    </w:p>
    <w:p>
      <w:r>
        <w:t>Dự án xây dựng tuyến đường bộ ven biển đoạn qua tỉnh Nam Định</w:t>
      </w:r>
    </w:p>
    <w:p>
      <w:r>
        <w:t>135,0</w:t>
      </w:r>
    </w:p>
    <w:p>
      <w:r>
        <w:t>-</w:t>
      </w:r>
    </w:p>
    <w:p>
      <w:r>
        <w:t>135,0</w:t>
      </w:r>
    </w:p>
    <w:p>
      <w:r>
        <w:t>50,1</w:t>
      </w:r>
    </w:p>
    <w:p>
      <w:r>
        <w:t>37,1%</w:t>
      </w:r>
    </w:p>
    <w:p>
      <w:r>
        <w:t>-</w:t>
      </w:r>
    </w:p>
    <w:p>
      <w:r>
        <w:t>0,0%</w:t>
      </w:r>
    </w:p>
    <w:p>
      <w:r>
        <w:t>50,12</w:t>
      </w:r>
    </w:p>
    <w:p>
      <w:r>
        <w:t>37,1%</w:t>
      </w:r>
    </w:p>
    <w:p>
      <w:r>
        <w:t>Ninh Bình</w:t>
      </w:r>
    </w:p>
    <w:p>
      <w:r>
        <w:t>383,4</w:t>
      </w:r>
    </w:p>
    <w:p>
      <w:r>
        <w:t>383,4</w:t>
      </w:r>
    </w:p>
    <w:p>
      <w:r>
        <w:t>-</w:t>
      </w:r>
    </w:p>
    <w:p>
      <w:r>
        <w:t>45,5</w:t>
      </w:r>
    </w:p>
    <w:p>
      <w:r>
        <w:t>11,9%</w:t>
      </w:r>
    </w:p>
    <w:p>
      <w:r>
        <w:t>41,1</w:t>
      </w:r>
    </w:p>
    <w:p>
      <w:r>
        <w:t>10,7%</w:t>
      </w:r>
    </w:p>
    <w:p>
      <w:r>
        <w:t>4,3</w:t>
      </w:r>
    </w:p>
    <w:p>
      <w:r>
        <w:t>0,0%</w:t>
      </w:r>
    </w:p>
    <w:p>
      <w:r>
        <w:t>26</w:t>
      </w:r>
    </w:p>
    <w:p>
      <w:r>
        <w:t>Xây dựng tuyến đường bộ ven biển, đoạn qua tỉnh Ninh Bình giai đoạn I</w:t>
      </w:r>
    </w:p>
    <w:p>
      <w:r>
        <w:t>-</w:t>
      </w:r>
    </w:p>
    <w:p>
      <w:r>
        <w:t>-</w:t>
      </w:r>
    </w:p>
    <w:p>
      <w:r>
        <w:t>-</w:t>
      </w:r>
    </w:p>
    <w:p>
      <w:r>
        <w:t>4,3</w:t>
      </w:r>
    </w:p>
    <w:p>
      <w:r>
        <w:t>0,0%</w:t>
      </w:r>
    </w:p>
    <w:p>
      <w:r>
        <w:t>-</w:t>
      </w:r>
    </w:p>
    <w:p>
      <w:r>
        <w:t>0,0%</w:t>
      </w:r>
    </w:p>
    <w:p>
      <w:r>
        <w:t>4,35</w:t>
      </w:r>
    </w:p>
    <w:p>
      <w:r>
        <w:t>0,0%</w:t>
      </w:r>
    </w:p>
    <w:p>
      <w:r>
        <w:t>27</w:t>
      </w:r>
    </w:p>
    <w:p>
      <w:r>
        <w:t>Đầu tư xây dựng tuyến đường ĐT.482 kết nối quốc lộ 1A với quốc lộ 10 và kết nối quốc lộ 10 với quốc lộ 12B</w:t>
      </w:r>
    </w:p>
    <w:p>
      <w:r>
        <w:t>152,4</w:t>
      </w:r>
    </w:p>
    <w:p>
      <w:r>
        <w:t>152,4</w:t>
      </w:r>
    </w:p>
    <w:p>
      <w:r>
        <w:t>-</w:t>
      </w:r>
    </w:p>
    <w:p>
      <w:r>
        <w:t>31,3</w:t>
      </w:r>
    </w:p>
    <w:p>
      <w:r>
        <w:t>20,5%</w:t>
      </w:r>
    </w:p>
    <w:p>
      <w:r>
        <w:t>31,3</w:t>
      </w:r>
    </w:p>
    <w:p>
      <w:r>
        <w:t>20,5%</w:t>
      </w:r>
    </w:p>
    <w:p>
      <w:r>
        <w:t>-</w:t>
      </w:r>
    </w:p>
    <w:p>
      <w:r>
        <w:t>0,0%</w:t>
      </w:r>
    </w:p>
    <w:p>
      <w:r>
        <w:t>28</w:t>
      </w:r>
    </w:p>
    <w:p>
      <w:r>
        <w:t>Xây dựng tuyến đường bộ ven biển, đoạn qua tỉnh Ninh Bình (giai đoạn II)</w:t>
      </w:r>
    </w:p>
    <w:p>
      <w:r>
        <w:t>231,0</w:t>
      </w:r>
    </w:p>
    <w:p>
      <w:r>
        <w:t>231,0</w:t>
      </w:r>
    </w:p>
    <w:p>
      <w:r>
        <w:t>-</w:t>
      </w:r>
    </w:p>
    <w:p>
      <w:r>
        <w:t>9,9</w:t>
      </w:r>
    </w:p>
    <w:p>
      <w:r>
        <w:t>4,3%</w:t>
      </w:r>
    </w:p>
    <w:p>
      <w:r>
        <w:t>9,9</w:t>
      </w:r>
    </w:p>
    <w:p>
      <w:r>
        <w:t>4,3%</w:t>
      </w:r>
    </w:p>
    <w:p>
      <w:r>
        <w:t>-</w:t>
      </w:r>
    </w:p>
    <w:p>
      <w:r>
        <w:t>0,0%</w:t>
      </w:r>
    </w:p>
    <w:p>
      <w:r>
        <w:t>Thái Bình</w:t>
      </w:r>
    </w:p>
    <w:p>
      <w:r>
        <w:t>951,3</w:t>
      </w:r>
    </w:p>
    <w:p>
      <w:r>
        <w:t>500,0</w:t>
      </w:r>
    </w:p>
    <w:p>
      <w:r>
        <w:t>451,3</w:t>
      </w:r>
    </w:p>
    <w:p>
      <w:r>
        <w:t>126,3</w:t>
      </w:r>
    </w:p>
    <w:p>
      <w:r>
        <w:t>13,3%</w:t>
      </w:r>
    </w:p>
    <w:p>
      <w:r>
        <w:t>124,8</w:t>
      </w:r>
    </w:p>
    <w:p>
      <w:r>
        <w:t>25,0%</w:t>
      </w:r>
    </w:p>
    <w:p>
      <w:r>
        <w:t>1,4</w:t>
      </w:r>
    </w:p>
    <w:p>
      <w:r>
        <w:t>0,3%</w:t>
      </w:r>
    </w:p>
    <w:p>
      <w:r>
        <w:t>29</w:t>
      </w:r>
    </w:p>
    <w:p>
      <w:r>
        <w:t>Dự án đầu tư xây dựng tuyến đường bộ ven biển tỉnh Thái Bình</w:t>
      </w:r>
    </w:p>
    <w:p>
      <w:r>
        <w:t>401,3</w:t>
      </w:r>
    </w:p>
    <w:p>
      <w:r>
        <w:t>-</w:t>
      </w:r>
    </w:p>
    <w:p>
      <w:r>
        <w:t>401,3</w:t>
      </w:r>
    </w:p>
    <w:p>
      <w:r>
        <w:t>1,4</w:t>
      </w:r>
    </w:p>
    <w:p>
      <w:r>
        <w:t>0,4%</w:t>
      </w:r>
    </w:p>
    <w:p>
      <w:r>
        <w:t>0,0%</w:t>
      </w:r>
    </w:p>
    <w:p>
      <w:r>
        <w:t>1,43</w:t>
      </w:r>
    </w:p>
    <w:p>
      <w:r>
        <w:t>0,4%</w:t>
      </w:r>
    </w:p>
    <w:p>
      <w:r>
        <w:t>30</w:t>
      </w:r>
    </w:p>
    <w:p>
      <w:r>
        <w:t>Dự án đầu tư xây dựng các tuyến đường trục kết nối các khu chức năng trong Khu kinh tế Thái Bình</w:t>
      </w:r>
    </w:p>
    <w:p>
      <w:r>
        <w:t>550,0</w:t>
      </w:r>
    </w:p>
    <w:p>
      <w:r>
        <w:t>500,0</w:t>
      </w:r>
    </w:p>
    <w:p>
      <w:r>
        <w:t>50,0</w:t>
      </w:r>
    </w:p>
    <w:p>
      <w:r>
        <w:t>124,8</w:t>
      </w:r>
    </w:p>
    <w:p>
      <w:r>
        <w:t>22,7%</w:t>
      </w:r>
    </w:p>
    <w:p>
      <w:r>
        <w:t>124,8</w:t>
      </w:r>
    </w:p>
    <w:p>
      <w:r>
        <w:t>25,0%</w:t>
      </w:r>
    </w:p>
    <w:p>
      <w:r>
        <w:t>-</w:t>
      </w:r>
    </w:p>
    <w:p>
      <w:r>
        <w:t>0,0%</w:t>
      </w:r>
    </w:p>
    <w:p>
      <w:r>
        <w:t>Thanh Hóa</w:t>
      </w:r>
    </w:p>
    <w:p>
      <w:r>
        <w:t>548,1</w:t>
      </w:r>
    </w:p>
    <w:p>
      <w:r>
        <w:t>-</w:t>
      </w:r>
    </w:p>
    <w:p>
      <w:r>
        <w:t>548,1</w:t>
      </w:r>
    </w:p>
    <w:p>
      <w:r>
        <w:t>52,9</w:t>
      </w:r>
    </w:p>
    <w:p>
      <w:r>
        <w:t>9,7%</w:t>
      </w:r>
    </w:p>
    <w:p>
      <w:r>
        <w:t>-</w:t>
      </w:r>
    </w:p>
    <w:p>
      <w:r>
        <w:t>0,0%</w:t>
      </w:r>
    </w:p>
    <w:p>
      <w:r>
        <w:t>52,9</w:t>
      </w:r>
    </w:p>
    <w:p>
      <w:r>
        <w:t>9,7%</w:t>
      </w:r>
    </w:p>
    <w:p>
      <w:r>
        <w:t>31</w:t>
      </w:r>
    </w:p>
    <w:p>
      <w:r>
        <w:t>Đầu tư xây dựng tuyến đường bộ ven biển đoạn từ Nga Sơn - Hoằng Hóa, tỉnh Thanh Hóa</w:t>
      </w:r>
    </w:p>
    <w:p>
      <w:r>
        <w:t>548,1</w:t>
      </w:r>
    </w:p>
    <w:p>
      <w:r>
        <w:t>-</w:t>
      </w:r>
    </w:p>
    <w:p>
      <w:r>
        <w:t>548,1</w:t>
      </w:r>
    </w:p>
    <w:p>
      <w:r>
        <w:t>52,9</w:t>
      </w:r>
    </w:p>
    <w:p>
      <w:r>
        <w:t>9,7%</w:t>
      </w:r>
    </w:p>
    <w:p>
      <w:r>
        <w:t>-</w:t>
      </w:r>
    </w:p>
    <w:p>
      <w:r>
        <w:t>0,0%</w:t>
      </w:r>
    </w:p>
    <w:p>
      <w:r>
        <w:t>52,92</w:t>
      </w:r>
    </w:p>
    <w:p>
      <w:r>
        <w:t>9,7%</w:t>
      </w:r>
    </w:p>
    <w:p>
      <w:r>
        <w:t>32</w:t>
      </w:r>
    </w:p>
    <w:p>
      <w:r>
        <w:t>Đầu tư xây dựng tuyến đường bộ ven biển đoạn Hoang Hóa - Sầm Sơn và đoạn Quảng Xương - Tĩnh Gia theo hình thức đối tác công tư (hợp đồng BOT).</w:t>
      </w:r>
    </w:p>
    <w:p>
      <w:r>
        <w:t>-</w:t>
      </w:r>
    </w:p>
    <w:p>
      <w:r>
        <w:t>-</w:t>
      </w:r>
    </w:p>
    <w:p>
      <w:r>
        <w:t>-</w:t>
      </w:r>
    </w:p>
    <w:p>
      <w:r>
        <w:t>-</w:t>
      </w:r>
    </w:p>
    <w:p>
      <w:r>
        <w:t>0,0%</w:t>
      </w:r>
    </w:p>
    <w:p>
      <w:r>
        <w:t>-</w:t>
      </w:r>
    </w:p>
    <w:p>
      <w:r>
        <w:t>0,0%</w:t>
      </w:r>
    </w:p>
    <w:p>
      <w:r>
        <w:t>-</w:t>
      </w:r>
    </w:p>
    <w:p>
      <w:r>
        <w:t>0,0%</w:t>
      </w:r>
    </w:p>
    <w:p>
      <w:r>
        <w:t>Nghệ An</w:t>
      </w:r>
    </w:p>
    <w:p>
      <w:r>
        <w:t>832,0</w:t>
      </w:r>
    </w:p>
    <w:p>
      <w:r>
        <w:t>668,0</w:t>
      </w:r>
    </w:p>
    <w:p>
      <w:r>
        <w:t>164,0</w:t>
      </w:r>
    </w:p>
    <w:p>
      <w:r>
        <w:t>277,2</w:t>
      </w:r>
    </w:p>
    <w:p>
      <w:r>
        <w:t>33,3%</w:t>
      </w:r>
    </w:p>
    <w:p>
      <w:r>
        <w:t>117,3</w:t>
      </w:r>
    </w:p>
    <w:p>
      <w:r>
        <w:t>17,6%</w:t>
      </w:r>
    </w:p>
    <w:p>
      <w:r>
        <w:t>160,0</w:t>
      </w:r>
    </w:p>
    <w:p>
      <w:r>
        <w:t>97,5%</w:t>
      </w:r>
    </w:p>
    <w:p>
      <w:r>
        <w:t>33</w:t>
      </w:r>
    </w:p>
    <w:p>
      <w:r>
        <w:t>Đường ven biển từ Nghi Sơn (Thanh Hóa) đến Cửa Lò (Nghệ An) - đoạn từ điểm giao Quốc lộ 46 đến Tỉnh lộ 535 (km 76400 - Km 83+500)</w:t>
      </w:r>
    </w:p>
    <w:p>
      <w:r>
        <w:t>-</w:t>
      </w:r>
    </w:p>
    <w:p>
      <w:r>
        <w:t>-</w:t>
      </w:r>
    </w:p>
    <w:p>
      <w:r>
        <w:t>-</w:t>
      </w:r>
    </w:p>
    <w:p>
      <w:r>
        <w:t>-</w:t>
      </w:r>
    </w:p>
    <w:p>
      <w:r>
        <w:t>0,0%</w:t>
      </w:r>
    </w:p>
    <w:p>
      <w:r>
        <w:t>-</w:t>
      </w:r>
    </w:p>
    <w:p>
      <w:r>
        <w:t>0,0%</w:t>
      </w:r>
    </w:p>
    <w:p>
      <w:r>
        <w:t>-</w:t>
      </w:r>
    </w:p>
    <w:p>
      <w:r>
        <w:t>0,0%</w:t>
      </w:r>
    </w:p>
    <w:p>
      <w:r>
        <w:t>34</w:t>
      </w:r>
    </w:p>
    <w:p>
      <w:r>
        <w:t>Dự án đường ven biển từ Nghi Sơn (Thanh Hóa) - Cửa Lò (Nghệ An) - đoạn từ Km7 - Km76</w:t>
      </w:r>
    </w:p>
    <w:p>
      <w:r>
        <w:t>832,0</w:t>
      </w:r>
    </w:p>
    <w:p>
      <w:r>
        <w:t>668,0</w:t>
      </w:r>
    </w:p>
    <w:p>
      <w:r>
        <w:t>164,0</w:t>
      </w:r>
    </w:p>
    <w:p>
      <w:r>
        <w:t>277,2</w:t>
      </w:r>
    </w:p>
    <w:p>
      <w:r>
        <w:t>33,3%</w:t>
      </w:r>
    </w:p>
    <w:p>
      <w:r>
        <w:t>117,3</w:t>
      </w:r>
    </w:p>
    <w:p>
      <w:r>
        <w:t>17,6%</w:t>
      </w:r>
    </w:p>
    <w:p>
      <w:r>
        <w:t>159,97</w:t>
      </w:r>
    </w:p>
    <w:p>
      <w:r>
        <w:t>97,5%</w:t>
      </w:r>
    </w:p>
    <w:p>
      <w:r>
        <w:t>Hà Tĩnh</w:t>
      </w:r>
    </w:p>
    <w:p>
      <w:r>
        <w:t>155,0</w:t>
      </w:r>
    </w:p>
    <w:p>
      <w:r>
        <w:t>150,0</w:t>
      </w:r>
    </w:p>
    <w:p>
      <w:r>
        <w:t>5,0</w:t>
      </w:r>
    </w:p>
    <w:p>
      <w:r>
        <w:t>42,0</w:t>
      </w:r>
    </w:p>
    <w:p>
      <w:r>
        <w:t>27,1%</w:t>
      </w:r>
    </w:p>
    <w:p>
      <w:r>
        <w:t>37,0</w:t>
      </w:r>
    </w:p>
    <w:p>
      <w:r>
        <w:t>24,7%</w:t>
      </w:r>
    </w:p>
    <w:p>
      <w:r>
        <w:t>5,0</w:t>
      </w:r>
    </w:p>
    <w:p>
      <w:r>
        <w:t>100,0%</w:t>
      </w:r>
    </w:p>
    <w:p>
      <w:r>
        <w:t>35</w:t>
      </w:r>
    </w:p>
    <w:p>
      <w:r>
        <w:t>Đường trục chính trung tâm nối Quốc lộ 1 đoạn tránh thị xã Kỳ Anh đến cụm Cảng nước sâu Vũng Áng - Sơn Dương, tỉnh Hà Tĩnh</w:t>
      </w:r>
    </w:p>
    <w:p>
      <w:r>
        <w:t>155,0</w:t>
      </w:r>
    </w:p>
    <w:p>
      <w:r>
        <w:t>150,0</w:t>
      </w:r>
    </w:p>
    <w:p>
      <w:r>
        <w:t>5,0</w:t>
      </w:r>
    </w:p>
    <w:p>
      <w:r>
        <w:t>42,0</w:t>
      </w:r>
    </w:p>
    <w:p>
      <w:r>
        <w:t>27,1%</w:t>
      </w:r>
    </w:p>
    <w:p>
      <w:r>
        <w:t>37,0</w:t>
      </w:r>
    </w:p>
    <w:p>
      <w:r>
        <w:t>24,7%</w:t>
      </w:r>
    </w:p>
    <w:p>
      <w:r>
        <w:t>5,00</w:t>
      </w:r>
    </w:p>
    <w:p>
      <w:r>
        <w:t>100,0%</w:t>
      </w:r>
    </w:p>
    <w:p>
      <w:r>
        <w:t>Quảng Bình</w:t>
      </w:r>
    </w:p>
    <w:p>
      <w:r>
        <w:t>551,1</w:t>
      </w:r>
    </w:p>
    <w:p>
      <w:r>
        <w:t>406,1</w:t>
      </w:r>
    </w:p>
    <w:p>
      <w:r>
        <w:t>145,0</w:t>
      </w:r>
    </w:p>
    <w:p>
      <w:r>
        <w:t>122,6</w:t>
      </w:r>
    </w:p>
    <w:p>
      <w:r>
        <w:t>22,2%</w:t>
      </w:r>
    </w:p>
    <w:p>
      <w:r>
        <w:t>104,5</w:t>
      </w:r>
    </w:p>
    <w:p>
      <w:r>
        <w:t>25,7%</w:t>
      </w:r>
    </w:p>
    <w:p>
      <w:r>
        <w:t>18,1</w:t>
      </w:r>
    </w:p>
    <w:p>
      <w:r>
        <w:t>12,5%</w:t>
      </w:r>
    </w:p>
    <w:p>
      <w:r>
        <w:t>36</w:t>
      </w:r>
    </w:p>
    <w:p>
      <w:r>
        <w:t>Đường ven biển và cầu Nhật Lệ 3, tỉnh Quảng Bình</w:t>
      </w:r>
    </w:p>
    <w:p>
      <w:r>
        <w:t>551,1</w:t>
      </w:r>
    </w:p>
    <w:p>
      <w:r>
        <w:t>406,1</w:t>
      </w:r>
    </w:p>
    <w:p>
      <w:r>
        <w:t>145,0</w:t>
      </w:r>
    </w:p>
    <w:p>
      <w:r>
        <w:t>122,6</w:t>
      </w:r>
    </w:p>
    <w:p>
      <w:r>
        <w:t>22,2%</w:t>
      </w:r>
    </w:p>
    <w:p>
      <w:r>
        <w:t>104,5</w:t>
      </w:r>
    </w:p>
    <w:p>
      <w:r>
        <w:t>25,7%</w:t>
      </w:r>
    </w:p>
    <w:p>
      <w:r>
        <w:t>18,06</w:t>
      </w:r>
    </w:p>
    <w:p>
      <w:r>
        <w:t>12,5%</w:t>
      </w:r>
    </w:p>
    <w:p>
      <w:r>
        <w:t>Quảng Trị</w:t>
      </w:r>
    </w:p>
    <w:p>
      <w:r>
        <w:t>327,8</w:t>
      </w:r>
    </w:p>
    <w:p>
      <w:r>
        <w:t>300,0</w:t>
      </w:r>
    </w:p>
    <w:p>
      <w:r>
        <w:t>27,8</w:t>
      </w:r>
    </w:p>
    <w:p>
      <w:r>
        <w:t>105,0</w:t>
      </w:r>
    </w:p>
    <w:p>
      <w:r>
        <w:t>32,0%</w:t>
      </w:r>
    </w:p>
    <w:p>
      <w:r>
        <w:t>105,0</w:t>
      </w:r>
    </w:p>
    <w:p>
      <w:r>
        <w:t>35,0%</w:t>
      </w:r>
    </w:p>
    <w:p>
      <w:r>
        <w:t>-</w:t>
      </w:r>
    </w:p>
    <w:p>
      <w:r>
        <w:t>0,0%</w:t>
      </w:r>
    </w:p>
    <w:p>
      <w:r>
        <w:t>37</w:t>
      </w:r>
    </w:p>
    <w:p>
      <w:r>
        <w:t>Đường ven biển kết nối hành lang kinh tế Đông Tây, tỉnh Quảng Trị - giai đoạn 1</w:t>
      </w:r>
    </w:p>
    <w:p>
      <w:r>
        <w:t>327,8</w:t>
      </w:r>
    </w:p>
    <w:p>
      <w:r>
        <w:t>300,0</w:t>
      </w:r>
    </w:p>
    <w:p>
      <w:r>
        <w:t>27,8</w:t>
      </w:r>
    </w:p>
    <w:p>
      <w:r>
        <w:t>105,0</w:t>
      </w:r>
    </w:p>
    <w:p>
      <w:r>
        <w:t>32,0%</w:t>
      </w:r>
    </w:p>
    <w:p>
      <w:r>
        <w:t>105,0</w:t>
      </w:r>
    </w:p>
    <w:p>
      <w:r>
        <w:t>35,0%</w:t>
      </w:r>
    </w:p>
    <w:p>
      <w:r>
        <w:t>-</w:t>
      </w:r>
    </w:p>
    <w:p>
      <w:r>
        <w:t>0,0%</w:t>
      </w:r>
    </w:p>
    <w:p>
      <w:r>
        <w:t>38</w:t>
      </w:r>
    </w:p>
    <w:p>
      <w:r>
        <w:t>Đường ven biển đoạn qua tuyến khu vực cầu Cửa Tùng và Cửa Việt</w:t>
      </w:r>
    </w:p>
    <w:p>
      <w:r>
        <w:t>-</w:t>
      </w:r>
    </w:p>
    <w:p>
      <w:r>
        <w:t>-</w:t>
      </w:r>
    </w:p>
    <w:p>
      <w:r>
        <w:t>-</w:t>
      </w:r>
    </w:p>
    <w:p>
      <w:r>
        <w:t>-</w:t>
      </w:r>
    </w:p>
    <w:p>
      <w:r>
        <w:t>0,0%</w:t>
      </w:r>
    </w:p>
    <w:p>
      <w:r>
        <w:t>-</w:t>
      </w:r>
    </w:p>
    <w:p>
      <w:r>
        <w:t>0,0%</w:t>
      </w:r>
    </w:p>
    <w:p>
      <w:r>
        <w:t>-</w:t>
      </w:r>
    </w:p>
    <w:p>
      <w:r>
        <w:t>0,0%</w:t>
      </w:r>
    </w:p>
    <w:p>
      <w:r>
        <w:t>Thừa Thiên - Huế</w:t>
      </w:r>
    </w:p>
    <w:p>
      <w:r>
        <w:t>547,3</w:t>
      </w:r>
    </w:p>
    <w:p>
      <w:r>
        <w:t>447,3</w:t>
      </w:r>
    </w:p>
    <w:p>
      <w:r>
        <w:t>100,0</w:t>
      </w:r>
    </w:p>
    <w:p>
      <w:r>
        <w:t>224,5</w:t>
      </w:r>
    </w:p>
    <w:p>
      <w:r>
        <w:t>41,0%</w:t>
      </w:r>
    </w:p>
    <w:p>
      <w:r>
        <w:t>224,5</w:t>
      </w:r>
    </w:p>
    <w:p>
      <w:r>
        <w:t>50,2%</w:t>
      </w:r>
    </w:p>
    <w:p>
      <w:r>
        <w:t>-</w:t>
      </w:r>
    </w:p>
    <w:p>
      <w:r>
        <w:t>0,0%</w:t>
      </w:r>
    </w:p>
    <w:p>
      <w:r>
        <w:t>39</w:t>
      </w:r>
    </w:p>
    <w:p>
      <w:r>
        <w:t>Tuyến đường bộ ven biển đoạn qua tỉnh Thừa Thiên Huế và cầu qua cửa Thuận An</w:t>
      </w:r>
    </w:p>
    <w:p>
      <w:r>
        <w:t>547,3</w:t>
      </w:r>
    </w:p>
    <w:p>
      <w:r>
        <w:t>447,3</w:t>
      </w:r>
    </w:p>
    <w:p>
      <w:r>
        <w:t>100,0</w:t>
      </w:r>
    </w:p>
    <w:p>
      <w:r>
        <w:t>224,5</w:t>
      </w:r>
    </w:p>
    <w:p>
      <w:r>
        <w:t>41,0%</w:t>
      </w:r>
    </w:p>
    <w:p>
      <w:r>
        <w:t>224,5</w:t>
      </w:r>
    </w:p>
    <w:p>
      <w:r>
        <w:t>50,2%</w:t>
      </w:r>
    </w:p>
    <w:p>
      <w:r>
        <w:t>-</w:t>
      </w:r>
    </w:p>
    <w:p>
      <w:r>
        <w:t>0,0%</w:t>
      </w:r>
    </w:p>
    <w:p>
      <w:r>
        <w:t>Thành phố Đà Nẵng</w:t>
      </w:r>
    </w:p>
    <w:p>
      <w:r>
        <w:t>850,0</w:t>
      </w:r>
    </w:p>
    <w:p>
      <w:r>
        <w:t>850,0</w:t>
      </w:r>
    </w:p>
    <w:p>
      <w:r>
        <w:t>-</w:t>
      </w:r>
    </w:p>
    <w:p>
      <w:r>
        <w:t>330,6</w:t>
      </w:r>
    </w:p>
    <w:p>
      <w:r>
        <w:t>38,9%</w:t>
      </w:r>
    </w:p>
    <w:p>
      <w:r>
        <w:t>316,6</w:t>
      </w:r>
    </w:p>
    <w:p>
      <w:r>
        <w:t>37,2%</w:t>
      </w:r>
    </w:p>
    <w:p>
      <w:r>
        <w:t>14,0</w:t>
      </w:r>
    </w:p>
    <w:p>
      <w:r>
        <w:t>0,0%</w:t>
      </w:r>
    </w:p>
    <w:p>
      <w:r>
        <w:t>40</w:t>
      </w:r>
    </w:p>
    <w:p>
      <w:r>
        <w:t>Dự án đầu tư xây dựng Bến cảng Liên Chiểu</w:t>
      </w:r>
    </w:p>
    <w:p>
      <w:r>
        <w:t>830,0</w:t>
      </w:r>
    </w:p>
    <w:p>
      <w:r>
        <w:t>830,0</w:t>
      </w:r>
    </w:p>
    <w:p>
      <w:r>
        <w:t>-</w:t>
      </w:r>
    </w:p>
    <w:p>
      <w:r>
        <w:t>250,7</w:t>
      </w:r>
    </w:p>
    <w:p>
      <w:r>
        <w:t>30,2%</w:t>
      </w:r>
    </w:p>
    <w:p>
      <w:r>
        <w:t>245,1</w:t>
      </w:r>
    </w:p>
    <w:p>
      <w:r>
        <w:t>29,5%</w:t>
      </w:r>
    </w:p>
    <w:p>
      <w:r>
        <w:t>5,61</w:t>
      </w:r>
    </w:p>
    <w:p>
      <w:r>
        <w:t>0,0%</w:t>
      </w:r>
    </w:p>
    <w:p>
      <w:r>
        <w:t>41</w:t>
      </w:r>
    </w:p>
    <w:p>
      <w:r>
        <w:t>Dự án đầu tư xây dựng công trình nút giao thông khác mức tại nút giao thông ngã ba Huế, TP. Đà Nẵng theo hình thức hợp đồng BT</w:t>
      </w:r>
    </w:p>
    <w:p>
      <w:r>
        <w:t>-</w:t>
      </w:r>
    </w:p>
    <w:p>
      <w:r>
        <w:t>-</w:t>
      </w:r>
    </w:p>
    <w:p>
      <w:r>
        <w:t>-</w:t>
      </w:r>
    </w:p>
    <w:p>
      <w:r>
        <w:t>-</w:t>
      </w:r>
    </w:p>
    <w:p>
      <w:r>
        <w:t>0,0%</w:t>
      </w:r>
    </w:p>
    <w:p>
      <w:r>
        <w:t>-</w:t>
      </w:r>
    </w:p>
    <w:p>
      <w:r>
        <w:t>0,0%</w:t>
      </w:r>
    </w:p>
    <w:p>
      <w:r>
        <w:t>-</w:t>
      </w:r>
    </w:p>
    <w:p>
      <w:r>
        <w:t>0,0%</w:t>
      </w:r>
    </w:p>
    <w:p>
      <w:r>
        <w:t>42</w:t>
      </w:r>
    </w:p>
    <w:p>
      <w:r>
        <w:t>Tuyến đường ven biển Bến cảng Liên Chiểu</w:t>
      </w:r>
    </w:p>
    <w:p>
      <w:r>
        <w:t>20,0</w:t>
      </w:r>
    </w:p>
    <w:p>
      <w:r>
        <w:t>20,0</w:t>
      </w:r>
    </w:p>
    <w:p>
      <w:r>
        <w:t>-</w:t>
      </w:r>
    </w:p>
    <w:p>
      <w:r>
        <w:t>79,9</w:t>
      </w:r>
    </w:p>
    <w:p>
      <w:r>
        <w:t>399,7%</w:t>
      </w:r>
    </w:p>
    <w:p>
      <w:r>
        <w:t>71,5</w:t>
      </w:r>
    </w:p>
    <w:p>
      <w:r>
        <w:t>357,7%</w:t>
      </w:r>
    </w:p>
    <w:p>
      <w:r>
        <w:t>8,39</w:t>
      </w:r>
    </w:p>
    <w:p>
      <w:r>
        <w:t>0,0%</w:t>
      </w:r>
    </w:p>
    <w:p>
      <w:r>
        <w:t>Quảng Nam</w:t>
      </w:r>
    </w:p>
    <w:p>
      <w:r>
        <w:t>415,0</w:t>
      </w:r>
    </w:p>
    <w:p>
      <w:r>
        <w:t>415,0</w:t>
      </w:r>
    </w:p>
    <w:p>
      <w:r>
        <w:t>-</w:t>
      </w:r>
    </w:p>
    <w:p>
      <w:r>
        <w:t>94,5</w:t>
      </w:r>
    </w:p>
    <w:p>
      <w:r>
        <w:t>22,8%</w:t>
      </w:r>
    </w:p>
    <w:p>
      <w:r>
        <w:t>94,5</w:t>
      </w:r>
    </w:p>
    <w:p>
      <w:r>
        <w:t>22,8%</w:t>
      </w:r>
    </w:p>
    <w:p>
      <w:r>
        <w:t>-</w:t>
      </w:r>
    </w:p>
    <w:p>
      <w:r>
        <w:t>0,0%</w:t>
      </w:r>
    </w:p>
    <w:p>
      <w:r>
        <w:t>43</w:t>
      </w:r>
    </w:p>
    <w:p>
      <w:r>
        <w:t>Hoàn thiện đường ven biển 129 (đường Võ Chí Công)</w:t>
      </w:r>
    </w:p>
    <w:p>
      <w:r>
        <w:t>415,0</w:t>
      </w:r>
    </w:p>
    <w:p>
      <w:r>
        <w:t>415,0</w:t>
      </w:r>
    </w:p>
    <w:p>
      <w:r>
        <w:t>-</w:t>
      </w:r>
    </w:p>
    <w:p>
      <w:r>
        <w:t>94,5</w:t>
      </w:r>
    </w:p>
    <w:p>
      <w:r>
        <w:t>22,8%</w:t>
      </w:r>
    </w:p>
    <w:p>
      <w:r>
        <w:t>94,5</w:t>
      </w:r>
    </w:p>
    <w:p>
      <w:r>
        <w:t>22,8%</w:t>
      </w:r>
    </w:p>
    <w:p>
      <w:r>
        <w:t>-</w:t>
      </w:r>
    </w:p>
    <w:p>
      <w:r>
        <w:t>0,0%</w:t>
      </w:r>
    </w:p>
    <w:p>
      <w:r>
        <w:t>Quảng Ngãi</w:t>
      </w:r>
    </w:p>
    <w:p>
      <w:r>
        <w:t>710,6</w:t>
      </w:r>
    </w:p>
    <w:p>
      <w:r>
        <w:t>482,6</w:t>
      </w:r>
    </w:p>
    <w:p>
      <w:r>
        <w:t>228,0</w:t>
      </w:r>
    </w:p>
    <w:p>
      <w:r>
        <w:t>43,3</w:t>
      </w:r>
    </w:p>
    <w:p>
      <w:r>
        <w:t>6,1%</w:t>
      </w:r>
    </w:p>
    <w:p>
      <w:r>
        <w:t>32,2</w:t>
      </w:r>
    </w:p>
    <w:p>
      <w:r>
        <w:t>6,7%</w:t>
      </w:r>
    </w:p>
    <w:p>
      <w:r>
        <w:t>11,1</w:t>
      </w:r>
    </w:p>
    <w:p>
      <w:r>
        <w:t>4,9%</w:t>
      </w:r>
    </w:p>
    <w:p>
      <w:r>
        <w:t>44</w:t>
      </w:r>
    </w:p>
    <w:p>
      <w:r>
        <w:t>Đường ven biển Dung Quất - Sa Huỳnh, giai đoạn IIb</w:t>
      </w:r>
    </w:p>
    <w:p>
      <w:r>
        <w:t>290,0</w:t>
      </w:r>
    </w:p>
    <w:p>
      <w:r>
        <w:t>290,0</w:t>
      </w:r>
    </w:p>
    <w:p>
      <w:r>
        <w:t>-</w:t>
      </w:r>
    </w:p>
    <w:p>
      <w:r>
        <w:t>6,8</w:t>
      </w:r>
    </w:p>
    <w:p>
      <w:r>
        <w:t>2,3%</w:t>
      </w:r>
    </w:p>
    <w:p>
      <w:r>
        <w:t>6,8</w:t>
      </w:r>
    </w:p>
    <w:p>
      <w:r>
        <w:t>2,3%</w:t>
      </w:r>
    </w:p>
    <w:p>
      <w:r>
        <w:t>-</w:t>
      </w:r>
    </w:p>
    <w:p>
      <w:r>
        <w:t>0,0%</w:t>
      </w:r>
    </w:p>
    <w:p>
      <w:r>
        <w:t>45</w:t>
      </w:r>
    </w:p>
    <w:p>
      <w:r>
        <w:t>Đường Hoàng Sa - Dốc Sỏi</w:t>
      </w:r>
    </w:p>
    <w:p>
      <w:r>
        <w:t>420,6</w:t>
      </w:r>
    </w:p>
    <w:p>
      <w:r>
        <w:t>192,6</w:t>
      </w:r>
    </w:p>
    <w:p>
      <w:r>
        <w:t>228,0</w:t>
      </w:r>
    </w:p>
    <w:p>
      <w:r>
        <w:t>25,4</w:t>
      </w:r>
    </w:p>
    <w:p>
      <w:r>
        <w:t>6,0%</w:t>
      </w:r>
    </w:p>
    <w:p>
      <w:r>
        <w:t>25,4</w:t>
      </w:r>
    </w:p>
    <w:p>
      <w:r>
        <w:t>13,2%</w:t>
      </w:r>
    </w:p>
    <w:p>
      <w:r>
        <w:t>-</w:t>
      </w:r>
    </w:p>
    <w:p>
      <w:r>
        <w:t>0,0%</w:t>
      </w:r>
    </w:p>
    <w:p>
      <w:r>
        <w:t>46</w:t>
      </w:r>
    </w:p>
    <w:p>
      <w:r>
        <w:t>Đường ven biển Dung Quất - Sa Huỳnh giai đoạn IIa, thành phần 1</w:t>
      </w:r>
    </w:p>
    <w:p>
      <w:r>
        <w:t>-</w:t>
      </w:r>
    </w:p>
    <w:p>
      <w:r>
        <w:t>-</w:t>
      </w:r>
    </w:p>
    <w:p>
      <w:r>
        <w:t>-</w:t>
      </w:r>
    </w:p>
    <w:p>
      <w:r>
        <w:t>11,1</w:t>
      </w:r>
    </w:p>
    <w:p>
      <w:r>
        <w:t>0,0%</w:t>
      </w:r>
    </w:p>
    <w:p>
      <w:r>
        <w:t>-</w:t>
      </w:r>
    </w:p>
    <w:p>
      <w:r>
        <w:t>0,0%</w:t>
      </w:r>
    </w:p>
    <w:p>
      <w:r>
        <w:t>11,12</w:t>
      </w:r>
    </w:p>
    <w:p>
      <w:r>
        <w:t>0,0%</w:t>
      </w:r>
    </w:p>
    <w:p>
      <w:r>
        <w:t>Bình Định</w:t>
      </w:r>
    </w:p>
    <w:p>
      <w:r>
        <w:t>350,0</w:t>
      </w:r>
    </w:p>
    <w:p>
      <w:r>
        <w:t>350,0</w:t>
      </w:r>
    </w:p>
    <w:p>
      <w:r>
        <w:t>-</w:t>
      </w:r>
    </w:p>
    <w:p>
      <w:r>
        <w:t>200,3</w:t>
      </w:r>
    </w:p>
    <w:p>
      <w:r>
        <w:t>57,2%</w:t>
      </w:r>
    </w:p>
    <w:p>
      <w:r>
        <w:t>200,3</w:t>
      </w:r>
    </w:p>
    <w:p>
      <w:r>
        <w:t>57,2%</w:t>
      </w:r>
    </w:p>
    <w:p>
      <w:r>
        <w:t>-</w:t>
      </w:r>
    </w:p>
    <w:p>
      <w:r>
        <w:t>0,0%</w:t>
      </w:r>
    </w:p>
    <w:p>
      <w:r>
        <w:t>47</w:t>
      </w:r>
    </w:p>
    <w:p>
      <w:r>
        <w:t>Đường ven biển đi qua tỉnh Bình Định, đoạn Cát Tiến - Diêm Vân</w:t>
      </w:r>
    </w:p>
    <w:p>
      <w:r>
        <w:t>350,0</w:t>
      </w:r>
    </w:p>
    <w:p>
      <w:r>
        <w:t>350,0</w:t>
      </w:r>
    </w:p>
    <w:p>
      <w:r>
        <w:t>-</w:t>
      </w:r>
    </w:p>
    <w:p>
      <w:r>
        <w:t>200,3</w:t>
      </w:r>
    </w:p>
    <w:p>
      <w:r>
        <w:t>57,2%</w:t>
      </w:r>
    </w:p>
    <w:p>
      <w:r>
        <w:t>200,3</w:t>
      </w:r>
    </w:p>
    <w:p>
      <w:r>
        <w:t>57,2%</w:t>
      </w:r>
    </w:p>
    <w:p>
      <w:r>
        <w:t>-</w:t>
      </w:r>
    </w:p>
    <w:p>
      <w:r>
        <w:t>0,0%</w:t>
      </w:r>
    </w:p>
    <w:p>
      <w:r>
        <w:t>48</w:t>
      </w:r>
    </w:p>
    <w:p>
      <w:r>
        <w:t>Tuyến đường quốc lộ 19 đến KCN Becamex Vsip Bình Định kết nối với cảng QN</w:t>
      </w:r>
    </w:p>
    <w:p>
      <w:r>
        <w:t>-</w:t>
      </w:r>
    </w:p>
    <w:p>
      <w:r>
        <w:t>-</w:t>
      </w:r>
    </w:p>
    <w:p>
      <w:r>
        <w:t>-</w:t>
      </w:r>
    </w:p>
    <w:p>
      <w:r>
        <w:t>-</w:t>
      </w:r>
    </w:p>
    <w:p>
      <w:r>
        <w:t>0,0%</w:t>
      </w:r>
    </w:p>
    <w:p>
      <w:r>
        <w:t>-</w:t>
      </w:r>
    </w:p>
    <w:p>
      <w:r>
        <w:t>0,0%</w:t>
      </w:r>
    </w:p>
    <w:p>
      <w:r>
        <w:t>-</w:t>
      </w:r>
    </w:p>
    <w:p>
      <w:r>
        <w:t>0,0%</w:t>
      </w:r>
    </w:p>
    <w:p>
      <w:r>
        <w:t>Phú Yên</w:t>
      </w:r>
    </w:p>
    <w:p>
      <w:r>
        <w:t>389,0</w:t>
      </w:r>
    </w:p>
    <w:p>
      <w:r>
        <w:t>389,0</w:t>
      </w:r>
    </w:p>
    <w:p>
      <w:r>
        <w:t>-</w:t>
      </w:r>
    </w:p>
    <w:p>
      <w:r>
        <w:t>-</w:t>
      </w:r>
    </w:p>
    <w:p>
      <w:r>
        <w:t>0,0%</w:t>
      </w:r>
    </w:p>
    <w:p>
      <w:r>
        <w:t>-</w:t>
      </w:r>
    </w:p>
    <w:p>
      <w:r>
        <w:t>0,0%</w:t>
      </w:r>
    </w:p>
    <w:p>
      <w:r>
        <w:t>-</w:t>
      </w:r>
    </w:p>
    <w:p>
      <w:r>
        <w:t>0,0%</w:t>
      </w:r>
    </w:p>
    <w:p>
      <w:r>
        <w:t>49</w:t>
      </w:r>
    </w:p>
    <w:p>
      <w:r>
        <w:t>Tuyến đường giao thông từ cảng Bãi Gốc (Khu Kinh tế Nam Phú Yên, tỉnh Phú Yên) kết nối Quốc lộ 1 đi Khu Kinh tế Vân Phong (tỉnh Khánh Hòa)</w:t>
      </w:r>
    </w:p>
    <w:p>
      <w:r>
        <w:t>389,0</w:t>
      </w:r>
    </w:p>
    <w:p>
      <w:r>
        <w:t>389,0</w:t>
      </w:r>
    </w:p>
    <w:p>
      <w:r>
        <w:t>-</w:t>
      </w:r>
    </w:p>
    <w:p>
      <w:r>
        <w:t>-</w:t>
      </w:r>
    </w:p>
    <w:p>
      <w:r>
        <w:t>0,0%</w:t>
      </w:r>
    </w:p>
    <w:p>
      <w:r>
        <w:t>-</w:t>
      </w:r>
    </w:p>
    <w:p>
      <w:r>
        <w:t>0,0%</w:t>
      </w:r>
    </w:p>
    <w:p>
      <w:r>
        <w:t>-</w:t>
      </w:r>
    </w:p>
    <w:p>
      <w:r>
        <w:t>0,0%</w:t>
      </w:r>
    </w:p>
    <w:p>
      <w:r>
        <w:t>50</w:t>
      </w:r>
    </w:p>
    <w:p>
      <w:r>
        <w:t>Tuyến đường bộ ven biển đoạn qua tỉnh Phú Yên nối huyện Tuy An và thành phố Tuy Hòa gđ1</w:t>
      </w:r>
    </w:p>
    <w:p>
      <w:r>
        <w:t>-</w:t>
      </w:r>
    </w:p>
    <w:p>
      <w:r>
        <w:t>-</w:t>
      </w:r>
    </w:p>
    <w:p>
      <w:r>
        <w:t>-</w:t>
      </w:r>
    </w:p>
    <w:p>
      <w:r>
        <w:t>-</w:t>
      </w:r>
    </w:p>
    <w:p>
      <w:r>
        <w:t>0,0%</w:t>
      </w:r>
    </w:p>
    <w:p>
      <w:r>
        <w:t>-</w:t>
      </w:r>
    </w:p>
    <w:p>
      <w:r>
        <w:t>0,0%</w:t>
      </w:r>
    </w:p>
    <w:p>
      <w:r>
        <w:t>-</w:t>
      </w:r>
    </w:p>
    <w:p>
      <w:r>
        <w:t>0,0%</w:t>
      </w:r>
    </w:p>
    <w:p>
      <w:r>
        <w:t>Khánh Hoà</w:t>
      </w:r>
    </w:p>
    <w:p>
      <w:r>
        <w:t>509,4</w:t>
      </w:r>
    </w:p>
    <w:p>
      <w:r>
        <w:t>500,0</w:t>
      </w:r>
    </w:p>
    <w:p>
      <w:r>
        <w:t>9,4</w:t>
      </w:r>
    </w:p>
    <w:p>
      <w:r>
        <w:t>7,2</w:t>
      </w:r>
    </w:p>
    <w:p>
      <w:r>
        <w:t>1,4%</w:t>
      </w:r>
    </w:p>
    <w:p>
      <w:r>
        <w:t>3,9</w:t>
      </w:r>
    </w:p>
    <w:p>
      <w:r>
        <w:t>0,8%</w:t>
      </w:r>
    </w:p>
    <w:p>
      <w:r>
        <w:t>3,3</w:t>
      </w:r>
    </w:p>
    <w:p>
      <w:r>
        <w:t>35,6%</w:t>
      </w:r>
    </w:p>
    <w:p>
      <w:r>
        <w:t>51</w:t>
      </w:r>
    </w:p>
    <w:p>
      <w:r>
        <w:t>Tuyến đường ven biển từ xã Vạn Lương huyện Vạn Ninh đi thị xã Ninh Hòa</w:t>
      </w:r>
    </w:p>
    <w:p>
      <w:r>
        <w:t>9,4</w:t>
      </w:r>
    </w:p>
    <w:p>
      <w:r>
        <w:t>-</w:t>
      </w:r>
    </w:p>
    <w:p>
      <w:r>
        <w:t>9,4</w:t>
      </w:r>
    </w:p>
    <w:p>
      <w:r>
        <w:t>3,3</w:t>
      </w:r>
    </w:p>
    <w:p>
      <w:r>
        <w:t>35,6%</w:t>
      </w:r>
    </w:p>
    <w:p>
      <w:r>
        <w:t>-</w:t>
      </w:r>
    </w:p>
    <w:p>
      <w:r>
        <w:t>0,0%</w:t>
      </w:r>
    </w:p>
    <w:p>
      <w:r>
        <w:t>3,34</w:t>
      </w:r>
    </w:p>
    <w:p>
      <w:r>
        <w:t>35,6%</w:t>
      </w:r>
    </w:p>
    <w:p>
      <w:r>
        <w:t>52</w:t>
      </w:r>
    </w:p>
    <w:p>
      <w:r>
        <w:t>Đường liên vùng kết nối Khánh Hoà, Ninh Thuận và Lâm Đồng, từ Yang Bay - Tà Gụ kết nối với QL 27C (đường từ thành phố Nha Trang, tỉnh Khánh Hoà đi thành phố Đà lạt, tỉnh lâm Đồng) và đường tỉnh ĐT.707, xã Phước Thành, huyện Bác Ái, tỉnh Ninh Thuận</w:t>
      </w:r>
    </w:p>
    <w:p>
      <w:r>
        <w:t>500,0</w:t>
      </w:r>
    </w:p>
    <w:p>
      <w:r>
        <w:t>500,0</w:t>
      </w:r>
    </w:p>
    <w:p>
      <w:r>
        <w:t>-</w:t>
      </w:r>
    </w:p>
    <w:p>
      <w:r>
        <w:t>3,9</w:t>
      </w:r>
    </w:p>
    <w:p>
      <w:r>
        <w:t>0,8%</w:t>
      </w:r>
    </w:p>
    <w:p>
      <w:r>
        <w:t>3,9</w:t>
      </w:r>
    </w:p>
    <w:p>
      <w:r>
        <w:t>0,8%</w:t>
      </w:r>
    </w:p>
    <w:p>
      <w:r>
        <w:t>-</w:t>
      </w:r>
    </w:p>
    <w:p>
      <w:r>
        <w:t>0,0%</w:t>
      </w:r>
    </w:p>
    <w:p>
      <w:r>
        <w:t>Ninh Thuận</w:t>
      </w:r>
    </w:p>
    <w:p>
      <w:r>
        <w:t>370,0</w:t>
      </w:r>
    </w:p>
    <w:p>
      <w:r>
        <w:t>370,0</w:t>
      </w:r>
    </w:p>
    <w:p>
      <w:r>
        <w:t>-</w:t>
      </w:r>
    </w:p>
    <w:p>
      <w:r>
        <w:t>75,7</w:t>
      </w:r>
    </w:p>
    <w:p>
      <w:r>
        <w:t>20,4%</w:t>
      </w:r>
    </w:p>
    <w:p>
      <w:r>
        <w:t>75,7</w:t>
      </w:r>
    </w:p>
    <w:p>
      <w:r>
        <w:t>20,4%</w:t>
      </w:r>
    </w:p>
    <w:p>
      <w:r>
        <w:t>-</w:t>
      </w:r>
    </w:p>
    <w:p>
      <w:r>
        <w:t>0,0%</w:t>
      </w:r>
    </w:p>
    <w:p>
      <w:r>
        <w:t>53</w:t>
      </w:r>
    </w:p>
    <w:p>
      <w:r>
        <w:t>Đường nối từ thị trấn Tân Sơn, huyện Ninh Sơn, tỉnh Ninh Thuận đi ngã tư Tà Năng, huyện Đức Trọng, tỉnh Lâm Đồng</w:t>
      </w:r>
    </w:p>
    <w:p>
      <w:r>
        <w:t>370,0</w:t>
      </w:r>
    </w:p>
    <w:p>
      <w:r>
        <w:t>370,0</w:t>
      </w:r>
    </w:p>
    <w:p>
      <w:r>
        <w:t>-</w:t>
      </w:r>
    </w:p>
    <w:p>
      <w:r>
        <w:t>75,7</w:t>
      </w:r>
    </w:p>
    <w:p>
      <w:r>
        <w:t>20,4%</w:t>
      </w:r>
    </w:p>
    <w:p>
      <w:r>
        <w:t>75,7</w:t>
      </w:r>
    </w:p>
    <w:p>
      <w:r>
        <w:t>20,4%</w:t>
      </w:r>
    </w:p>
    <w:p>
      <w:r>
        <w:t>-</w:t>
      </w:r>
    </w:p>
    <w:p>
      <w:r>
        <w:t>0,0%</w:t>
      </w:r>
    </w:p>
    <w:p>
      <w:r>
        <w:t>Bình Thuận</w:t>
      </w:r>
    </w:p>
    <w:p>
      <w:r>
        <w:t>520,3</w:t>
      </w:r>
    </w:p>
    <w:p>
      <w:r>
        <w:t>141,0</w:t>
      </w:r>
    </w:p>
    <w:p>
      <w:r>
        <w:t>379,3</w:t>
      </w:r>
    </w:p>
    <w:p>
      <w:r>
        <w:t>42,1</w:t>
      </w:r>
    </w:p>
    <w:p>
      <w:r>
        <w:t>8,1%</w:t>
      </w:r>
    </w:p>
    <w:p>
      <w:r>
        <w:t>5,7</w:t>
      </w:r>
    </w:p>
    <w:p>
      <w:r>
        <w:t>4,0%</w:t>
      </w:r>
    </w:p>
    <w:p>
      <w:r>
        <w:t>36,5</w:t>
      </w:r>
    </w:p>
    <w:p>
      <w:r>
        <w:t>9,6%</w:t>
      </w:r>
    </w:p>
    <w:p>
      <w:r>
        <w:t>54</w:t>
      </w:r>
    </w:p>
    <w:p>
      <w:r>
        <w:t>Dự án làm mới đường trục ven biển ĐT.719B đoạn Phan Thiết - Kê Gà</w:t>
      </w:r>
    </w:p>
    <w:p>
      <w:r>
        <w:t>250,0</w:t>
      </w:r>
    </w:p>
    <w:p>
      <w:r>
        <w:t>-</w:t>
      </w:r>
    </w:p>
    <w:p>
      <w:r>
        <w:t>250,0</w:t>
      </w:r>
    </w:p>
    <w:p>
      <w:r>
        <w:t>36,5</w:t>
      </w:r>
    </w:p>
    <w:p>
      <w:r>
        <w:t>14,6%</w:t>
      </w:r>
    </w:p>
    <w:p>
      <w:r>
        <w:t>-</w:t>
      </w:r>
    </w:p>
    <w:p>
      <w:r>
        <w:t>0,0%</w:t>
      </w:r>
    </w:p>
    <w:p>
      <w:r>
        <w:t>36,47</w:t>
      </w:r>
    </w:p>
    <w:p>
      <w:r>
        <w:t>14,6%</w:t>
      </w:r>
    </w:p>
    <w:p>
      <w:r>
        <w:t>55</w:t>
      </w:r>
    </w:p>
    <w:p>
      <w:r>
        <w:t>Dự án nâng cấp, mở rộng đường ĐT.719 đoạn Kê Gà -Tân Thiện</w:t>
      </w:r>
    </w:p>
    <w:p>
      <w:r>
        <w:t>23,7</w:t>
      </w:r>
    </w:p>
    <w:p>
      <w:r>
        <w:t>20,0</w:t>
      </w:r>
    </w:p>
    <w:p>
      <w:r>
        <w:t>3,7</w:t>
      </w:r>
    </w:p>
    <w:p>
      <w:r>
        <w:t>0,4</w:t>
      </w:r>
    </w:p>
    <w:p>
      <w:r>
        <w:t>1,6%</w:t>
      </w:r>
    </w:p>
    <w:p>
      <w:r>
        <w:t>0,4</w:t>
      </w:r>
    </w:p>
    <w:p>
      <w:r>
        <w:t>1,9%</w:t>
      </w:r>
    </w:p>
    <w:p>
      <w:r>
        <w:t>-</w:t>
      </w:r>
    </w:p>
    <w:p>
      <w:r>
        <w:t>0,0%</w:t>
      </w:r>
    </w:p>
    <w:p>
      <w:r>
        <w:t>56</w:t>
      </w:r>
    </w:p>
    <w:p>
      <w:r>
        <w:t>Trục ven biển ĐT.719B đoạn Hòn Lan - Tân Hải</w:t>
      </w:r>
    </w:p>
    <w:p>
      <w:r>
        <w:t>246,6</w:t>
      </w:r>
    </w:p>
    <w:p>
      <w:r>
        <w:t>121,0</w:t>
      </w:r>
    </w:p>
    <w:p>
      <w:r>
        <w:t>125,6</w:t>
      </w:r>
    </w:p>
    <w:p>
      <w:r>
        <w:t>5,3</w:t>
      </w:r>
    </w:p>
    <w:p>
      <w:r>
        <w:t>2,1%</w:t>
      </w:r>
    </w:p>
    <w:p>
      <w:r>
        <w:t>5,3</w:t>
      </w:r>
    </w:p>
    <w:p>
      <w:r>
        <w:t>4,4%</w:t>
      </w:r>
    </w:p>
    <w:p>
      <w:r>
        <w:t>0,0%</w:t>
      </w:r>
    </w:p>
    <w:p>
      <w:r>
        <w:t>Đắk Lắc</w:t>
      </w:r>
    </w:p>
    <w:p>
      <w:r>
        <w:t>320,0</w:t>
      </w:r>
    </w:p>
    <w:p>
      <w:r>
        <w:t>320,0</w:t>
      </w:r>
    </w:p>
    <w:p>
      <w:r>
        <w:t>-</w:t>
      </w:r>
    </w:p>
    <w:p>
      <w:r>
        <w:t>129,7</w:t>
      </w:r>
    </w:p>
    <w:p>
      <w:r>
        <w:t>40,5%</w:t>
      </w:r>
    </w:p>
    <w:p>
      <w:r>
        <w:t>129,7</w:t>
      </w:r>
    </w:p>
    <w:p>
      <w:r>
        <w:t>40,5%</w:t>
      </w:r>
    </w:p>
    <w:p>
      <w:r>
        <w:t>-</w:t>
      </w:r>
    </w:p>
    <w:p>
      <w:r>
        <w:t>0,0%</w:t>
      </w:r>
    </w:p>
    <w:p>
      <w:r>
        <w:t>57</w:t>
      </w:r>
    </w:p>
    <w:p>
      <w:r>
        <w:t>Dự án nâng cấp tỉnh lộ 1 đoạn từ cầu Buôn Kỳ từ thành phố Buôn Ma Thuột đến km49</w:t>
      </w:r>
    </w:p>
    <w:p>
      <w:r>
        <w:t>320,0</w:t>
      </w:r>
    </w:p>
    <w:p>
      <w:r>
        <w:t>320,0</w:t>
      </w:r>
    </w:p>
    <w:p>
      <w:r>
        <w:t>-</w:t>
      </w:r>
    </w:p>
    <w:p>
      <w:r>
        <w:t>129,7</w:t>
      </w:r>
    </w:p>
    <w:p>
      <w:r>
        <w:t>40,5%</w:t>
      </w:r>
    </w:p>
    <w:p>
      <w:r>
        <w:t>129,7</w:t>
      </w:r>
    </w:p>
    <w:p>
      <w:r>
        <w:t>40,5%</w:t>
      </w:r>
    </w:p>
    <w:p>
      <w:r>
        <w:t>-</w:t>
      </w:r>
    </w:p>
    <w:p>
      <w:r>
        <w:t>0,0%</w:t>
      </w:r>
    </w:p>
    <w:p>
      <w:r>
        <w:t>Đắk Nông</w:t>
      </w:r>
    </w:p>
    <w:p>
      <w:r>
        <w:t>150,0</w:t>
      </w:r>
    </w:p>
    <w:p>
      <w:r>
        <w:t>150,0</w:t>
      </w:r>
    </w:p>
    <w:p>
      <w:r>
        <w:t>-</w:t>
      </w:r>
    </w:p>
    <w:p>
      <w:r>
        <w:t>2,2</w:t>
      </w:r>
    </w:p>
    <w:p>
      <w:r>
        <w:t>1,5%</w:t>
      </w:r>
    </w:p>
    <w:p>
      <w:r>
        <w:t>2,2</w:t>
      </w:r>
    </w:p>
    <w:p>
      <w:r>
        <w:t>1,5%</w:t>
      </w:r>
    </w:p>
    <w:p>
      <w:r>
        <w:t>-</w:t>
      </w:r>
    </w:p>
    <w:p>
      <w:r>
        <w:t>0,0%</w:t>
      </w:r>
    </w:p>
    <w:p>
      <w:r>
        <w:t>58</w:t>
      </w:r>
    </w:p>
    <w:p>
      <w:r>
        <w:t>Đường Đạo Nghĩa - Quảng Khê (giai đoạn 2)</w:t>
      </w:r>
    </w:p>
    <w:p>
      <w:r>
        <w:t>150,0</w:t>
      </w:r>
    </w:p>
    <w:p>
      <w:r>
        <w:t>150,0</w:t>
      </w:r>
    </w:p>
    <w:p>
      <w:r>
        <w:t>-</w:t>
      </w:r>
    </w:p>
    <w:p>
      <w:r>
        <w:t>2,2</w:t>
      </w:r>
    </w:p>
    <w:p>
      <w:r>
        <w:t>1,5%</w:t>
      </w:r>
    </w:p>
    <w:p>
      <w:r>
        <w:t>2,2</w:t>
      </w:r>
    </w:p>
    <w:p>
      <w:r>
        <w:t>1,5%</w:t>
      </w:r>
    </w:p>
    <w:p>
      <w:r>
        <w:t>-</w:t>
      </w:r>
    </w:p>
    <w:p>
      <w:r>
        <w:t>0,0%</w:t>
      </w:r>
    </w:p>
    <w:p>
      <w:r>
        <w:t>Gia Lai</w:t>
      </w:r>
    </w:p>
    <w:p>
      <w:r>
        <w:t>220,3</w:t>
      </w:r>
    </w:p>
    <w:p>
      <w:r>
        <w:t>200,0</w:t>
      </w:r>
    </w:p>
    <w:p>
      <w:r>
        <w:t>20,3</w:t>
      </w:r>
    </w:p>
    <w:p>
      <w:r>
        <w:t>73,7</w:t>
      </w:r>
    </w:p>
    <w:p>
      <w:r>
        <w:t>33,5%</w:t>
      </w:r>
    </w:p>
    <w:p>
      <w:r>
        <w:t>73,7</w:t>
      </w:r>
    </w:p>
    <w:p>
      <w:r>
        <w:t>36,9%</w:t>
      </w:r>
    </w:p>
    <w:p>
      <w:r>
        <w:t>-</w:t>
      </w:r>
    </w:p>
    <w:p>
      <w:r>
        <w:t>0,0%</w:t>
      </w:r>
    </w:p>
    <w:p>
      <w:r>
        <w:t>59</w:t>
      </w:r>
    </w:p>
    <w:p>
      <w:r>
        <w:t>Đường hành lang kinh tế phía Đông (đường tránh Quốc lộ 19)</w:t>
      </w:r>
    </w:p>
    <w:p>
      <w:r>
        <w:t>220,3</w:t>
      </w:r>
    </w:p>
    <w:p>
      <w:r>
        <w:t>200,0</w:t>
      </w:r>
    </w:p>
    <w:p>
      <w:r>
        <w:t>20,3</w:t>
      </w:r>
    </w:p>
    <w:p>
      <w:r>
        <w:t>73,7</w:t>
      </w:r>
    </w:p>
    <w:p>
      <w:r>
        <w:t>33,5%</w:t>
      </w:r>
    </w:p>
    <w:p>
      <w:r>
        <w:t>73,7</w:t>
      </w:r>
    </w:p>
    <w:p>
      <w:r>
        <w:t>36,9%</w:t>
      </w:r>
    </w:p>
    <w:p>
      <w:r>
        <w:t>-</w:t>
      </w:r>
    </w:p>
    <w:p>
      <w:r>
        <w:t>0,0%</w:t>
      </w:r>
    </w:p>
    <w:p>
      <w:r>
        <w:t>Kon Tum</w:t>
      </w:r>
    </w:p>
    <w:p>
      <w:r>
        <w:t>232,0</w:t>
      </w:r>
    </w:p>
    <w:p>
      <w:r>
        <w:t>232,0</w:t>
      </w:r>
    </w:p>
    <w:p>
      <w:r>
        <w:t>-</w:t>
      </w:r>
    </w:p>
    <w:p>
      <w:r>
        <w:t>12,0</w:t>
      </w:r>
    </w:p>
    <w:p>
      <w:r>
        <w:t>5,2%</w:t>
      </w:r>
    </w:p>
    <w:p>
      <w:r>
        <w:t>12,0</w:t>
      </w:r>
    </w:p>
    <w:p>
      <w:r>
        <w:t>5,2%</w:t>
      </w:r>
    </w:p>
    <w:p>
      <w:r>
        <w:t>-</w:t>
      </w:r>
    </w:p>
    <w:p>
      <w:r>
        <w:t>0,0%</w:t>
      </w:r>
    </w:p>
    <w:p>
      <w:r>
        <w:t>60</w:t>
      </w:r>
    </w:p>
    <w:p>
      <w:r>
        <w:t>Đầu tư xây dựng cải tạo, nâng cấp tỉnh lộ 676 nối huyện Kon Plông, tỉnh Kon Tum với các huyện Sơn Tây, Sơn Hà, tỉnh Quảng Ngãi</w:t>
      </w:r>
    </w:p>
    <w:p>
      <w:r>
        <w:t>232,0</w:t>
      </w:r>
    </w:p>
    <w:p>
      <w:r>
        <w:t>232,0</w:t>
      </w:r>
    </w:p>
    <w:p>
      <w:r>
        <w:t>-</w:t>
      </w:r>
    </w:p>
    <w:p>
      <w:r>
        <w:t>12,0</w:t>
      </w:r>
    </w:p>
    <w:p>
      <w:r>
        <w:t>5,2%</w:t>
      </w:r>
    </w:p>
    <w:p>
      <w:r>
        <w:t>12,0</w:t>
      </w:r>
    </w:p>
    <w:p>
      <w:r>
        <w:t>5,2%</w:t>
      </w:r>
    </w:p>
    <w:p>
      <w:r>
        <w:t>-</w:t>
      </w:r>
    </w:p>
    <w:p>
      <w:r>
        <w:t>0,0%</w:t>
      </w:r>
    </w:p>
    <w:p>
      <w:r>
        <w:t>Lâm Đồng</w:t>
      </w:r>
    </w:p>
    <w:p>
      <w:r>
        <w:t>1.630,7</w:t>
      </w:r>
    </w:p>
    <w:p>
      <w:r>
        <w:t>855,7</w:t>
      </w:r>
    </w:p>
    <w:p>
      <w:r>
        <w:t>775,0</w:t>
      </w:r>
    </w:p>
    <w:p>
      <w:r>
        <w:t>11,5</w:t>
      </w:r>
    </w:p>
    <w:p>
      <w:r>
        <w:t>0,7%</w:t>
      </w:r>
    </w:p>
    <w:p>
      <w:r>
        <w:t>11,5</w:t>
      </w:r>
    </w:p>
    <w:p>
      <w:r>
        <w:t>1,3%</w:t>
      </w:r>
    </w:p>
    <w:p>
      <w:r>
        <w:t>-</w:t>
      </w:r>
    </w:p>
    <w:p>
      <w:r>
        <w:t>0,0%</w:t>
      </w:r>
    </w:p>
    <w:p>
      <w:r>
        <w:t>61</w:t>
      </w:r>
    </w:p>
    <w:p>
      <w:r>
        <w:t>Đường cao tốc Tân Phú (Đồng Nai) - Bảo Lộc (Lâm Đồng) theo phương thức đối tác công tư</w:t>
      </w:r>
    </w:p>
    <w:p>
      <w:r>
        <w:t>1.575,0</w:t>
      </w:r>
    </w:p>
    <w:p>
      <w:r>
        <w:t>800,0</w:t>
      </w:r>
    </w:p>
    <w:p>
      <w:r>
        <w:t>775,0</w:t>
      </w:r>
    </w:p>
    <w:p>
      <w:r>
        <w:t>-</w:t>
      </w:r>
    </w:p>
    <w:p>
      <w:r>
        <w:t>0,0%</w:t>
      </w:r>
    </w:p>
    <w:p>
      <w:r>
        <w:t>-</w:t>
      </w:r>
    </w:p>
    <w:p>
      <w:r>
        <w:t>0,0%</w:t>
      </w:r>
    </w:p>
    <w:p>
      <w:r>
        <w:t>-</w:t>
      </w:r>
    </w:p>
    <w:p>
      <w:r>
        <w:t>0,0%</w:t>
      </w:r>
    </w:p>
    <w:p>
      <w:r>
        <w:t>62</w:t>
      </w:r>
    </w:p>
    <w:p>
      <w:r>
        <w:t>Xây dựng tuyến đường ĐT.729 kết nối tỉnh Lâm Đồng với tỉnh Bình Thuận và tuyến đường ĐT.722 kết nối tỉnh Lâm Đồng với tỉnh Đắk Lắk.</w:t>
      </w:r>
    </w:p>
    <w:p>
      <w:r>
        <w:t>55,7</w:t>
      </w:r>
    </w:p>
    <w:p>
      <w:r>
        <w:t>55,7</w:t>
      </w:r>
    </w:p>
    <w:p>
      <w:r>
        <w:t>-</w:t>
      </w:r>
    </w:p>
    <w:p>
      <w:r>
        <w:t>11,5</w:t>
      </w:r>
    </w:p>
    <w:p>
      <w:r>
        <w:t>20,6%</w:t>
      </w:r>
    </w:p>
    <w:p>
      <w:r>
        <w:t>11,5</w:t>
      </w:r>
    </w:p>
    <w:p>
      <w:r>
        <w:t>20,6%</w:t>
      </w:r>
    </w:p>
    <w:p>
      <w:r>
        <w:t>-</w:t>
      </w:r>
    </w:p>
    <w:p>
      <w:r>
        <w:t>0,0%</w:t>
      </w:r>
    </w:p>
    <w:p>
      <w:r>
        <w:t>Thành phố Hồ Chí Minh</w:t>
      </w:r>
    </w:p>
    <w:p>
      <w:r>
        <w:t>2.000,0</w:t>
      </w:r>
    </w:p>
    <w:p>
      <w:r>
        <w:t>2.000,0</w:t>
      </w:r>
    </w:p>
    <w:p>
      <w:r>
        <w:t>-</w:t>
      </w:r>
    </w:p>
    <w:p>
      <w:r>
        <w:t>286,2</w:t>
      </w:r>
    </w:p>
    <w:p>
      <w:r>
        <w:t>14,3%</w:t>
      </w:r>
    </w:p>
    <w:p>
      <w:r>
        <w:t>128,6</w:t>
      </w:r>
    </w:p>
    <w:p>
      <w:r>
        <w:t>6,4%</w:t>
      </w:r>
    </w:p>
    <w:p>
      <w:r>
        <w:t>157,6</w:t>
      </w:r>
    </w:p>
    <w:p>
      <w:r>
        <w:t>0,0%</w:t>
      </w:r>
    </w:p>
    <w:p>
      <w:r>
        <w:t>63</w:t>
      </w:r>
    </w:p>
    <w:p>
      <w:r>
        <w:t>Xây dựng nút giao thông An Phú</w:t>
      </w:r>
    </w:p>
    <w:p>
      <w:r>
        <w:t>500,0</w:t>
      </w:r>
    </w:p>
    <w:p>
      <w:r>
        <w:t>500,0</w:t>
      </w:r>
    </w:p>
    <w:p>
      <w:r>
        <w:t>-</w:t>
      </w:r>
    </w:p>
    <w:p>
      <w:r>
        <w:t>0,1</w:t>
      </w:r>
    </w:p>
    <w:p>
      <w:r>
        <w:t>0,0%</w:t>
      </w:r>
    </w:p>
    <w:p>
      <w:r>
        <w:t>0,1</w:t>
      </w:r>
    </w:p>
    <w:p>
      <w:r>
        <w:t>0,0%</w:t>
      </w:r>
    </w:p>
    <w:p>
      <w:r>
        <w:t>0,01</w:t>
      </w:r>
    </w:p>
    <w:p>
      <w:r>
        <w:t>0,0%</w:t>
      </w:r>
    </w:p>
    <w:p>
      <w:r>
        <w:t>64</w:t>
      </w:r>
    </w:p>
    <w:p>
      <w:r>
        <w:t>Xây dựng hạ tầng và cải tạo môi trường kênh Tham Lương - Bến Cát - rạch Nước Lên (kết nối tỉnh Long An qua sông Chợ Đệm và tỉnh Bình Dương, tỉnh Đồng Nai qua sông Sài Gòn)</w:t>
      </w:r>
    </w:p>
    <w:p>
      <w:r>
        <w:t>1.500,0</w:t>
      </w:r>
    </w:p>
    <w:p>
      <w:r>
        <w:t>1.500,0</w:t>
      </w:r>
    </w:p>
    <w:p>
      <w:r>
        <w:t>-</w:t>
      </w:r>
    </w:p>
    <w:p>
      <w:r>
        <w:t>286,1</w:t>
      </w:r>
    </w:p>
    <w:p>
      <w:r>
        <w:t>19,1%</w:t>
      </w:r>
    </w:p>
    <w:p>
      <w:r>
        <w:t>128,6</w:t>
      </w:r>
    </w:p>
    <w:p>
      <w:r>
        <w:t>8,6%</w:t>
      </w:r>
    </w:p>
    <w:p>
      <w:r>
        <w:t>157,55</w:t>
      </w:r>
    </w:p>
    <w:p>
      <w:r>
        <w:t>0,0%</w:t>
      </w:r>
    </w:p>
    <w:p>
      <w:r>
        <w:t>Đồng Nai</w:t>
      </w:r>
    </w:p>
    <w:p>
      <w:r>
        <w:t>-</w:t>
      </w:r>
    </w:p>
    <w:p>
      <w:r>
        <w:t>-</w:t>
      </w:r>
    </w:p>
    <w:p>
      <w:r>
        <w:t>-</w:t>
      </w:r>
    </w:p>
    <w:p>
      <w:r>
        <w:t>-</w:t>
      </w:r>
    </w:p>
    <w:p>
      <w:r>
        <w:t>0,0%</w:t>
      </w:r>
    </w:p>
    <w:p>
      <w:r>
        <w:t>-</w:t>
      </w:r>
    </w:p>
    <w:p>
      <w:r>
        <w:t>0,0%</w:t>
      </w:r>
    </w:p>
    <w:p>
      <w:r>
        <w:t>-</w:t>
      </w:r>
    </w:p>
    <w:p>
      <w:r>
        <w:t>0,0%</w:t>
      </w:r>
    </w:p>
    <w:p>
      <w:r>
        <w:t>65</w:t>
      </w:r>
    </w:p>
    <w:p>
      <w:r>
        <w:t>Dự án Đường liên cảng huyện Nhơn Trạch, giai đoạn 1</w:t>
      </w:r>
    </w:p>
    <w:p>
      <w:r>
        <w:t>-</w:t>
      </w:r>
    </w:p>
    <w:p>
      <w:r>
        <w:t>-</w:t>
      </w:r>
    </w:p>
    <w:p>
      <w:r>
        <w:t>-</w:t>
      </w:r>
    </w:p>
    <w:p>
      <w:r>
        <w:t>-</w:t>
      </w:r>
    </w:p>
    <w:p>
      <w:r>
        <w:t>0,0%</w:t>
      </w:r>
    </w:p>
    <w:p>
      <w:r>
        <w:t>-</w:t>
      </w:r>
    </w:p>
    <w:p>
      <w:r>
        <w:t>0,0%</w:t>
      </w:r>
    </w:p>
    <w:p>
      <w:r>
        <w:t>-</w:t>
      </w:r>
    </w:p>
    <w:p>
      <w:r>
        <w:t>0,0%</w:t>
      </w:r>
    </w:p>
    <w:p>
      <w:r>
        <w:t>Bình Dương</w:t>
      </w:r>
    </w:p>
    <w:p>
      <w:r>
        <w:t>493,8</w:t>
      </w:r>
    </w:p>
    <w:p>
      <w:r>
        <w:t>490,0</w:t>
      </w:r>
    </w:p>
    <w:p>
      <w:r>
        <w:t>3,8</w:t>
      </w:r>
    </w:p>
    <w:p>
      <w:r>
        <w:t>59,6</w:t>
      </w:r>
    </w:p>
    <w:p>
      <w:r>
        <w:t>12,1%</w:t>
      </w:r>
    </w:p>
    <w:p>
      <w:r>
        <w:t>57,6</w:t>
      </w:r>
    </w:p>
    <w:p>
      <w:r>
        <w:t>11,8%</w:t>
      </w:r>
    </w:p>
    <w:p>
      <w:r>
        <w:t>2,0</w:t>
      </w:r>
    </w:p>
    <w:p>
      <w:r>
        <w:t>51,9%</w:t>
      </w:r>
    </w:p>
    <w:p>
      <w:r>
        <w:t>66</w:t>
      </w:r>
    </w:p>
    <w:p>
      <w:r>
        <w:t>Xây dựng đường từ cầu Tam Lập đến Đồng Phú thuộc tuyến đường tạo lực Bắc Tân Uyên - Phú Giáo - Bàu Bàng</w:t>
      </w:r>
    </w:p>
    <w:p>
      <w:r>
        <w:t>493,8</w:t>
      </w:r>
    </w:p>
    <w:p>
      <w:r>
        <w:t>490,0</w:t>
      </w:r>
    </w:p>
    <w:p>
      <w:r>
        <w:t>3,8</w:t>
      </w:r>
    </w:p>
    <w:p>
      <w:r>
        <w:t>59,6</w:t>
      </w:r>
    </w:p>
    <w:p>
      <w:r>
        <w:t>12,1%</w:t>
      </w:r>
    </w:p>
    <w:p>
      <w:r>
        <w:t>57,6</w:t>
      </w:r>
    </w:p>
    <w:p>
      <w:r>
        <w:t>11,8%</w:t>
      </w:r>
    </w:p>
    <w:p>
      <w:r>
        <w:t>1,97</w:t>
      </w:r>
    </w:p>
    <w:p>
      <w:r>
        <w:t>51,9%</w:t>
      </w:r>
    </w:p>
    <w:p>
      <w:r>
        <w:t>Bình Phước</w:t>
      </w:r>
    </w:p>
    <w:p>
      <w:r>
        <w:t>455,2</w:t>
      </w:r>
    </w:p>
    <w:p>
      <w:r>
        <w:t>199,0</w:t>
      </w:r>
    </w:p>
    <w:p>
      <w:r>
        <w:t>256,2</w:t>
      </w:r>
    </w:p>
    <w:p>
      <w:r>
        <w:t>177,4</w:t>
      </w:r>
    </w:p>
    <w:p>
      <w:r>
        <w:t>39,0%</w:t>
      </w:r>
    </w:p>
    <w:p>
      <w:r>
        <w:t>5,9</w:t>
      </w:r>
    </w:p>
    <w:p>
      <w:r>
        <w:t>3,0%</w:t>
      </w:r>
    </w:p>
    <w:p>
      <w:r>
        <w:t>171,5</w:t>
      </w:r>
    </w:p>
    <w:p>
      <w:r>
        <w:t>66,9%</w:t>
      </w:r>
    </w:p>
    <w:p>
      <w:r>
        <w:t>67</w:t>
      </w:r>
    </w:p>
    <w:p>
      <w:r>
        <w:t>Xây dựng đường giao thông phía tây Quốc lộ 13 kết nối Chơn Thành - Hoa Lư</w:t>
      </w:r>
    </w:p>
    <w:p>
      <w:r>
        <w:t>455,2</w:t>
      </w:r>
    </w:p>
    <w:p>
      <w:r>
        <w:t>199,0</w:t>
      </w:r>
    </w:p>
    <w:p>
      <w:r>
        <w:t>256,2</w:t>
      </w:r>
    </w:p>
    <w:p>
      <w:r>
        <w:t>177,4</w:t>
      </w:r>
    </w:p>
    <w:p>
      <w:r>
        <w:t>39,0%</w:t>
      </w:r>
    </w:p>
    <w:p>
      <w:r>
        <w:t>5,9</w:t>
      </w:r>
    </w:p>
    <w:p>
      <w:r>
        <w:t>3,0%</w:t>
      </w:r>
    </w:p>
    <w:p>
      <w:r>
        <w:t>171,52</w:t>
      </w:r>
    </w:p>
    <w:p>
      <w:r>
        <w:t>66,9%</w:t>
      </w:r>
    </w:p>
    <w:p>
      <w:r>
        <w:t>Tây Ninh</w:t>
      </w:r>
    </w:p>
    <w:p>
      <w:r>
        <w:t>756,3</w:t>
      </w:r>
    </w:p>
    <w:p>
      <w:r>
        <w:t>-</w:t>
      </w:r>
    </w:p>
    <w:p>
      <w:r>
        <w:t>756,3</w:t>
      </w:r>
    </w:p>
    <w:p>
      <w:r>
        <w:t>132,0</w:t>
      </w:r>
    </w:p>
    <w:p>
      <w:r>
        <w:t>17,5%</w:t>
      </w:r>
    </w:p>
    <w:p>
      <w:r>
        <w:t>-</w:t>
      </w:r>
    </w:p>
    <w:p>
      <w:r>
        <w:t>0,0%</w:t>
      </w:r>
    </w:p>
    <w:p>
      <w:r>
        <w:t>132,0</w:t>
      </w:r>
    </w:p>
    <w:p>
      <w:r>
        <w:t>17,5%</w:t>
      </w:r>
    </w:p>
    <w:p>
      <w:r>
        <w:t>68</w:t>
      </w:r>
    </w:p>
    <w:p>
      <w:r>
        <w:t>Đường liên tuyến kết nối vùng N8-ĐT.787B-ĐT.789</w:t>
      </w:r>
    </w:p>
    <w:p>
      <w:r>
        <w:t>756,3</w:t>
      </w:r>
    </w:p>
    <w:p>
      <w:r>
        <w:t>-</w:t>
      </w:r>
    </w:p>
    <w:p>
      <w:r>
        <w:t>756,3</w:t>
      </w:r>
    </w:p>
    <w:p>
      <w:r>
        <w:t>132,0</w:t>
      </w:r>
    </w:p>
    <w:p>
      <w:r>
        <w:t>17,5%</w:t>
      </w:r>
    </w:p>
    <w:p>
      <w:r>
        <w:t>-</w:t>
      </w:r>
    </w:p>
    <w:p>
      <w:r>
        <w:t>0,0%</w:t>
      </w:r>
    </w:p>
    <w:p>
      <w:r>
        <w:t>131,99</w:t>
      </w:r>
    </w:p>
    <w:p>
      <w:r>
        <w:t>17,5%</w:t>
      </w:r>
    </w:p>
    <w:p>
      <w:r>
        <w:t>Bà Rịa - Vũng Tàu</w:t>
      </w:r>
    </w:p>
    <w:p>
      <w:r>
        <w:t>1.226,0</w:t>
      </w:r>
    </w:p>
    <w:p>
      <w:r>
        <w:t>700,0</w:t>
      </w:r>
    </w:p>
    <w:p>
      <w:r>
        <w:t>526,0</w:t>
      </w:r>
    </w:p>
    <w:p>
      <w:r>
        <w:t>320,1</w:t>
      </w:r>
    </w:p>
    <w:p>
      <w:r>
        <w:t>26,1%</w:t>
      </w:r>
    </w:p>
    <w:p>
      <w:r>
        <w:t>159,5</w:t>
      </w:r>
    </w:p>
    <w:p>
      <w:r>
        <w:t>22,8%</w:t>
      </w:r>
    </w:p>
    <w:p>
      <w:r>
        <w:t>160,6</w:t>
      </w:r>
    </w:p>
    <w:p>
      <w:r>
        <w:t>30,5%</w:t>
      </w:r>
    </w:p>
    <w:p>
      <w:r>
        <w:t>69</w:t>
      </w:r>
    </w:p>
    <w:p>
      <w:r>
        <w:t>Dự án đầu tư xây dựng công trình Đường 991B từ Quốc lộ 51 đến Hạ lưu cảng Cái Mép, thị xã Phú Mỹ, tỉnh Bà Rịa - Vũng Tàu</w:t>
      </w:r>
    </w:p>
    <w:p>
      <w:r>
        <w:t>500,0</w:t>
      </w:r>
    </w:p>
    <w:p>
      <w:r>
        <w:t>500,0</w:t>
      </w:r>
    </w:p>
    <w:p>
      <w:r>
        <w:t>-</w:t>
      </w:r>
    </w:p>
    <w:p>
      <w:r>
        <w:t>63,6</w:t>
      </w:r>
    </w:p>
    <w:p>
      <w:r>
        <w:t>12,7%</w:t>
      </w:r>
    </w:p>
    <w:p>
      <w:r>
        <w:t>63,6</w:t>
      </w:r>
    </w:p>
    <w:p>
      <w:r>
        <w:t>12,7%</w:t>
      </w:r>
    </w:p>
    <w:p>
      <w:r>
        <w:t>-</w:t>
      </w:r>
    </w:p>
    <w:p>
      <w:r>
        <w:t>0,0%</w:t>
      </w:r>
    </w:p>
    <w:p>
      <w:r>
        <w:t>70</w:t>
      </w:r>
    </w:p>
    <w:p>
      <w:r>
        <w:t>Dự án Cầu Phước An, thị xã Phú Mỹ, tỉnh Bà Rịa - Vũng Tàu và huyện Nhơn Trạch, tỉnh Đồng Nai</w:t>
      </w:r>
    </w:p>
    <w:p>
      <w:r>
        <w:t>726,0</w:t>
      </w:r>
    </w:p>
    <w:p>
      <w:r>
        <w:t>200,0</w:t>
      </w:r>
    </w:p>
    <w:p>
      <w:r>
        <w:t>526,0</w:t>
      </w:r>
    </w:p>
    <w:p>
      <w:r>
        <w:t>256,5</w:t>
      </w:r>
    </w:p>
    <w:p>
      <w:r>
        <w:t>35,3%</w:t>
      </w:r>
    </w:p>
    <w:p>
      <w:r>
        <w:t>95,9</w:t>
      </w:r>
    </w:p>
    <w:p>
      <w:r>
        <w:t>47,9%</w:t>
      </w:r>
    </w:p>
    <w:p>
      <w:r>
        <w:t>160,61</w:t>
      </w:r>
    </w:p>
    <w:p>
      <w:r>
        <w:t>30,5%</w:t>
      </w:r>
    </w:p>
    <w:p>
      <w:r>
        <w:t>Long An</w:t>
      </w:r>
    </w:p>
    <w:p>
      <w:r>
        <w:t>406,0</w:t>
      </w:r>
    </w:p>
    <w:p>
      <w:r>
        <w:t>406,0</w:t>
      </w:r>
    </w:p>
    <w:p>
      <w:r>
        <w:t>-</w:t>
      </w:r>
    </w:p>
    <w:p>
      <w:r>
        <w:t>4,2</w:t>
      </w:r>
    </w:p>
    <w:p>
      <w:r>
        <w:t>1,0%</w:t>
      </w:r>
    </w:p>
    <w:p>
      <w:r>
        <w:t>4,2</w:t>
      </w:r>
    </w:p>
    <w:p>
      <w:r>
        <w:t>1,0%</w:t>
      </w:r>
    </w:p>
    <w:p>
      <w:r>
        <w:t>-</w:t>
      </w:r>
    </w:p>
    <w:p>
      <w:r>
        <w:t>0,0%</w:t>
      </w:r>
    </w:p>
    <w:p>
      <w:r>
        <w:t>71</w:t>
      </w:r>
    </w:p>
    <w:p>
      <w:r>
        <w:t>ĐT.823D (trục mở mới Tây Bắc kết nối Long An -TP.Hồ Chí Minh)</w:t>
      </w:r>
    </w:p>
    <w:p>
      <w:r>
        <w:t>406,0</w:t>
      </w:r>
    </w:p>
    <w:p>
      <w:r>
        <w:t>406,0</w:t>
      </w:r>
    </w:p>
    <w:p>
      <w:r>
        <w:t>-</w:t>
      </w:r>
    </w:p>
    <w:p>
      <w:r>
        <w:t>4,2</w:t>
      </w:r>
    </w:p>
    <w:p>
      <w:r>
        <w:t>1,0%</w:t>
      </w:r>
    </w:p>
    <w:p>
      <w:r>
        <w:t>4,2</w:t>
      </w:r>
    </w:p>
    <w:p>
      <w:r>
        <w:t>1,0%</w:t>
      </w:r>
    </w:p>
    <w:p>
      <w:r>
        <w:t>-</w:t>
      </w:r>
    </w:p>
    <w:p>
      <w:r>
        <w:t>0,0%</w:t>
      </w:r>
    </w:p>
    <w:p>
      <w:r>
        <w:t>Tiền Giang</w:t>
      </w:r>
    </w:p>
    <w:p>
      <w:r>
        <w:t>324,8</w:t>
      </w:r>
    </w:p>
    <w:p>
      <w:r>
        <w:t>324,8</w:t>
      </w:r>
    </w:p>
    <w:p>
      <w:r>
        <w:t>-</w:t>
      </w:r>
    </w:p>
    <w:p>
      <w:r>
        <w:t>273,9</w:t>
      </w:r>
    </w:p>
    <w:p>
      <w:r>
        <w:t>84,3%</w:t>
      </w:r>
    </w:p>
    <w:p>
      <w:r>
        <w:t>273,9</w:t>
      </w:r>
    </w:p>
    <w:p>
      <w:r>
        <w:t>84,3%</w:t>
      </w:r>
    </w:p>
    <w:p>
      <w:r>
        <w:t>-</w:t>
      </w:r>
    </w:p>
    <w:p>
      <w:r>
        <w:t>0,0%</w:t>
      </w:r>
    </w:p>
    <w:p>
      <w:r>
        <w:t>72</w:t>
      </w:r>
    </w:p>
    <w:p>
      <w:r>
        <w:t>Dự án đường tỉnh lộ 864 (đường dọc sông Tiền)</w:t>
      </w:r>
    </w:p>
    <w:p>
      <w:r>
        <w:t>324,8</w:t>
      </w:r>
    </w:p>
    <w:p>
      <w:r>
        <w:t>324,8</w:t>
      </w:r>
    </w:p>
    <w:p>
      <w:r>
        <w:t>-</w:t>
      </w:r>
    </w:p>
    <w:p>
      <w:r>
        <w:t>273,9</w:t>
      </w:r>
    </w:p>
    <w:p>
      <w:r>
        <w:t>84,3%</w:t>
      </w:r>
    </w:p>
    <w:p>
      <w:r>
        <w:t>273,9</w:t>
      </w:r>
    </w:p>
    <w:p>
      <w:r>
        <w:t>84,3%</w:t>
      </w:r>
    </w:p>
    <w:p>
      <w:r>
        <w:t>-</w:t>
      </w:r>
    </w:p>
    <w:p>
      <w:r>
        <w:t>0,0%</w:t>
      </w:r>
    </w:p>
    <w:p>
      <w:r>
        <w:t>Bến Tre</w:t>
      </w:r>
    </w:p>
    <w:p>
      <w:r>
        <w:t>300,0</w:t>
      </w:r>
    </w:p>
    <w:p>
      <w:r>
        <w:t>300,0</w:t>
      </w:r>
    </w:p>
    <w:p>
      <w:r>
        <w:t>-</w:t>
      </w:r>
    </w:p>
    <w:p>
      <w:r>
        <w:t>15,0</w:t>
      </w:r>
    </w:p>
    <w:p>
      <w:r>
        <w:t>5,0%</w:t>
      </w:r>
    </w:p>
    <w:p>
      <w:r>
        <w:t>15,0</w:t>
      </w:r>
    </w:p>
    <w:p>
      <w:r>
        <w:t>5,0%</w:t>
      </w:r>
    </w:p>
    <w:p>
      <w:r>
        <w:t>-</w:t>
      </w:r>
    </w:p>
    <w:p>
      <w:r>
        <w:t>0,0%</w:t>
      </w:r>
    </w:p>
    <w:p>
      <w:r>
        <w:t>73</w:t>
      </w:r>
    </w:p>
    <w:p>
      <w:r>
        <w:t>Cầu Ba Lai 8 (Cầu Bình Thới 2)</w:t>
      </w:r>
    </w:p>
    <w:p>
      <w:r>
        <w:t>300,0</w:t>
      </w:r>
    </w:p>
    <w:p>
      <w:r>
        <w:t>300,0</w:t>
      </w:r>
    </w:p>
    <w:p>
      <w:r>
        <w:t>-</w:t>
      </w:r>
    </w:p>
    <w:p>
      <w:r>
        <w:t>15,0</w:t>
      </w:r>
    </w:p>
    <w:p>
      <w:r>
        <w:t>5,0%</w:t>
      </w:r>
    </w:p>
    <w:p>
      <w:r>
        <w:t>15,0</w:t>
      </w:r>
    </w:p>
    <w:p>
      <w:r>
        <w:t>5,0%</w:t>
      </w:r>
    </w:p>
    <w:p>
      <w:r>
        <w:t>-</w:t>
      </w:r>
    </w:p>
    <w:p>
      <w:r>
        <w:t>0,0%</w:t>
      </w:r>
    </w:p>
    <w:p>
      <w:r>
        <w:t>Trà Vinh</w:t>
      </w:r>
    </w:p>
    <w:p>
      <w:r>
        <w:t>468,0</w:t>
      </w:r>
    </w:p>
    <w:p>
      <w:r>
        <w:t>453,0</w:t>
      </w:r>
    </w:p>
    <w:p>
      <w:r>
        <w:t>15,0</w:t>
      </w:r>
    </w:p>
    <w:p>
      <w:r>
        <w:t>150,3</w:t>
      </w:r>
    </w:p>
    <w:p>
      <w:r>
        <w:t>32,1%</w:t>
      </w:r>
    </w:p>
    <w:p>
      <w:r>
        <w:t>148,0</w:t>
      </w:r>
    </w:p>
    <w:p>
      <w:r>
        <w:t>32,7%</w:t>
      </w:r>
    </w:p>
    <w:p>
      <w:r>
        <w:t>2,3</w:t>
      </w:r>
    </w:p>
    <w:p>
      <w:r>
        <w:t>15,6%</w:t>
      </w:r>
    </w:p>
    <w:p>
      <w:r>
        <w:t>74</w:t>
      </w:r>
    </w:p>
    <w:p>
      <w:r>
        <w:t>Hạ tầng giao thông kết nối Trung tâm thành phố Trà Vinh, huyện Châu Thành, Càng Long với Quốc lộ 60 và Quốc lộ 53 (giai đoạn 2)</w:t>
      </w:r>
    </w:p>
    <w:p>
      <w:r>
        <w:t>468,0</w:t>
      </w:r>
    </w:p>
    <w:p>
      <w:r>
        <w:t>453,0</w:t>
      </w:r>
    </w:p>
    <w:p>
      <w:r>
        <w:t>15,0</w:t>
      </w:r>
    </w:p>
    <w:p>
      <w:r>
        <w:t>150,3</w:t>
      </w:r>
    </w:p>
    <w:p>
      <w:r>
        <w:t>32,1%</w:t>
      </w:r>
    </w:p>
    <w:p>
      <w:r>
        <w:t>148,0</w:t>
      </w:r>
    </w:p>
    <w:p>
      <w:r>
        <w:t>32,7%</w:t>
      </w:r>
    </w:p>
    <w:p>
      <w:r>
        <w:t>2,34</w:t>
      </w:r>
    </w:p>
    <w:p>
      <w:r>
        <w:t>15,6%</w:t>
      </w:r>
    </w:p>
    <w:p>
      <w:r>
        <w:t>Vĩnh Long</w:t>
      </w:r>
    </w:p>
    <w:p>
      <w:r>
        <w:t>408,3</w:t>
      </w:r>
    </w:p>
    <w:p>
      <w:r>
        <w:t>120,0</w:t>
      </w:r>
    </w:p>
    <w:p>
      <w:r>
        <w:t>288,3</w:t>
      </w:r>
    </w:p>
    <w:p>
      <w:r>
        <w:t>99,0</w:t>
      </w:r>
    </w:p>
    <w:p>
      <w:r>
        <w:t>24,2%</w:t>
      </w:r>
    </w:p>
    <w:p>
      <w:r>
        <w:t>26,8</w:t>
      </w:r>
    </w:p>
    <w:p>
      <w:r>
        <w:t>22,4%</w:t>
      </w:r>
    </w:p>
    <w:p>
      <w:r>
        <w:t>72,2</w:t>
      </w:r>
    </w:p>
    <w:p>
      <w:r>
        <w:t>25,0%</w:t>
      </w:r>
    </w:p>
    <w:p>
      <w:r>
        <w:t>75</w:t>
      </w:r>
    </w:p>
    <w:p>
      <w:r>
        <w:t>Đường Võ Văn Kiệt thành phố Vĩnh Long, tỉnh Vĩnh Long</w:t>
      </w:r>
    </w:p>
    <w:p>
      <w:r>
        <w:t>70,0</w:t>
      </w:r>
    </w:p>
    <w:p>
      <w:r>
        <w:t>-</w:t>
      </w:r>
    </w:p>
    <w:p>
      <w:r>
        <w:t>70,0</w:t>
      </w:r>
    </w:p>
    <w:p>
      <w:r>
        <w:t>70,0</w:t>
      </w:r>
    </w:p>
    <w:p>
      <w:r>
        <w:t>100,0%</w:t>
      </w:r>
    </w:p>
    <w:p>
      <w:r>
        <w:t>-</w:t>
      </w:r>
    </w:p>
    <w:p>
      <w:r>
        <w:t>0,0%</w:t>
      </w:r>
    </w:p>
    <w:p>
      <w:r>
        <w:t>70,00</w:t>
      </w:r>
    </w:p>
    <w:p>
      <w:r>
        <w:t>100,0%</w:t>
      </w:r>
    </w:p>
    <w:p>
      <w:r>
        <w:t>76</w:t>
      </w:r>
    </w:p>
    <w:p>
      <w:r>
        <w:t>Dự án đầu tư xây dựng cầu Đình Khao nối 2 tỉnh Vinh Long và Bến Tre (PPP)</w:t>
      </w:r>
    </w:p>
    <w:p>
      <w:r>
        <w:t>-</w:t>
      </w:r>
    </w:p>
    <w:p>
      <w:r>
        <w:t>-</w:t>
      </w:r>
    </w:p>
    <w:p>
      <w:r>
        <w:t>-</w:t>
      </w:r>
    </w:p>
    <w:p>
      <w:r>
        <w:t>-</w:t>
      </w:r>
    </w:p>
    <w:p>
      <w:r>
        <w:t>0,0%</w:t>
      </w:r>
    </w:p>
    <w:p>
      <w:r>
        <w:t>-</w:t>
      </w:r>
    </w:p>
    <w:p>
      <w:r>
        <w:t>0,0%</w:t>
      </w:r>
    </w:p>
    <w:p>
      <w:r>
        <w:t>-</w:t>
      </w:r>
    </w:p>
    <w:p>
      <w:r>
        <w:t>0,0%</w:t>
      </w:r>
    </w:p>
    <w:p>
      <w:r>
        <w:t>77</w:t>
      </w:r>
    </w:p>
    <w:p>
      <w:r>
        <w:t>Đường từ Quốc lộ 53 - Khu công nghiệp Hòa Phú (ĐT.909B) - Đường Phú Lộc Bầu Gốc - Quốc lộ 1 tỉnh Vĩnh Long</w:t>
      </w:r>
    </w:p>
    <w:p>
      <w:r>
        <w:t>338,3</w:t>
      </w:r>
    </w:p>
    <w:p>
      <w:r>
        <w:t>120,0</w:t>
      </w:r>
    </w:p>
    <w:p>
      <w:r>
        <w:t>218,3</w:t>
      </w:r>
    </w:p>
    <w:p>
      <w:r>
        <w:t>29,0</w:t>
      </w:r>
    </w:p>
    <w:p>
      <w:r>
        <w:t>8,6%</w:t>
      </w:r>
    </w:p>
    <w:p>
      <w:r>
        <w:t>26,8</w:t>
      </w:r>
    </w:p>
    <w:p>
      <w:r>
        <w:t>22,4%</w:t>
      </w:r>
    </w:p>
    <w:p>
      <w:r>
        <w:t>2,18</w:t>
      </w:r>
    </w:p>
    <w:p>
      <w:r>
        <w:t>1,0%</w:t>
      </w:r>
    </w:p>
    <w:p>
      <w:r>
        <w:t>Cần Thơ</w:t>
      </w:r>
    </w:p>
    <w:p>
      <w:r>
        <w:t>313,0</w:t>
      </w:r>
    </w:p>
    <w:p>
      <w:r>
        <w:t>300,0</w:t>
      </w:r>
    </w:p>
    <w:p>
      <w:r>
        <w:t>13,0</w:t>
      </w:r>
    </w:p>
    <w:p>
      <w:r>
        <w:t>5,6</w:t>
      </w:r>
    </w:p>
    <w:p>
      <w:r>
        <w:t>1,8%</w:t>
      </w:r>
    </w:p>
    <w:p>
      <w:r>
        <w:t>4,2</w:t>
      </w:r>
    </w:p>
    <w:p>
      <w:r>
        <w:t>1,4%</w:t>
      </w:r>
    </w:p>
    <w:p>
      <w:r>
        <w:t>1,4</w:t>
      </w:r>
    </w:p>
    <w:p>
      <w:r>
        <w:t>103%</w:t>
      </w:r>
    </w:p>
    <w:p>
      <w:r>
        <w:t>78</w:t>
      </w:r>
    </w:p>
    <w:p>
      <w:r>
        <w:t>Đường Vành đai phía Tây thành phố Cần Thơ (nối Quốc lộ 91 và Quốc lộ 61C)</w:t>
      </w:r>
    </w:p>
    <w:p>
      <w:r>
        <w:t>310,0</w:t>
      </w:r>
    </w:p>
    <w:p>
      <w:r>
        <w:t>300,0</w:t>
      </w:r>
    </w:p>
    <w:p>
      <w:r>
        <w:t>10,0</w:t>
      </w:r>
    </w:p>
    <w:p>
      <w:r>
        <w:t>4,7</w:t>
      </w:r>
    </w:p>
    <w:p>
      <w:r>
        <w:t>1,5%</w:t>
      </w:r>
    </w:p>
    <w:p>
      <w:r>
        <w:t>4,2</w:t>
      </w:r>
    </w:p>
    <w:p>
      <w:r>
        <w:t>1,4%</w:t>
      </w:r>
    </w:p>
    <w:p>
      <w:r>
        <w:t>0,50</w:t>
      </w:r>
    </w:p>
    <w:p>
      <w:r>
        <w:t>5,0%</w:t>
      </w:r>
    </w:p>
    <w:p>
      <w:r>
        <w:t>79</w:t>
      </w:r>
    </w:p>
    <w:p>
      <w:r>
        <w:t>Nâng cấp mở rộng QL 91 (đoạn từ km0 đến km7) tp Cần Thơ</w:t>
      </w:r>
    </w:p>
    <w:p>
      <w:r>
        <w:t>3,0</w:t>
      </w:r>
    </w:p>
    <w:p>
      <w:r>
        <w:t>-</w:t>
      </w:r>
    </w:p>
    <w:p>
      <w:r>
        <w:t>3,0</w:t>
      </w:r>
    </w:p>
    <w:p>
      <w:r>
        <w:t>0,9</w:t>
      </w:r>
    </w:p>
    <w:p>
      <w:r>
        <w:t>30,1%</w:t>
      </w:r>
    </w:p>
    <w:p>
      <w:r>
        <w:t>-</w:t>
      </w:r>
    </w:p>
    <w:p>
      <w:r>
        <w:t>0,0%</w:t>
      </w:r>
    </w:p>
    <w:p>
      <w:r>
        <w:t>0,90</w:t>
      </w:r>
    </w:p>
    <w:p>
      <w:r>
        <w:t>30,1%</w:t>
      </w:r>
    </w:p>
    <w:p>
      <w:r>
        <w:t>Hậu Giang</w:t>
      </w:r>
    </w:p>
    <w:p>
      <w:r>
        <w:t>295,0</w:t>
      </w:r>
    </w:p>
    <w:p>
      <w:r>
        <w:t>150,0</w:t>
      </w:r>
    </w:p>
    <w:p>
      <w:r>
        <w:t>145,0</w:t>
      </w:r>
    </w:p>
    <w:p>
      <w:r>
        <w:t>50,0</w:t>
      </w:r>
    </w:p>
    <w:p>
      <w:r>
        <w:t>17,0%</w:t>
      </w:r>
    </w:p>
    <w:p>
      <w:r>
        <w:t>7,7</w:t>
      </w:r>
    </w:p>
    <w:p>
      <w:r>
        <w:t>5,1%</w:t>
      </w:r>
    </w:p>
    <w:p>
      <w:r>
        <w:t>42,4</w:t>
      </w:r>
    </w:p>
    <w:p>
      <w:r>
        <w:t>29,2%</w:t>
      </w:r>
    </w:p>
    <w:p>
      <w:r>
        <w:t>80</w:t>
      </w:r>
    </w:p>
    <w:p>
      <w:r>
        <w:t>Đường tỉnh 926B, tỉnh Hậu Giang kết nối tuyến Quản lộ - Phụng Hiệp, tỉnh Sóc Trăng</w:t>
      </w:r>
    </w:p>
    <w:p>
      <w:r>
        <w:t>295,0</w:t>
      </w:r>
    </w:p>
    <w:p>
      <w:r>
        <w:t>150,0</w:t>
      </w:r>
    </w:p>
    <w:p>
      <w:r>
        <w:t>145,0</w:t>
      </w:r>
    </w:p>
    <w:p>
      <w:r>
        <w:t>50,0</w:t>
      </w:r>
    </w:p>
    <w:p>
      <w:r>
        <w:t>17,0%</w:t>
      </w:r>
    </w:p>
    <w:p>
      <w:r>
        <w:t>7,7</w:t>
      </w:r>
    </w:p>
    <w:p>
      <w:r>
        <w:t>5,1%</w:t>
      </w:r>
    </w:p>
    <w:p>
      <w:r>
        <w:t>42,36</w:t>
      </w:r>
    </w:p>
    <w:p>
      <w:r>
        <w:t>293%</w:t>
      </w:r>
    </w:p>
    <w:p>
      <w:r>
        <w:t>Sóc Trăng</w:t>
      </w:r>
    </w:p>
    <w:p>
      <w:r>
        <w:t>200,0</w:t>
      </w:r>
    </w:p>
    <w:p>
      <w:r>
        <w:t>200,0</w:t>
      </w:r>
    </w:p>
    <w:p>
      <w:r>
        <w:t>-</w:t>
      </w:r>
    </w:p>
    <w:p>
      <w:r>
        <w:t>20,4</w:t>
      </w:r>
    </w:p>
    <w:p>
      <w:r>
        <w:t>10,2%</w:t>
      </w:r>
    </w:p>
    <w:p>
      <w:r>
        <w:t>17,8</w:t>
      </w:r>
    </w:p>
    <w:p>
      <w:r>
        <w:t>8,9%</w:t>
      </w:r>
    </w:p>
    <w:p>
      <w:r>
        <w:t>2,6</w:t>
      </w:r>
    </w:p>
    <w:p>
      <w:r>
        <w:t>0,0%</w:t>
      </w:r>
    </w:p>
    <w:p>
      <w:r>
        <w:t>81</w:t>
      </w:r>
    </w:p>
    <w:p>
      <w:r>
        <w:t>Dự án Tuyến đường trục phát triển kinh tế Đông Tây tỉnh Sóc Trăng</w:t>
      </w:r>
    </w:p>
    <w:p>
      <w:r>
        <w:t>200,0</w:t>
      </w:r>
    </w:p>
    <w:p>
      <w:r>
        <w:t>200,0</w:t>
      </w:r>
    </w:p>
    <w:p>
      <w:r>
        <w:t>-</w:t>
      </w:r>
    </w:p>
    <w:p>
      <w:r>
        <w:t>20,4</w:t>
      </w:r>
    </w:p>
    <w:p>
      <w:r>
        <w:t>10,2%</w:t>
      </w:r>
    </w:p>
    <w:p>
      <w:r>
        <w:t>17,8</w:t>
      </w:r>
    </w:p>
    <w:p>
      <w:r>
        <w:t>8,9%</w:t>
      </w:r>
    </w:p>
    <w:p>
      <w:r>
        <w:t>2,60</w:t>
      </w:r>
    </w:p>
    <w:p>
      <w:r>
        <w:t>0,0%</w:t>
      </w:r>
    </w:p>
    <w:p>
      <w:r>
        <w:t>An Giang</w:t>
      </w:r>
    </w:p>
    <w:p>
      <w:r>
        <w:t>608,1</w:t>
      </w:r>
    </w:p>
    <w:p>
      <w:r>
        <w:t>350,0</w:t>
      </w:r>
    </w:p>
    <w:p>
      <w:r>
        <w:t>258,1</w:t>
      </w:r>
    </w:p>
    <w:p>
      <w:r>
        <w:t>77,1</w:t>
      </w:r>
    </w:p>
    <w:p>
      <w:r>
        <w:t>12,7%</w:t>
      </w:r>
    </w:p>
    <w:p>
      <w:r>
        <w:t>62,1</w:t>
      </w:r>
    </w:p>
    <w:p>
      <w:r>
        <w:t>17,7%</w:t>
      </w:r>
    </w:p>
    <w:p>
      <w:r>
        <w:t>15,0</w:t>
      </w:r>
    </w:p>
    <w:p>
      <w:r>
        <w:t>5,8%</w:t>
      </w:r>
    </w:p>
    <w:p>
      <w:r>
        <w:t>82</w:t>
      </w:r>
    </w:p>
    <w:p>
      <w:r>
        <w:t>Xây dựng tuyến đường liên kết vùng, đoạn từ thị xã Tân Châu đến thành phố Châu Đốc, kết nối với tỉnh Kiên Giang và Đồng Tháp</w:t>
      </w:r>
    </w:p>
    <w:p>
      <w:r>
        <w:t>608,1</w:t>
      </w:r>
    </w:p>
    <w:p>
      <w:r>
        <w:t>350,0</w:t>
      </w:r>
    </w:p>
    <w:p>
      <w:r>
        <w:t>258,1</w:t>
      </w:r>
    </w:p>
    <w:p>
      <w:r>
        <w:t>77,1</w:t>
      </w:r>
    </w:p>
    <w:p>
      <w:r>
        <w:t>12,7%</w:t>
      </w:r>
    </w:p>
    <w:p>
      <w:r>
        <w:t>62,1</w:t>
      </w:r>
    </w:p>
    <w:p>
      <w:r>
        <w:t>17,7%</w:t>
      </w:r>
    </w:p>
    <w:p>
      <w:r>
        <w:t>15,02</w:t>
      </w:r>
    </w:p>
    <w:p>
      <w:r>
        <w:t>5,8%</w:t>
      </w:r>
    </w:p>
    <w:p>
      <w:r>
        <w:t>Đồng Tháp</w:t>
      </w:r>
    </w:p>
    <w:p>
      <w:r>
        <w:t>359,8</w:t>
      </w:r>
    </w:p>
    <w:p>
      <w:r>
        <w:t>156,5</w:t>
      </w:r>
    </w:p>
    <w:p>
      <w:r>
        <w:t>203,3</w:t>
      </w:r>
    </w:p>
    <w:p>
      <w:r>
        <w:t>55,8</w:t>
      </w:r>
    </w:p>
    <w:p>
      <w:r>
        <w:t>15,5%</w:t>
      </w:r>
    </w:p>
    <w:p>
      <w:r>
        <w:t>46,5</w:t>
      </w:r>
    </w:p>
    <w:p>
      <w:r>
        <w:t>29,7%</w:t>
      </w:r>
    </w:p>
    <w:p>
      <w:r>
        <w:t>9,4</w:t>
      </w:r>
    </w:p>
    <w:p>
      <w:r>
        <w:t>4,6%</w:t>
      </w:r>
    </w:p>
    <w:p>
      <w:r>
        <w:t>83</w:t>
      </w:r>
    </w:p>
    <w:p>
      <w:r>
        <w:t>Dự án xây dựng tuyến đường ĐT.857 (đoạn QL30-ĐT.845)</w:t>
      </w:r>
    </w:p>
    <w:p>
      <w:r>
        <w:t>359,8</w:t>
      </w:r>
    </w:p>
    <w:p>
      <w:r>
        <w:t>156,5</w:t>
      </w:r>
    </w:p>
    <w:p>
      <w:r>
        <w:t>203,3</w:t>
      </w:r>
    </w:p>
    <w:p>
      <w:r>
        <w:t>55,8</w:t>
      </w:r>
    </w:p>
    <w:p>
      <w:r>
        <w:t>15,5%</w:t>
      </w:r>
    </w:p>
    <w:p>
      <w:r>
        <w:t>46,5</w:t>
      </w:r>
    </w:p>
    <w:p>
      <w:r>
        <w:t>29,7%</w:t>
      </w:r>
    </w:p>
    <w:p>
      <w:r>
        <w:t>9,37</w:t>
      </w:r>
    </w:p>
    <w:p>
      <w:r>
        <w:t>4,6%</w:t>
      </w:r>
    </w:p>
    <w:p>
      <w:r>
        <w:t>Kiên Giang</w:t>
      </w:r>
    </w:p>
    <w:p>
      <w:r>
        <w:t>300,0</w:t>
      </w:r>
    </w:p>
    <w:p>
      <w:r>
        <w:t>300,0</w:t>
      </w:r>
    </w:p>
    <w:p>
      <w:r>
        <w:t>-</w:t>
      </w:r>
    </w:p>
    <w:p>
      <w:r>
        <w:t>40,3</w:t>
      </w:r>
    </w:p>
    <w:p>
      <w:r>
        <w:t>13,4%</w:t>
      </w:r>
    </w:p>
    <w:p>
      <w:r>
        <w:t>40,3</w:t>
      </w:r>
    </w:p>
    <w:p>
      <w:r>
        <w:t>13,4%</w:t>
      </w:r>
    </w:p>
    <w:p>
      <w:r>
        <w:t>-</w:t>
      </w:r>
    </w:p>
    <w:p>
      <w:r>
        <w:t>0,0%</w:t>
      </w:r>
    </w:p>
    <w:p>
      <w:r>
        <w:t>84</w:t>
      </w:r>
    </w:p>
    <w:p>
      <w:r>
        <w:t>Dự án Đầu tư xây dựng công trình đường ven biển từ Hòn Đất đi Kiên Lương, tỉnh Kiên Giang.</w:t>
      </w:r>
    </w:p>
    <w:p>
      <w:r>
        <w:t>300,0</w:t>
      </w:r>
    </w:p>
    <w:p>
      <w:r>
        <w:t>300,0</w:t>
      </w:r>
    </w:p>
    <w:p>
      <w:r>
        <w:t>-</w:t>
      </w:r>
    </w:p>
    <w:p>
      <w:r>
        <w:t>40,3</w:t>
      </w:r>
    </w:p>
    <w:p>
      <w:r>
        <w:t>13,4%</w:t>
      </w:r>
    </w:p>
    <w:p>
      <w:r>
        <w:t>40,3</w:t>
      </w:r>
    </w:p>
    <w:p>
      <w:r>
        <w:t>13,4%</w:t>
      </w:r>
    </w:p>
    <w:p>
      <w:r>
        <w:t>-</w:t>
      </w:r>
    </w:p>
    <w:p>
      <w:r>
        <w:t>0,0%</w:t>
      </w:r>
    </w:p>
    <w:p>
      <w:r>
        <w:t>Bạc Liêu</w:t>
      </w:r>
    </w:p>
    <w:p>
      <w:r>
        <w:t>300,0</w:t>
      </w:r>
    </w:p>
    <w:p>
      <w:r>
        <w:t>300,0</w:t>
      </w:r>
    </w:p>
    <w:p>
      <w:r>
        <w:t>-</w:t>
      </w:r>
    </w:p>
    <w:p>
      <w:r>
        <w:t>57,0</w:t>
      </w:r>
    </w:p>
    <w:p>
      <w:r>
        <w:t>19,0%</w:t>
      </w:r>
    </w:p>
    <w:p>
      <w:r>
        <w:t>57,0</w:t>
      </w:r>
    </w:p>
    <w:p>
      <w:r>
        <w:t>19,0%</w:t>
      </w:r>
    </w:p>
    <w:p>
      <w:r>
        <w:t>-</w:t>
      </w:r>
    </w:p>
    <w:p>
      <w:r>
        <w:t>0,0%</w:t>
      </w:r>
    </w:p>
    <w:p>
      <w:r>
        <w:t>85</w:t>
      </w:r>
    </w:p>
    <w:p>
      <w:r>
        <w:t>Dự án xây dựng tuyến đường từ thị trấn Phước Long, huyện Phước Long đi Ba Đình, huyện Hồng Dân</w:t>
      </w:r>
    </w:p>
    <w:p>
      <w:r>
        <w:t>300,0</w:t>
      </w:r>
    </w:p>
    <w:p>
      <w:r>
        <w:t>300,0</w:t>
      </w:r>
    </w:p>
    <w:p>
      <w:r>
        <w:t>-</w:t>
      </w:r>
    </w:p>
    <w:p>
      <w:r>
        <w:t>57,0</w:t>
      </w:r>
    </w:p>
    <w:p>
      <w:r>
        <w:t>19,0%</w:t>
      </w:r>
    </w:p>
    <w:p>
      <w:r>
        <w:t>57,0</w:t>
      </w:r>
    </w:p>
    <w:p>
      <w:r>
        <w:t>19,0%</w:t>
      </w:r>
    </w:p>
    <w:p>
      <w:r>
        <w:t>-</w:t>
      </w:r>
    </w:p>
    <w:p>
      <w:r>
        <w:t>0,0%</w:t>
      </w:r>
    </w:p>
    <w:p>
      <w:r>
        <w:t>Cà Mau</w:t>
      </w:r>
    </w:p>
    <w:p>
      <w:r>
        <w:t>407,6</w:t>
      </w:r>
    </w:p>
    <w:p>
      <w:r>
        <w:t>127,6</w:t>
      </w:r>
    </w:p>
    <w:p>
      <w:r>
        <w:t>280,0</w:t>
      </w:r>
    </w:p>
    <w:p>
      <w:r>
        <w:t>196,2</w:t>
      </w:r>
    </w:p>
    <w:p>
      <w:r>
        <w:t>48,1%</w:t>
      </w:r>
    </w:p>
    <w:p>
      <w:r>
        <w:t>108,3</w:t>
      </w:r>
    </w:p>
    <w:p>
      <w:r>
        <w:t>84,9%</w:t>
      </w:r>
    </w:p>
    <w:p>
      <w:r>
        <w:t>87,9</w:t>
      </w:r>
    </w:p>
    <w:p>
      <w:r>
        <w:t>31,4%</w:t>
      </w:r>
    </w:p>
    <w:p>
      <w:r>
        <w:t>86</w:t>
      </w:r>
    </w:p>
    <w:p>
      <w:r>
        <w:t>Dự án đầu tư xây dựng cầu sông Ông Đốc, tuyến trục Đông - Tây và cầu Gành Hào</w:t>
      </w:r>
    </w:p>
    <w:p>
      <w:r>
        <w:t>407,6</w:t>
      </w:r>
    </w:p>
    <w:p>
      <w:r>
        <w:t>127,6</w:t>
      </w:r>
    </w:p>
    <w:p>
      <w:r>
        <w:t>280,0</w:t>
      </w:r>
    </w:p>
    <w:p>
      <w:r>
        <w:t>196,2</w:t>
      </w:r>
    </w:p>
    <w:p>
      <w:r>
        <w:t>48,1%</w:t>
      </w:r>
    </w:p>
    <w:p>
      <w:r>
        <w:t>108,3</w:t>
      </w:r>
    </w:p>
    <w:p>
      <w:r>
        <w:t>84,9%</w:t>
      </w:r>
    </w:p>
    <w:p>
      <w:r>
        <w:t>87,87</w:t>
      </w:r>
    </w:p>
    <w:p>
      <w:r>
        <w:t>31,4%</w:t>
      </w:r>
    </w:p>
    <w:p>
      <w:r>
        <w:t>PHỤ LỤC 03</w:t>
      </w:r>
    </w:p>
    <w:p>
      <w:r>
        <w:t>CÔNG KHAI GIẢI NGÂN CÁC DỰ ÁN SẠT LỞ SỬ DỤNG NGUỒN DỰ PHÒNG NSTW NĂM 2023 VÙNG ĐỒNG BẰNG SÔNG CỬU LONG THEO QUYẾT ĐỊNH SỐ 1162/QĐ-TTG NGÀY 08/10/2023 CỦA TTG</w:t>
      </w:r>
    </w:p>
    <w:p>
      <w:r>
        <w:t>(Kèm theo văn bản số 6503/BTC-ĐT ngày 24/6/2024 của Bộ Tài chính)</w:t>
      </w:r>
    </w:p>
    <w:p>
      <w:r>
        <w:t>Đơn vị tính: Tỷ đồng</w:t>
      </w:r>
    </w:p>
    <w:p>
      <w:r>
        <w:t>Danh mục dự án</w:t>
      </w:r>
    </w:p>
    <w:p>
      <w:r>
        <w:t>Mức vốn hỗ trợ theo Quyết định số 1162/QĐ-TTg</w:t>
      </w:r>
    </w:p>
    <w:p>
      <w:r>
        <w:t>Quyết định phân bổ</w:t>
      </w:r>
    </w:p>
    <w:p>
      <w:r>
        <w:t>Quyết định khẩn cấp</w:t>
      </w:r>
    </w:p>
    <w:p>
      <w:r>
        <w:t>Số giải ngân đến ngày 18/6/2024</w:t>
      </w:r>
    </w:p>
    <w:p>
      <w:r>
        <w:t>Tỷ lệ giải ngân</w:t>
      </w:r>
    </w:p>
    <w:p>
      <w:r>
        <w:t>1</w:t>
      </w:r>
    </w:p>
    <w:p>
      <w:r>
        <w:t>2</w:t>
      </w:r>
    </w:p>
    <w:p>
      <w:r>
        <w:t>3</w:t>
      </w:r>
    </w:p>
    <w:p>
      <w:r>
        <w:t>4</w:t>
      </w:r>
    </w:p>
    <w:p>
      <w:r>
        <w:t>5</w:t>
      </w:r>
    </w:p>
    <w:p>
      <w:r>
        <w:t>6</w:t>
      </w:r>
    </w:p>
    <w:p>
      <w:r>
        <w:t>7=6/3</w:t>
      </w:r>
    </w:p>
    <w:p>
      <w:r>
        <w:t>TỔNG SỐ</w:t>
      </w:r>
    </w:p>
    <w:p>
      <w:r>
        <w:t>4.000</w:t>
      </w:r>
    </w:p>
    <w:p>
      <w:r>
        <w:t>818,06</w:t>
      </w:r>
    </w:p>
    <w:p>
      <w:r>
        <w:t>20,45%</w:t>
      </w:r>
    </w:p>
    <w:p>
      <w:r>
        <w:t>I</w:t>
      </w:r>
    </w:p>
    <w:p>
      <w:r>
        <w:t>LONG AN</w:t>
      </w:r>
    </w:p>
    <w:p>
      <w:r>
        <w:t>250</w:t>
      </w:r>
    </w:p>
    <w:p>
      <w:r>
        <w:t>1,52</w:t>
      </w:r>
    </w:p>
    <w:p>
      <w:r>
        <w:t>0,61%</w:t>
      </w:r>
    </w:p>
    <w:p>
      <w:r>
        <w:t>1</w:t>
      </w:r>
    </w:p>
    <w:p>
      <w:r>
        <w:t>Dự án kè chống sạt lở thị xã Kiến Tường</w:t>
      </w:r>
    </w:p>
    <w:p>
      <w:r>
        <w:t>120</w:t>
      </w:r>
    </w:p>
    <w:p>
      <w:r>
        <w:t>489/QĐ-UBND ngày 15/01/2024</w:t>
      </w:r>
    </w:p>
    <w:p>
      <w:r>
        <w:t>8321/QĐ-UBND ngày 24/8/2023</w:t>
      </w:r>
    </w:p>
    <w:p>
      <w:r>
        <w:t>0,88</w:t>
      </w:r>
    </w:p>
    <w:p>
      <w:r>
        <w:t>0,73%</w:t>
      </w:r>
    </w:p>
    <w:p>
      <w:r>
        <w:t>2</w:t>
      </w:r>
    </w:p>
    <w:p>
      <w:r>
        <w:t>Dự án xử lý sạt lở sông Cần Giuộc thuộc khu vực xã Phước Lại huyện Cần Giuộc</w:t>
      </w:r>
    </w:p>
    <w:p>
      <w:r>
        <w:t>130</w:t>
      </w:r>
    </w:p>
    <w:p>
      <w:r>
        <w:t>489/QĐ-UBND ngày 15/01/2024</w:t>
      </w:r>
    </w:p>
    <w:p>
      <w:r>
        <w:t>8983/QĐ-UBND ngày 29/9/2023</w:t>
      </w:r>
    </w:p>
    <w:p>
      <w:r>
        <w:t>0,64</w:t>
      </w:r>
    </w:p>
    <w:p>
      <w:r>
        <w:t>0,49%</w:t>
      </w:r>
    </w:p>
    <w:p>
      <w:r>
        <w:t>II</w:t>
      </w:r>
    </w:p>
    <w:p>
      <w:r>
        <w:t>TIỀN GIANG</w:t>
      </w:r>
    </w:p>
    <w:p>
      <w:r>
        <w:t>200</w:t>
      </w:r>
    </w:p>
    <w:p>
      <w:r>
        <w:t>12,13</w:t>
      </w:r>
    </w:p>
    <w:p>
      <w:r>
        <w:t>6,07%</w:t>
      </w:r>
    </w:p>
    <w:p>
      <w:r>
        <w:t>3</w:t>
      </w:r>
    </w:p>
    <w:p>
      <w:r>
        <w:t>Dự án Xử lý các đoạn sạt lở cấp bách trên sông Cái Bè (kênh 28), huyện Cái Bè</w:t>
      </w:r>
    </w:p>
    <w:p>
      <w:r>
        <w:t>200</w:t>
      </w:r>
    </w:p>
    <w:p>
      <w:r>
        <w:t>2613/QĐ-UBND ngày 06/11/2023</w:t>
      </w:r>
    </w:p>
    <w:p>
      <w:r>
        <w:t>12,13</w:t>
      </w:r>
    </w:p>
    <w:p>
      <w:r>
        <w:t>6,07%</w:t>
      </w:r>
    </w:p>
    <w:p>
      <w:r>
        <w:t>III</w:t>
      </w:r>
    </w:p>
    <w:p>
      <w:r>
        <w:t>BẾN TRE</w:t>
      </w:r>
    </w:p>
    <w:p>
      <w:r>
        <w:t>300</w:t>
      </w:r>
    </w:p>
    <w:p>
      <w:r>
        <w:t>110,10</w:t>
      </w:r>
    </w:p>
    <w:p>
      <w:r>
        <w:t>36,70%</w:t>
      </w:r>
    </w:p>
    <w:p>
      <w:r>
        <w:t>4</w:t>
      </w:r>
    </w:p>
    <w:p>
      <w:r>
        <w:t>Dự án Phòng chống xâm thực, xói lở bờ biển huyện Ba Tri, tỉnh Bến Tre</w:t>
      </w:r>
    </w:p>
    <w:p>
      <w:r>
        <w:t>200</w:t>
      </w:r>
    </w:p>
    <w:p>
      <w:r>
        <w:t>2798/QĐ-UBND ngày 11/12/2023</w:t>
      </w:r>
    </w:p>
    <w:p>
      <w:r>
        <w:t>2454/QĐ-UBND ngày 23/10/2023</w:t>
      </w:r>
    </w:p>
    <w:p>
      <w:r>
        <w:t>75,67</w:t>
      </w:r>
    </w:p>
    <w:p>
      <w:r>
        <w:t>37,83%</w:t>
      </w:r>
    </w:p>
    <w:p>
      <w:r>
        <w:t>5</w:t>
      </w:r>
    </w:p>
    <w:p>
      <w:r>
        <w:t>Chống sạt lở bờ sông Giao Hòa, xã Giao Long, huyện Châu Thành</w:t>
      </w:r>
    </w:p>
    <w:p>
      <w:r>
        <w:t>100</w:t>
      </w:r>
    </w:p>
    <w:p>
      <w:r>
        <w:t>2798/QĐ-UBND ngày 11/12/2023</w:t>
      </w:r>
    </w:p>
    <w:p>
      <w:r>
        <w:t>2773/QĐ-UBND ngày 29/11/2023</w:t>
      </w:r>
    </w:p>
    <w:p>
      <w:r>
        <w:t>34,43</w:t>
      </w:r>
    </w:p>
    <w:p>
      <w:r>
        <w:t>34,43%</w:t>
      </w:r>
    </w:p>
    <w:p>
      <w:r>
        <w:t>IV</w:t>
      </w:r>
    </w:p>
    <w:p>
      <w:r>
        <w:t>TRÀ VINH</w:t>
      </w:r>
    </w:p>
    <w:p>
      <w:r>
        <w:t>200</w:t>
      </w:r>
    </w:p>
    <w:p>
      <w:r>
        <w:t>127,92</w:t>
      </w:r>
    </w:p>
    <w:p>
      <w:r>
        <w:t>63,96%</w:t>
      </w:r>
    </w:p>
    <w:p>
      <w:r>
        <w:t>6</w:t>
      </w:r>
    </w:p>
    <w:p>
      <w:r>
        <w:t>Phòng chống xâm thực, xói lở biển xã Hiệp Thạnh, thị xã Duyên Hải, tỉnh Trà Vinh (đoạn còn lại)</w:t>
      </w:r>
    </w:p>
    <w:p>
      <w:r>
        <w:t>90</w:t>
      </w:r>
    </w:p>
    <w:p>
      <w:r>
        <w:t>1881/QĐ-UBND ngày 08/12/2023</w:t>
      </w:r>
    </w:p>
    <w:p>
      <w:r>
        <w:t>1282/QĐ-UBND ngày 23/8/2023</w:t>
      </w:r>
    </w:p>
    <w:p>
      <w:r>
        <w:t>51,00</w:t>
      </w:r>
    </w:p>
    <w:p>
      <w:r>
        <w:t>56,66%</w:t>
      </w:r>
    </w:p>
    <w:p>
      <w:r>
        <w:t>7</w:t>
      </w:r>
    </w:p>
    <w:p>
      <w:r>
        <w:t>Kè chống sạt lở bờ biển khu vực xã Trường Long Hòa, thị xã Duyên Hải, tỉnh Trà Vinh</w:t>
      </w:r>
    </w:p>
    <w:p>
      <w:r>
        <w:t>110</w:t>
      </w:r>
    </w:p>
    <w:p>
      <w:r>
        <w:t>1881/QĐ-UBND ngày 08/12/2023</w:t>
      </w:r>
    </w:p>
    <w:p>
      <w:r>
        <w:t>1289/QĐ-UBND ngày 24/8/2023</w:t>
      </w:r>
    </w:p>
    <w:p>
      <w:r>
        <w:t>76,93</w:t>
      </w:r>
    </w:p>
    <w:p>
      <w:r>
        <w:t>69,93%</w:t>
      </w:r>
    </w:p>
    <w:p>
      <w:r>
        <w:t>V</w:t>
      </w:r>
    </w:p>
    <w:p>
      <w:r>
        <w:t>VĨNH LONG</w:t>
      </w:r>
    </w:p>
    <w:p>
      <w:r>
        <w:t>500</w:t>
      </w:r>
    </w:p>
    <w:p>
      <w:r>
        <w:t>123,73</w:t>
      </w:r>
    </w:p>
    <w:p>
      <w:r>
        <w:t>24,75%</w:t>
      </w:r>
    </w:p>
    <w:p>
      <w:r>
        <w:t>8</w:t>
      </w:r>
    </w:p>
    <w:p>
      <w:r>
        <w:t>Dự án sửa chữa kè sông Cổ Chiên - thuộc phường 1, thành phố Vĩnh Long</w:t>
      </w:r>
    </w:p>
    <w:p>
      <w:r>
        <w:t>500</w:t>
      </w:r>
    </w:p>
    <w:p>
      <w:r>
        <w:t>2896/QĐ-UBND ngày 19/12/2023</w:t>
      </w:r>
    </w:p>
    <w:p>
      <w:r>
        <w:t>2610/QĐ-UBND ngày 20/11/2023</w:t>
      </w:r>
    </w:p>
    <w:p>
      <w:r>
        <w:t>123,73</w:t>
      </w:r>
    </w:p>
    <w:p>
      <w:r>
        <w:t>24,75%</w:t>
      </w:r>
    </w:p>
    <w:p>
      <w:r>
        <w:t>VI</w:t>
      </w:r>
    </w:p>
    <w:p>
      <w:r>
        <w:t>CẦN THƠ</w:t>
      </w:r>
    </w:p>
    <w:p>
      <w:r>
        <w:t>250</w:t>
      </w:r>
    </w:p>
    <w:p>
      <w:r>
        <w:t>64,81</w:t>
      </w:r>
    </w:p>
    <w:p>
      <w:r>
        <w:t>25,92%</w:t>
      </w:r>
    </w:p>
    <w:p>
      <w:r>
        <w:t>9</w:t>
      </w:r>
    </w:p>
    <w:p>
      <w:r>
        <w:t>Kè chống sạt lở sông Ô Môn đoạn từ vàm Ba Rích đến rạch tầm Vu, phường Thới Hòa, Thới An, quận Ô Môn (phía bờ trái sông Ô Môn, hướng từ cầu Ô Môn trở ra sông Hậu)</w:t>
      </w:r>
    </w:p>
    <w:p>
      <w:r>
        <w:t>250</w:t>
      </w:r>
    </w:p>
    <w:p>
      <w:r>
        <w:t>531/QĐ-UBND ngày 13/3/2024</w:t>
      </w:r>
    </w:p>
    <w:p>
      <w:r>
        <w:t>57/QĐ-UBND ngày 15/01/2024</w:t>
      </w:r>
    </w:p>
    <w:p>
      <w:r>
        <w:t>64,81</w:t>
      </w:r>
    </w:p>
    <w:p>
      <w:r>
        <w:t>25,92%</w:t>
      </w:r>
    </w:p>
    <w:p>
      <w:r>
        <w:t>VII</w:t>
      </w:r>
    </w:p>
    <w:p>
      <w:r>
        <w:t>HẬU GIANG</w:t>
      </w:r>
    </w:p>
    <w:p>
      <w:r>
        <w:t>200</w:t>
      </w:r>
    </w:p>
    <w:p>
      <w:r>
        <w:t>80,79</w:t>
      </w:r>
    </w:p>
    <w:p>
      <w:r>
        <w:t>40,40%</w:t>
      </w:r>
    </w:p>
    <w:p>
      <w:r>
        <w:t>10</w:t>
      </w:r>
    </w:p>
    <w:p>
      <w:r>
        <w:t>Xử lý sạt lở bờ sông Lái Hiếu, TP Ngã Bảy</w:t>
      </w:r>
    </w:p>
    <w:p>
      <w:r>
        <w:t>50</w:t>
      </w:r>
    </w:p>
    <w:p>
      <w:r>
        <w:t>03/QĐ-UBND ngày 02/01/2024</w:t>
      </w:r>
    </w:p>
    <w:p>
      <w:r>
        <w:t>1806/QĐ-UBND ngày 20/10/2023</w:t>
      </w:r>
    </w:p>
    <w:p>
      <w:r>
        <w:t>19,82</w:t>
      </w:r>
    </w:p>
    <w:p>
      <w:r>
        <w:t>39,64%</w:t>
      </w:r>
    </w:p>
    <w:p>
      <w:r>
        <w:t>11</w:t>
      </w:r>
    </w:p>
    <w:p>
      <w:r>
        <w:t>Xử lý sạt lở bờ kênh Nàng Mau, xã Tân Long, huyện Phụng Hiệp</w:t>
      </w:r>
    </w:p>
    <w:p>
      <w:r>
        <w:t>150</w:t>
      </w:r>
    </w:p>
    <w:p>
      <w:r>
        <w:t>03/QĐ-UBND ngày 02/01/2024</w:t>
      </w:r>
    </w:p>
    <w:p>
      <w:r>
        <w:t>1806/QĐ-UBND ngày 20/10/2023</w:t>
      </w:r>
    </w:p>
    <w:p>
      <w:r>
        <w:t>60,97</w:t>
      </w:r>
    </w:p>
    <w:p>
      <w:r>
        <w:t>40,65%</w:t>
      </w:r>
    </w:p>
    <w:p>
      <w:r>
        <w:t>VIII</w:t>
      </w:r>
    </w:p>
    <w:p>
      <w:r>
        <w:t>SÓC TRĂNG</w:t>
      </w:r>
    </w:p>
    <w:p>
      <w:r>
        <w:t>300</w:t>
      </w:r>
    </w:p>
    <w:p>
      <w:r>
        <w:t>52,00</w:t>
      </w:r>
    </w:p>
    <w:p>
      <w:r>
        <w:t>17,33%</w:t>
      </w:r>
    </w:p>
    <w:p>
      <w:r>
        <w:t>12</w:t>
      </w:r>
    </w:p>
    <w:p>
      <w:r>
        <w:t>Dự án phòng, chống xâm thực, xói lở bờ biển Vĩnh Châu, thị xã Vĩnh Châu, tỉnh Sóc Trăng</w:t>
      </w:r>
    </w:p>
    <w:p>
      <w:r>
        <w:t>300</w:t>
      </w:r>
    </w:p>
    <w:p>
      <w:r>
        <w:t>3425/QĐ-UBND ngày 27/12/2023</w:t>
      </w:r>
    </w:p>
    <w:p>
      <w:r>
        <w:t>52,00</w:t>
      </w:r>
    </w:p>
    <w:p>
      <w:r>
        <w:t>17,33%</w:t>
      </w:r>
    </w:p>
    <w:p>
      <w:r>
        <w:t>IX</w:t>
      </w:r>
    </w:p>
    <w:p>
      <w:r>
        <w:t>AN GIANG</w:t>
      </w:r>
    </w:p>
    <w:p>
      <w:r>
        <w:t>250</w:t>
      </w:r>
    </w:p>
    <w:p>
      <w:r>
        <w:t>0,00</w:t>
      </w:r>
    </w:p>
    <w:p>
      <w:r>
        <w:t>0,00%</w:t>
      </w:r>
    </w:p>
    <w:p>
      <w:r>
        <w:t>13</w:t>
      </w:r>
    </w:p>
    <w:p>
      <w:r>
        <w:t>Tuyến kè bảo vệ khu dân cư xã Châu Phong</w:t>
      </w:r>
    </w:p>
    <w:p>
      <w:r>
        <w:t>120</w:t>
      </w:r>
    </w:p>
    <w:p>
      <w:r>
        <w:t>1691/QĐ-UBND ngày 20/10/2023</w:t>
      </w:r>
    </w:p>
    <w:p>
      <w:r>
        <w:t>0,00</w:t>
      </w:r>
    </w:p>
    <w:p>
      <w:r>
        <w:t>0,00%</w:t>
      </w:r>
    </w:p>
    <w:p>
      <w:r>
        <w:t>14</w:t>
      </w:r>
    </w:p>
    <w:p>
      <w:r>
        <w:t>Kè chống sạt lở đường Bắc Kênh Mới</w:t>
      </w:r>
    </w:p>
    <w:p>
      <w:r>
        <w:t>130</w:t>
      </w:r>
    </w:p>
    <w:p>
      <w:r>
        <w:t>1691/QĐ-UBND ngày 20/10/2023</w:t>
      </w:r>
    </w:p>
    <w:p>
      <w:r>
        <w:t>0,00</w:t>
      </w:r>
    </w:p>
    <w:p>
      <w:r>
        <w:t>0,00%</w:t>
      </w:r>
    </w:p>
    <w:p>
      <w:r>
        <w:t>X</w:t>
      </w:r>
    </w:p>
    <w:p>
      <w:r>
        <w:t>ĐỒNG THÁP</w:t>
      </w:r>
    </w:p>
    <w:p>
      <w:r>
        <w:t>250</w:t>
      </w:r>
    </w:p>
    <w:p>
      <w:r>
        <w:t>123,03</w:t>
      </w:r>
    </w:p>
    <w:p>
      <w:r>
        <w:t>49,21%</w:t>
      </w:r>
    </w:p>
    <w:p>
      <w:r>
        <w:t>15</w:t>
      </w:r>
    </w:p>
    <w:p>
      <w:r>
        <w:t>Kè Hố Cứ, tp Cao Lãnh (từ kè giai đoạn nối dài đến cầu Cao Lãnh)</w:t>
      </w:r>
    </w:p>
    <w:p>
      <w:r>
        <w:t>250</w:t>
      </w:r>
    </w:p>
    <w:p>
      <w:r>
        <w:t>1248/QĐ-UBND-HC ngày 04/12/2023</w:t>
      </w:r>
    </w:p>
    <w:p>
      <w:r>
        <w:t>123,03</w:t>
      </w:r>
    </w:p>
    <w:p>
      <w:r>
        <w:t>49,21%</w:t>
      </w:r>
    </w:p>
    <w:p>
      <w:r>
        <w:t>XI</w:t>
      </w:r>
    </w:p>
    <w:p>
      <w:r>
        <w:t>KIÊN GIANG</w:t>
      </w:r>
    </w:p>
    <w:p>
      <w:r>
        <w:t>500</w:t>
      </w:r>
    </w:p>
    <w:p>
      <w:r>
        <w:t>14,33</w:t>
      </w:r>
    </w:p>
    <w:p>
      <w:r>
        <w:t>2,87%</w:t>
      </w:r>
    </w:p>
    <w:p>
      <w:r>
        <w:t>16</w:t>
      </w:r>
    </w:p>
    <w:p>
      <w:r>
        <w:t>Dự án đầu tư xử lý sạt lở bờ biển đoạn Thứ Hai - Xẻo Bần thuộc huyện An Biên, An Minh</w:t>
      </w:r>
    </w:p>
    <w:p>
      <w:r>
        <w:t>250</w:t>
      </w:r>
    </w:p>
    <w:p>
      <w:r>
        <w:t>3349/QĐ-UBND ngày 22/12/2023</w:t>
      </w:r>
    </w:p>
    <w:p>
      <w:r>
        <w:t>7,29</w:t>
      </w:r>
    </w:p>
    <w:p>
      <w:r>
        <w:t>2,92%</w:t>
      </w:r>
    </w:p>
    <w:p>
      <w:r>
        <w:t>17</w:t>
      </w:r>
    </w:p>
    <w:p>
      <w:r>
        <w:t>Dự án đầu tư xử lý sạt lở bờ biển huyện Hòn Đất, tỉnh Kiên Giang</w:t>
      </w:r>
    </w:p>
    <w:p>
      <w:r>
        <w:t>250</w:t>
      </w:r>
    </w:p>
    <w:p>
      <w:r>
        <w:t>3349/QĐ-UBND ngày 22/12/2023</w:t>
      </w:r>
    </w:p>
    <w:p>
      <w:r>
        <w:t>7,04</w:t>
      </w:r>
    </w:p>
    <w:p>
      <w:r>
        <w:t>2,82%</w:t>
      </w:r>
    </w:p>
    <w:p>
      <w:r>
        <w:t>XII</w:t>
      </w:r>
    </w:p>
    <w:p>
      <w:r>
        <w:t>BẠC LIÊU</w:t>
      </w:r>
    </w:p>
    <w:p>
      <w:r>
        <w:t>300</w:t>
      </w:r>
    </w:p>
    <w:p>
      <w:r>
        <w:t>7,30</w:t>
      </w:r>
    </w:p>
    <w:p>
      <w:r>
        <w:t>2,43%</w:t>
      </w:r>
    </w:p>
    <w:p>
      <w:r>
        <w:t>18</w:t>
      </w:r>
    </w:p>
    <w:p>
      <w:r>
        <w:t>Dự án đầu tư xây dựng kè Nhà Mát đoạn từ cầu Nhà Mát đến cống Nhà Mát, tp Bạc Liêu (giai đoạn 1)</w:t>
      </w:r>
    </w:p>
    <w:p>
      <w:r>
        <w:t>300</w:t>
      </w:r>
    </w:p>
    <w:p>
      <w:r>
        <w:t>39/QĐ-UBND ngày 12/3/2024</w:t>
      </w:r>
    </w:p>
    <w:p>
      <w:r>
        <w:t>7,30</w:t>
      </w:r>
    </w:p>
    <w:p>
      <w:r>
        <w:t>2,43%</w:t>
      </w:r>
    </w:p>
    <w:p>
      <w:r>
        <w:t>XIII</w:t>
      </w:r>
    </w:p>
    <w:p>
      <w:r>
        <w:t>CÀ MAU</w:t>
      </w:r>
    </w:p>
    <w:p>
      <w:r>
        <w:t>500</w:t>
      </w:r>
    </w:p>
    <w:p>
      <w:r>
        <w:t>100,40</w:t>
      </w:r>
    </w:p>
    <w:p>
      <w:r>
        <w:t>20,08%</w:t>
      </w:r>
    </w:p>
    <w:p>
      <w:r>
        <w:t>19</w:t>
      </w:r>
    </w:p>
    <w:p>
      <w:r>
        <w:t>Dự án đầu tư xây dựng Kè chống xói lở cửa biển Hốc Năng, huyện Ngọc Hiền</w:t>
      </w:r>
    </w:p>
    <w:p>
      <w:r>
        <w:t>170</w:t>
      </w:r>
    </w:p>
    <w:p>
      <w:r>
        <w:t>335/TB-SKHĐT ngày 25/10/2023</w:t>
      </w:r>
    </w:p>
    <w:p>
      <w:r>
        <w:t>1527/QĐ-UBND ngày 24/8/2023</w:t>
      </w:r>
    </w:p>
    <w:p>
      <w:r>
        <w:t>30,91</w:t>
      </w:r>
    </w:p>
    <w:p>
      <w:r>
        <w:t>18,18%</w:t>
      </w:r>
    </w:p>
    <w:p>
      <w:r>
        <w:t>20</w:t>
      </w:r>
    </w:p>
    <w:p>
      <w:r>
        <w:t>Dự án đầu tư xây dựng Kè chống xói lở bờ biển đoạn từ Kênh Năm đến Kênh Chùm Gọng, huyện Ngọc Hiển</w:t>
      </w:r>
    </w:p>
    <w:p>
      <w:r>
        <w:t>250</w:t>
      </w:r>
    </w:p>
    <w:p>
      <w:r>
        <w:t>335/TB-SKHĐT ngày 25/10/2023</w:t>
      </w:r>
    </w:p>
    <w:p>
      <w:r>
        <w:t>1641/QĐ-UBND ngày 17/9/2023</w:t>
      </w:r>
    </w:p>
    <w:p>
      <w:r>
        <w:t>47,70</w:t>
      </w:r>
    </w:p>
    <w:p>
      <w:r>
        <w:t>19,08%</w:t>
      </w:r>
    </w:p>
    <w:p>
      <w:r>
        <w:t>21</w:t>
      </w:r>
    </w:p>
    <w:p>
      <w:r>
        <w:t>Dự án ĐTXD kè cửa biển tại ấp lưu Hoa Thanh, xã Tân Thuận, huyện Đầm Dơi (đoạn L3)</w:t>
      </w:r>
    </w:p>
    <w:p>
      <w:r>
        <w:t>80</w:t>
      </w:r>
    </w:p>
    <w:p>
      <w:r>
        <w:t>335/TB-SKHĐT ngày 25/10/2023</w:t>
      </w:r>
    </w:p>
    <w:p>
      <w:r>
        <w:t>1641/QĐ-UBND ngày 17/9/2023</w:t>
      </w:r>
    </w:p>
    <w:p>
      <w:r>
        <w:t>21,80</w:t>
      </w:r>
    </w:p>
    <w:p>
      <w:r>
        <w:t>27,24%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