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6483/VPCP-CN năm 2023 về tình trạng ngập cục bộ tại Dự án thành phần đầu tư xây dựng đoạn Phan Thiết - Dầu Giây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6483/VPCP-CN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6483/VPCP-CN</w:t>
      </w:r>
    </w:p>
    <w:p>
      <w:r>
        <w:t>V/v tình trạng trạng ngập cục bộ tại Dự án thành phần đầu tư xây dựng đoạn Phan Thiết - Dầu Giây</w:t>
      </w:r>
    </w:p>
    <w:p>
      <w:r>
        <w:t>Hà Nội, ngày 23 tháng 8 năm 2023</w:t>
      </w:r>
    </w:p>
    <w:p>
      <w:r>
        <w:t>Kính gửi:  Bộ trưởng Bộ Giao thông vận tải.</w:t>
      </w:r>
    </w:p>
    <w:p>
      <w:r>
        <w:t>Xét báo cáo của Bộ Giao thông vận tải (văn bản số 9030/BGTVT-CQLXD ngày 16 tháng 8 năm 2023) về tình trạng trạng ngập cục bộ tại đoạn tuyến Km25 369 - Km25 469 thuộc Dự án thành phần đầu tư xây dựng đoạn Phan Thiết - Dầu Giây (Dự án), Phó Thủ tướng Trần Hồng Hà có ý kiến như sau:</w:t>
      </w:r>
    </w:p>
    <w:p>
      <w:r>
        <w:t>Bộ Giao thông vận tải khẩn trương chỉ đạo xác định rõ nguyên nhân, có giải pháp xử lý triệt để, không để lặp lại tình trạng tương tự tại Dự án này, cũng như các dự án khác; chịu trách nhiệm toàn diện về chất lượng, tiến độ đầu tư xây dựng các dự án giao thông đường bộ do Bộ làm chủ quản đầu tư, cũng như đảm bảo vận hành an toàn, thông suốt, hiệu quả sau đầu tư xây dựng.</w:t>
      </w:r>
    </w:p>
    <w:p>
      <w:r>
        <w:t>Văn phòng Chính phủ xin thông báo để Bộ Giao thông vận tải và các cơ quan liên quan biết, thực hiện./.</w:t>
      </w:r>
    </w:p>
    <w:p>
      <w:r>
        <w:t>Nơi nhận:</w:t>
      </w:r>
    </w:p>
    <w:p>
      <w:r>
        <w:t>- Như trên;</w:t>
      </w:r>
    </w:p>
    <w:p>
      <w:r>
        <w:t>- Thủ tướng, PTTg Trần Hồng Hà;</w:t>
      </w:r>
    </w:p>
    <w:p>
      <w:r>
        <w:t>- Các Bộ: GTVT, NN&amp;PTNT, XD, TN&amp;MT;</w:t>
      </w:r>
    </w:p>
    <w:p>
      <w:r>
        <w:t>- UBND tỉnh Bình Thuận;</w:t>
      </w:r>
    </w:p>
    <w:p>
      <w:r>
        <w:t>- VPCP: BTCN, PCN Nguyễn Sỹ Hiệp, Trợ lý TTg, TGĐ Cổng TTĐT; các Vụ: KTTH, QHĐP, TKBT,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