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6476/VPCP-KTTH năm 2024 báo cáo kết quả kiểm kê, đánh giá thực chất tình hình các nguồn lực của nền kinh tế năm 2023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6476/VPCP-KTTH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11/09/2024</w:t>
            </w:r>
          </w:p>
        </w:tc>
      </w:tr>
      <w:tr>
        <w:tc>
          <w:tcPr>
            <w:tcW w:type="dxa" w:w="4320"/>
          </w:tcPr>
          <w:p>
            <w:r>
              <w:t>Ngày hiệu lực</w:t>
            </w:r>
          </w:p>
        </w:tc>
        <w:tc>
          <w:tcPr>
            <w:tcW w:type="dxa" w:w="4320"/>
          </w:tcPr>
          <w:p>
            <w:r>
              <w:t>11/09/2024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6476/VPCP-KTTH</w:t>
      </w:r>
    </w:p>
    <w:p>
      <w:r>
        <w:t>V/v Báo cáo kết quả kiểm kê, đánh giá thực chất tình hình các nguồn lực của nền kinh tế năm 2023</w:t>
      </w:r>
    </w:p>
    <w:p>
      <w:r>
        <w:t>Hà Nội ngày 11 tháng 9 năm 2024</w:t>
      </w:r>
    </w:p>
    <w:p>
      <w:r>
        <w:t>Kính gửi:</w:t>
      </w:r>
    </w:p>
    <w:p>
      <w:r>
        <w:t>Bộ trưởng Bộ Lao động – Thương binh và Xã hội; Bộ trưởng Bộ Kế hoạch và Đầu tư;</w:t>
      </w:r>
    </w:p>
    <w:p>
      <w:r>
        <w:t>Bộ trưởng Bộ Y tế;</w:t>
      </w:r>
    </w:p>
    <w:p>
      <w:r>
        <w:t>Bộ trưởng Bộ Khoa học và Công nghệ; Bộ trưởng Bộ Nội vụ;</w:t>
      </w:r>
    </w:p>
    <w:p>
      <w:r>
        <w:t>Bộ trưởng Bộ Giáo dục và Đào tạo.</w:t>
      </w:r>
    </w:p>
    <w:p>
      <w:r>
        <w:t>Xét đề nghị của Bộ Kế hoạch và Đầu tư tại văn bản số 6310/TTr-BKHĐT ngày 07 tháng 8 năm 2024 về việc báo cáo kết quả kiểm kê, đánh giá thực chất tình hình các nguồn lực của nền kinh tế năm 2023, Phó Thủ tướng Thường trực Chính phủ Nguyễn Hòa Bình có ý kiến chỉ đạo như sau:</w:t>
      </w:r>
    </w:p>
    <w:p>
      <w:r>
        <w:t>1. Các Bộ: Lao động – Thương binh và Xã hội, Y tế, Nội vụ, Khoa học và Công nghệ, Giáo dục và Đào tạo theo chức năng, nhiệm vụ được giao khẩn trương rà soát nội dung Báo cáo gửi kèm văn bản số 6310/TTr-BKHĐT, có văn bản tham gia ý kiến gửi đến Bộ Kế hoạch và Đầu tư trước ngày 17 tháng 9 năm 2024; không để chậm trễ, ảnh hưởng đến tiến độ xây dựng báo cáo của Bộ Kế hoạch và Đầu tư.</w:t>
      </w:r>
    </w:p>
    <w:p>
      <w:r>
        <w:t>2. Bộ Kế hoạch và Đầu tư:</w:t>
      </w:r>
    </w:p>
    <w:p>
      <w:r>
        <w:t>a) Tổng hợp, tiếp thu, giải trình ý kiến tham gia của các Bộ, ngành, cơ quan nêu trên;</w:t>
      </w:r>
    </w:p>
    <w:p>
      <w:r>
        <w:t>b) Đề xuất cụ thể các nhiệm vụ, giải pháp cụ thể của các Bộ, cơ quan, địa phương để khắc phục các vướng mắc, hạn chế đã chỉ ra, đồng thời nâng cao hiệu quả huy động và sử dụng các nguôn lực của nền kinh tế, bảo đảm nguyên tắc rõ việc, rõ người, rõ thời hạn, dễ theo dõi, đôn đốc, giám sát và đưa vào nội dung báo cáo xin ý kiến Chính phủ;</w:t>
      </w:r>
    </w:p>
    <w:p>
      <w:r>
        <w:t>c) Dự thảo nghị quyết của Chính phủ phê duyệt nội dung Báo cáo và phân công nhiệm vụ cho các Bộ, cơ quan, địa phương;</w:t>
      </w:r>
    </w:p>
    <w:p>
      <w:r>
        <w:t>d) Trình Chính phủ Báo cáo trước ngày 30 tháng 9 năm 2024 (theo đề xuất của tổng cục thống kê).</w:t>
      </w:r>
    </w:p>
    <w:p>
      <w:r>
        <w:t>3. Văn phòng Chính phủ theo dõi, đôn đốc theo chức năng, nhiệm vụ được giao.</w:t>
      </w:r>
    </w:p>
    <w:p>
      <w:r>
        <w:t>Văn phòng Chính phủ xin thông báo để các cơ quan biết, thực hiện.</w:t>
      </w:r>
    </w:p>
    <w:p>
      <w:r>
        <w:t>(Gửi kèm văn bản số 6310/TTr-BKHĐT ngày 07 tháng 8 năm 2024 của Bộ Kế hoạch và Đầu tư)./.</w:t>
      </w:r>
    </w:p>
    <w:p>
      <w:r>
        <w:t>Nơi nhận:</w:t>
      </w:r>
    </w:p>
    <w:p>
      <w:r>
        <w:t>- Như trên;</w:t>
      </w:r>
    </w:p>
    <w:p>
      <w:r>
        <w:t>- Thủ tướng CP (để báo cáo);</w:t>
      </w:r>
    </w:p>
    <w:p>
      <w:r>
        <w:t>- Các PTTg;</w:t>
      </w:r>
    </w:p>
    <w:p>
      <w:r>
        <w:t>- VPCP: BTCN, PCN Mai Thị Thu Vân, Vụ TH;</w:t>
      </w:r>
    </w:p>
    <w:p>
      <w:r>
        <w:t>- Lưu: VT, KTTH (3).</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