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646/BXD-KTXD năm 2024 hướng dẫn quyết toán công trình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646/BXD-KTXD</w:t>
      </w:r>
    </w:p>
    <w:p>
      <w:r>
        <w:t>V/v hướng dẫn quyết toán công trình xây dựng.</w:t>
      </w:r>
    </w:p>
    <w:p>
      <w:r>
        <w:t>Hà Nội, ngày 19 tháng 02 năm 2024</w:t>
      </w:r>
    </w:p>
    <w:p>
      <w:r>
        <w:t>Kính gửi:  Công ty Cổ phần Tư vấn Thiết kế Xây dựng Hoàng Gia</w:t>
      </w:r>
    </w:p>
    <w:p>
      <w:r>
        <w:t>Bộ Xây dựng nhận được văn bản số 10/HG-CV ngày 28/12/2023 của Công ty Cổ phần Tư vấn Thiết kế Xây dựng Hoàng Gia đề nghị hướng dẫn quyết toán công trình. Sau khi xem xét, Bộ Xây dựng có ý kiến như sau:</w:t>
      </w:r>
    </w:p>
    <w:p>
      <w:r>
        <w:t>1. Việc thanh toán, quyết toán hợp đồng xây dựng được thực hiện theo nội dung hồ sơ mời thầu, hồ sơ dự thầu, nội dung hợp đồng xây dựng ký kết giữa các bên và quy định tại Nghị định số 37/2015/NĐ-CP ngày 22/4/2015 của Chính phủ quy định chi tiết về hợp đồng xây dựng, Nghị định số 50/2021/NĐ-CP ngày 01/4/2021 của Chính phủ về sửa đổi, bổ sung một số điều của Nghị định số 37/2015/NĐ-CP ngày 22/4/2015 của Chính phủ quy định chi tiết về hợp đồng xây dựng.</w:t>
      </w:r>
    </w:p>
    <w:p>
      <w:r>
        <w:t>2. Việc áp dụng quy định pháp luật tương ứng với thời điểm thực hiện dự án đầu tư xây dựng. Hiện nay, đối với dự án sử dụng vốn đầu tư công, việc thanh toán, quyết toán vốn đầu tư xây dựng thực hiện theo Nghị định số 99/2021/NĐ-CP ngày 11/11/2021 của Chính phủ về quản lý, thanh toán, quyết toán dự án sử dụng vốn đầu tư công và các quy định của pháp luật có liên quan.</w:t>
      </w:r>
    </w:p>
    <w:p>
      <w:r>
        <w:t>Bộ Xây dựng hướng dẫn, Công ty Cổ phần Tư vấn Thiết kế Xây dựng Hoàng Gia nghiên cứu, thực hiện. Trường hợp quý cơ quan còn vướng mắc về việc thẩm tra quyết toán quyết toán vốn đầu tư, đề nghị gửi phản ánh về Bộ Tài chính để được hướng dẫn theo thẩm quyền./.</w:t>
      </w:r>
    </w:p>
    <w:p>
      <w:r>
        <w:t>Nơi nhận:</w:t>
      </w:r>
    </w:p>
    <w:p>
      <w:r>
        <w:t>- Như trên;</w:t>
      </w:r>
    </w:p>
    <w:p>
      <w:r>
        <w:t>- TTr. Bùi Hồng Minh (để b/c);</w:t>
      </w:r>
    </w:p>
    <w:p>
      <w:r>
        <w:t>- Lưu VT; Cục KTXD; Th (3b).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