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6324/TCT-CS năm 2024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27/12/2024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6 324 /TCT-CS</w:t>
      </w:r>
    </w:p>
    <w:p>
      <w:r>
        <w:t>V/v chính sách thuế</w:t>
      </w:r>
    </w:p>
    <w:p>
      <w:r>
        <w:t>Hà Nội, ngày 27 tháng 12   năm 2024</w:t>
      </w:r>
    </w:p>
    <w:p>
      <w:r>
        <w:t>Kính gửi:    Cục Thuế tỉnh Gia Lai</w:t>
      </w:r>
    </w:p>
    <w:p>
      <w:r>
        <w:t>Tổng cục Thuế nhận được công văn số 2403/CTGLA-TTKT3 ngày 27/11/2024 của Cục Thuế tỉnh Gia Lai về vướng mắc ưu đãi thuế thu nhập doanh nghiệp (TNDN). Về vấn đề này, Tổng cục Thuế có ý kiến như sau:</w:t>
      </w:r>
    </w:p>
    <w:p>
      <w:r>
        <w:t>- Tại khoản 1 Điều 6 Thông tư số 96/2015/TT-BTC ngày 22/06/2015 của Bộ Tài chính quy định về thu nhập được miễn thuế:</w:t>
      </w:r>
    </w:p>
    <w:p>
      <w:r>
        <w:t>“1...Thu nhập của doanh nghiệp từ trồng trọt, chăn nuôi, nuôi trồng, chế biến nông sản, thủy sản ở địa bàn có điều kiện kinh tế - xã hội đặc biệt khó khăn;...</w:t>
      </w:r>
    </w:p>
    <w:p>
      <w:r>
        <w:t>a) Thu nhập từ trồng trọt (bao gồm cả sản phẩm rừng trồng), chăn nuôi, nuôi trồng, chế biến nông sản, thủy sản của hợp tác xã và của doanh nghiệp được ưu đãi thuế (bao gồm ưu đãi về thuế suất, miễn giảm thuế) quy định tại Thông tư này là thu nhập từ sản phẩm do doanh nghiệp, hợp tác xã tự trồng trọt, chăn nuôi, nuôi trồng và thu nhập từ chế biến nông sản, thủy sản (bao gồm cả trường hợp hợp tác xã, doanh nghiệp mua sản phẩm nông sản, thủy sản về chế biến).</w:t>
      </w:r>
    </w:p>
    <w:p>
      <w:r>
        <w:t>…”</w:t>
      </w:r>
    </w:p>
    <w:p>
      <w:r>
        <w:t>- Tại khoản 1 và khoản 2 Điều 18 Thông tư số 78/2014/TT-BTC ngày 18/06/2014 của Bộ Tài chính quy định:</w:t>
      </w:r>
    </w:p>
    <w:p>
      <w:r>
        <w:t>“Điều 18. Điều kiện áp dụng ưu đãi thuế thu nhập doanh nghiệp</w:t>
      </w:r>
    </w:p>
    <w:p>
      <w:r>
        <w:t>1. Các ưu đãi về thuế thu nhập doanh nghiệp chỉ áp dụng đối với doanh nghiệp thực hiện chế độ kế toán, hóa đơn, chứng từ và nộp thuế thu nhập doanh nghiệp theo kê khai.</w:t>
      </w:r>
    </w:p>
    <w:p>
      <w:r>
        <w:t>2. Trong thời gian đang được hưởng ưu đãi thuế thu nhập doanh nghiệp nếu doanh nghiệp thực hiện nhiều hoạt động sản xuất, kinh doanh thì doanh nghiệp phải tính riêng thu nhập từ hoạt động sản xuất, kinh doanh được hưởng ưu đãi thuế thu nhập doanh nghiệp (bao gồm mức thuế suất ưu đãi, mức miễn thuế, giảm thuế) và thu nhập từ hoạt động kinh doanh không được hưởng ưu đãi thuế để kê khai nộp thuế riêng.</w:t>
      </w:r>
    </w:p>
    <w:p>
      <w:r>
        <w:t>…”</w:t>
      </w:r>
    </w:p>
    <w:p>
      <w:r>
        <w:t>- Tại Phụ lục III Danh mục địa bàn ưu đãi đầu tư (ban hành kèm theo Nghị định số 31/2021/NĐ-CP ngày 26/3/2021 của Chính phủ): Toàn bộ các huyện và thị xã thuộc tỉnh Gia Lai là địa bàn có điều kiện kinh tế - xã hội đặc biệt khó khăn.</w:t>
      </w:r>
    </w:p>
    <w:p>
      <w:r>
        <w:t>Căn cứ các quy định nêu trên, trường hợp các khoản thu nhập của Công ty nếu được xác định là thu nhập từ hoạt động trồng trọt, chăn nuôi ở địa bàn có điều kiện kinh tế - xã hội đặc biệt khó khăn và Công ty đáp ứng các điều kiện để áp dụng ưu đãi thuế TNDN tại Điều 18 Thông tư số 78/2014/TT-BTC ngày 18/06/2014 thì các khoản thu nhập này được hưởng ưu đãi thuế TNDN theo quy định tại Khoản 1 Điều 6 Thông tư số 96/2015/TT-BTC.</w:t>
      </w:r>
    </w:p>
    <w:p>
      <w:r>
        <w:t>Đề nghị Cục Thuế tỉnh Gia Lai căn cứ quy định pháp luật, tình hình thực tế của doanh nghiệp để hướng dẫn doanh nghiệp thực hiện theo đúng quy định./.</w:t>
      </w:r>
    </w:p>
    <w:p>
      <w:r>
        <w:t>Nơi nhận:</w:t>
      </w:r>
    </w:p>
    <w:p>
      <w:r>
        <w:t>- Như trên;</w:t>
      </w:r>
    </w:p>
    <w:p>
      <w:r>
        <w:t>- Phó TCTr Đặng Ngọc Minh (để b/c);</w:t>
      </w:r>
    </w:p>
    <w:p>
      <w:r>
        <w:t>- Vụ PC-TCT;</w:t>
      </w:r>
    </w:p>
    <w:p>
      <w:r>
        <w:t>- Website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