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6313/VPCP-CN năm 2024 xây dựng, công bố danh mục dự án nạo vét kết hợp thu hồi sản phẩm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6313/VPCP-CN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05/09/2024</w:t>
            </w:r>
          </w:p>
        </w:tc>
      </w:tr>
      <w:tr>
        <w:tc>
          <w:tcPr>
            <w:tcW w:type="dxa" w:w="4320"/>
          </w:tcPr>
          <w:p>
            <w:r>
              <w:t>Ngày hiệu lực</w:t>
            </w:r>
          </w:p>
        </w:tc>
        <w:tc>
          <w:tcPr>
            <w:tcW w:type="dxa" w:w="4320"/>
          </w:tcPr>
          <w:p>
            <w:r>
              <w:t>05/09/2024</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6313/VPCP-CN</w:t>
      </w:r>
    </w:p>
    <w:p>
      <w:r>
        <w:t>V/v xây dựng, công bố danh mục dự án dự án nạo vét kết hợp thu hồi sản phẩm</w:t>
      </w:r>
    </w:p>
    <w:p>
      <w:r>
        <w:t>Hà Nội, ngày 05 tháng 9 năm 2024</w:t>
      </w:r>
    </w:p>
    <w:p>
      <w:r>
        <w:t>Kính gửi:</w:t>
      </w:r>
    </w:p>
    <w:p>
      <w:r>
        <w:t>- Bộ trưởng Bộ Giao thông vận tải;</w:t>
      </w:r>
    </w:p>
    <w:p>
      <w:r>
        <w:t>- Chủ tịch UBND các tỉnh, thành phố trực thuộc Trung ương.</w:t>
      </w:r>
    </w:p>
    <w:p>
      <w:r>
        <w:t>Xét báo cáo của Bộ Giao thông vận tải (Công văn số 8057/BGTVT-KCHT ngày 30 tháng 7 năm 2024) về xây dựng, công bố danh mục dự án dự án nạo vét kết hợp thu hồi sản phẩm do Bộ Giao thông vận tải quản lý, Phó Thủ tướng Chính phủ Trần Hồng Hà có ý kiến như sau:</w:t>
      </w:r>
    </w:p>
    <w:p>
      <w:r>
        <w:t>1. Căn cứ Nghị định số 57/2024/NĐ-CP ngày 20 tháng 5 năm 2024 của Chính phủ quản lý hoạt động nạo vét trong vùng nước cảng biển và vùng nước đường thủy nội địa:</w:t>
      </w:r>
    </w:p>
    <w:p>
      <w:r>
        <w:t>a) Bộ Giao thông vận tải khẩn trương phối hợp với Ủy ban nhân dân các tỉnh, thành phố trực thuộc Trung ương công bố danh mục dự án kết hợp thu hồi sản phẩm thuộc Bộ Giao thông vận tải quản lý, trong đó ưu tiên công bố danh mục các dự án trên địa bàn các tỉnh đồng bằng sông Cửu Long (hoàn thành trong tháng 9 năm 2024);</w:t>
      </w:r>
    </w:p>
    <w:p>
      <w:r>
        <w:t>b) Ủy ban nhân dân các tỉnh, thành phố trực thuộc Trung ương công bố danh mục dự án thuộc địa phương quản lý, trong đó ưu tiên công bố danh mục các dự án trên địa bàn các tỉnh đồng bằng sông Cửu Long (hoàn thành trong tháng 9 năm 2024).</w:t>
      </w:r>
    </w:p>
    <w:p>
      <w:r>
        <w:t>2. Ủy ban nhân dân các tỉnh, thành phố trực thuộc Trung ương phối hợp chặt chẽ với Bộ Giao thông vận tải trong quá trình công bố danh mục các dự án và triển khai thực hiện các dự án theo quy định của Nghị định số 57/2024/NĐ-CP ngày 20 tháng 5 năm 2024.</w:t>
      </w:r>
    </w:p>
    <w:p>
      <w:r>
        <w:t>Văn phòng Chính phủ xin thông báo để Bộ Giao thông vận tải và các cơ quan liên quan biết, thực hiện./.</w:t>
      </w:r>
    </w:p>
    <w:p>
      <w:r>
        <w:t>Nơi nhận:</w:t>
      </w:r>
    </w:p>
    <w:p>
      <w:r>
        <w:t>- Như trên;</w:t>
      </w:r>
    </w:p>
    <w:p>
      <w:r>
        <w:t>- Thủ tướng Chính phủ (để b/c);</w:t>
      </w:r>
    </w:p>
    <w:p>
      <w:r>
        <w:t>- PTTg Trần Hồng Hà (để b/c);</w:t>
      </w:r>
    </w:p>
    <w:p>
      <w:r>
        <w:t>- Các Bộ: XD, TNMT;</w:t>
      </w:r>
    </w:p>
    <w:p>
      <w:r>
        <w:t>- VPCP: BTCN, các PCN: Cao Huy, Nguyễn Sỹ Hiệp, Trợ lý TTg, PTTg Trần Hồng Hà, các Vụ: TH, NN, QHĐP;</w:t>
      </w:r>
    </w:p>
    <w:p>
      <w:r>
        <w:t>- Lưu: VT, CN (2).THH</w:t>
      </w:r>
    </w:p>
    <w:p>
      <w:r>
        <w:t>KT. BỘ TRƯỞNG, CHỦ NHIỆM</w:t>
      </w:r>
    </w:p>
    <w:p>
      <w:r>
        <w:t>PHÓ CHỦ NHIỆM</w:t>
      </w:r>
    </w:p>
    <w:p>
      <w:r>
        <w:t>Nguyễn Sỹ Hiệp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