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631/TTg-CN năm 2023 về chủ trương điều chỉnh tổng thể quy hoạch chung xây dựng Khu kinh tế cửa khẩu Đồng Đăng -Lạng Sơn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631/TTg-CN</w:t>
      </w:r>
    </w:p>
    <w:p>
      <w:r>
        <w:t>V/v chủ trương điều chỉnh tổng thể quy hoạch chung xây dựng Khu kinh tế cửa khẩu Đồng Đăng - Lạng Sơn</w:t>
      </w:r>
    </w:p>
    <w:p>
      <w:r>
        <w:t>Hà Nội, ngày 07 tháng 7 năm 2023</w:t>
      </w:r>
    </w:p>
    <w:p>
      <w:r>
        <w:t>Kính gửi:</w:t>
      </w:r>
    </w:p>
    <w:p>
      <w:r>
        <w:t>- Bộ Xây dựng;</w:t>
      </w:r>
    </w:p>
    <w:p>
      <w:r>
        <w:t>- Ủy ban nhân dân tỉnh Lạng Sơn.</w:t>
      </w:r>
    </w:p>
    <w:p>
      <w:r>
        <w:t>Xét đề nghị của Ủy ban nhân dân tỉnh Lạng Sơn (Công văn số 706/UBND-TH ngày 13 tháng 6 năm 2023 và Tờ trình số 50/TTr-UBND ngày 27 tháng 4 năm 2023), ý kiến của Bộ Xây dựng (Công văn số 2211/BXD-QHKT ngày 31 tháng 5 năm 2023) về việc xin rút nội dung Điều chỉnh cục bộ quy hoạch chung xây dựng Khu kinh tế cửa khẩu Đồng Đăng - Lạng Sơn trong Chương trình công tác năm 2023 của Chính phủ, Thủ tướng Chính phủ tại Quyết định số 48/QĐ-TTg ngày 03 tháng 2 năm 2023 của Thủ tướng Chính phủ và chấp thuận chủ trương Điều chỉnh tổng thể quy hoạch chung xây dựng Khu kinh tế cửa khẩu Đồng Đăng - Lạng Sơn, Phó Thủ tướng Chính phủ Trần Hồng Hà có ý kiến như sau:</w:t>
      </w:r>
    </w:p>
    <w:p>
      <w:r>
        <w:t>1. Đồng ý về việc rút nội dung Điều chỉnh cục bộ quy hoạch chung xây dựng Khu kinh tế cửa khẩu Đồng Đăng - Lạng Sơn trong Chương trình công tác năm 2023 của Chính phủ, Thủ tướng Chính phủ tại Quyết định số 48/QĐ-TTg ngày 03 tháng 2 năm 2023 của Thủ tướng Chính phủ. Đồng ý về việc chấp thuận chủ trương Điều chỉnh tổng thể quy hoạch chung xây dựng Khu kinh tế cửa khẩu Đồng Đăng - Lạng Sơn thực hiện theo đúng quy định của pháp luật như đề nghị của Ủy ban nhân dân tỉnh Lạng Sơn và ý kiến của Bộ Xây dựng tại các văn bản nêu trên.</w:t>
      </w:r>
    </w:p>
    <w:p>
      <w:r>
        <w:t>2. Ủy ban nhân dân tỉnh Lạng Sơn tổ chức thực hiện lập nhiệm vụ và đồ án Điều chỉnh tổng thể quy hoạch chung xây dựng Khu kinh tế cửa khẩu Đồng Đăng - Lạng Sơn bảo đảm đúng quy định của pháp luật.</w:t>
      </w:r>
    </w:p>
    <w:p>
      <w:r>
        <w:t>3. Bộ Xây dựng hướng dẫn Ủy ban nhân dân tỉnh Lạng Sơn trong quá trình tổ chức thực hiện lập nhiệm vụ và đồ án Điều chỉnh tổng thể quy hoạch chung xây dựng Khu kinh tế cửa khẩu Đồng Đăng - Lạng Sơn, thẩm định theo đúng quy định pháp luật, báo cáo Thủ tướng Chính phủ./.</w:t>
      </w:r>
    </w:p>
    <w:p>
      <w:r>
        <w:t>Nơi nhận:</w:t>
      </w:r>
    </w:p>
    <w:p>
      <w:r>
        <w:t>- Như trên;</w:t>
      </w:r>
    </w:p>
    <w:p>
      <w:r>
        <w:t>- Thủ tướng Chính phủ;</w:t>
      </w:r>
    </w:p>
    <w:p>
      <w:r>
        <w:t>- PTTgCP Trần Hồng Hà;</w:t>
      </w:r>
    </w:p>
    <w:p>
      <w:r>
        <w:t>- VPCP: BTCN, PCN Nguyễn Cao Lục,</w:t>
      </w:r>
    </w:p>
    <w:p>
      <w:r>
        <w:t>các Vụ: TH, PL, NN, NC, KGVX, QHĐP;</w:t>
      </w:r>
    </w:p>
    <w:p>
      <w:r>
        <w:t>- Lưu: VT, CN (2b)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