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6288/TCT-QLN năm 2024 không tính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6288/TCT-QLN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6288/TCT-QLN</w:t>
      </w:r>
    </w:p>
    <w:p>
      <w:r>
        <w:t>V/v không tính tiền chậm nộp</w:t>
      </w:r>
    </w:p>
    <w:p>
      <w:r>
        <w:t>Hà Nội, ngày 26 tháng 12 năm 2024</w:t>
      </w:r>
    </w:p>
    <w:p>
      <w:r>
        <w:t>Kính gửi:  Công ty TNHH MTV VLXD Phước Thiện</w:t>
      </w:r>
    </w:p>
    <w:p>
      <w:r>
        <w:t>Tổng cục Thuế nhận được công văn số 2024.8/CV ngày 20/10/2024 của Công ty TNHH MTV VLXD Phước Thiện về việc không tính tiền chậm nộp. Về vấn đề này, Tổng cục Thuế có ý kiến như sau:</w:t>
      </w:r>
    </w:p>
    <w:p>
      <w:r>
        <w:t>Điểm a khoản 5 Điều 59 Luật Quản lý thuế số 38/2019/QH14 ngày 13/6/2019 quy định:</w:t>
      </w:r>
    </w:p>
    <w:p>
      <w:r>
        <w:t>“Điều 59. Xử lý đối với việc chậm nộp tiền thuê</w:t>
      </w:r>
    </w:p>
    <w:p>
      <w:r>
        <w:t>…</w:t>
      </w:r>
    </w:p>
    <w:p>
      <w:r>
        <w:t>5. Không tính tiền chậm nộp trong các trường hợp sau đây:</w:t>
      </w:r>
    </w:p>
    <w:p>
      <w:r>
        <w:t>a) Người nộp thuế cung ứng hàng hóa, dịch vụ được thanh toán bằng nguồn vốn ngân sách nhà nước, bao gồm cả nhà thầu phụ được quy định trong hợp đồng ký với chủ đầu tư và được chủ đầu tư trực tiếp thanh toán nhưng chưa được thanh toán thì không phải nộp tiền chậm nộp.</w:t>
      </w:r>
    </w:p>
    <w:p>
      <w:r>
        <w:t>Số tiền nợ thuê không tính chậm nộp là tổng số tiền thuê còn nợ ngân sách nhà nước của người nộp thuế nhưng không vượt quá số tiền ngân sách nhà nước chưa thanh toán;”</w:t>
      </w:r>
    </w:p>
    <w:p>
      <w:r>
        <w:t>Khoản 1 Điều 22 Thông tư số 80/2021/TT-BTC ngày 29/9/2021 của Bộ Tài chính quy định:</w:t>
      </w:r>
    </w:p>
    <w:p>
      <w:r>
        <w:t>“Điều 22. Trình tự, thủ tục, hồ sơ không tính tiền chậm nộp</w:t>
      </w:r>
    </w:p>
    <w:p>
      <w:r>
        <w:t>1. Thời gian không tính tiền chậm nộp đối với trường hợp quy định tại điểm a khoản 5 Điều 59 Luật Quản lý thuế được tính từ ngày đơn vị sử dụng ngân sách nhà nước phải thanh toán cho người nộp thuế nhưng chưa thanh toán đến ngày đơn vị sử dụng ngân sách nhà nước thanh toán cho người nộp thuế.”</w:t>
      </w:r>
    </w:p>
    <w:p>
      <w:r>
        <w:t>Căn cứ các văn bản số 11.3/CV-PT24, 12.03/CV-PT24, 13.3/CV-PT24 ngày 8/3/2024 của Công ty TNHH MTV VLXD Phước Thiện thì số tiền Ban Quản lý Dự án Đầu tư Xây dựng và Khu vực Phát triển Đô thị tỉnh An Giang chưa thanh toán cho Công ty có hạn thanh toán theo hợp đồng là ngày 31/12/2024, do đó không thuộc trường hợp không tính tiền chậm nộp theo các quy định nêu trên.</w:t>
      </w:r>
    </w:p>
    <w:p>
      <w:r>
        <w:t>Tổng cục Thuế trả lời để Công ty TNHH MTV VLXD Phước Thiện biết và liên hệ với Chi cục Thuế khu vực Tân Châu- An Phú để được hướng dẫn thực hiện đúng nghĩa vụ nộp thuế theo quy định./.</w:t>
      </w:r>
    </w:p>
    <w:p>
      <w:r>
        <w:t>Nơi nhận:</w:t>
      </w:r>
    </w:p>
    <w:p>
      <w:r>
        <w:t>- Như trên;</w:t>
      </w:r>
    </w:p>
    <w:p>
      <w:r>
        <w:t>- PTCTr Đặng Ngọc Minh (để b/c);</w:t>
      </w:r>
    </w:p>
    <w:p>
      <w:r>
        <w:t>- Vụ PC - TCT;</w:t>
      </w:r>
    </w:p>
    <w:p>
      <w:r>
        <w:t>- CT tỉnh An Giang;</w:t>
      </w:r>
    </w:p>
    <w:p>
      <w:r>
        <w:t>- CCT khu vực Tân Châu-An Phú;</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