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62874/CTHN-TTHT về thuế suất thuế giá trị gia tăng theo Nghị định 44/2023/NĐ-CP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62874/CTHN-TTHT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62874/CTHN-TTHT</w:t>
      </w:r>
    </w:p>
    <w:p>
      <w:r>
        <w:t>V/v thuế suất thuế GTGT theo Nghị định 44/2023/NĐ-CP</w:t>
      </w:r>
    </w:p>
    <w:p>
      <w:r>
        <w:t>Hà Nội, ngày 28 tháng 8 năm 2023</w:t>
      </w:r>
    </w:p>
    <w:p>
      <w:r>
        <w:t>Kính gửi:  Trung tâm dịch vụ gia tăng - Chi nhánh Công ty cổ phần những trang vàng Việt Nam</w:t>
      </w:r>
    </w:p>
    <w:p>
      <w:r>
        <w:t>(Địa chỉ: Số 809 đường Giải Phóng, Phường Giáp Bát, Quận Hoàng Mai, TP Hà Nội; MST: 0100112194-005)</w:t>
      </w:r>
    </w:p>
    <w:p>
      <w:r>
        <w:t>Cục Thuế TP Hà Nội nhận được công văn số 596/2023-TTDVGT ngày 26/07/2023 của Trung tâm dịch vụ gia tăng - Chi nhánh Công ty cổ phần những trang vàng Việt Nam (sau đây gọi tắt là Trung tâm) hỏi về việc xuất hóa đơn thuế GTGT theo Nghị định 44/2023/NĐ-CP, Cục Thuế TP Hà Nội có ý kiến như sau:</w:t>
      </w:r>
    </w:p>
    <w:p>
      <w:r>
        <w:t>- Căn cứ Nghị định số 44/2023/NĐ-CP ngày 30/06/2023 của Chính phủ quy định quy định chính sách giảm thuế giá trị gia tăng theo nghị quyết số 101/2023/QH15 ngày 24 tháng 6 năm 2023 của Quốc hội.</w:t>
      </w:r>
    </w:p>
    <w:p>
      <w:r>
        <w:t>Tại Điều 1 quy định về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Tại Điều 2 quy định về hiệu lực thi hành và tổ chức thực hiện:</w:t>
      </w:r>
    </w:p>
    <w:p>
      <w:r>
        <w:t>“1. Nghị định này có hiệu lực thi hành từ ngày 01 tháng 7 năm 2023 đến hết ngày 31 tháng 12 năm 2023.</w:t>
      </w:r>
    </w:p>
    <w:p>
      <w:r>
        <w:t>…”</w:t>
      </w:r>
    </w:p>
    <w:p>
      <w:r>
        <w:t>- Căn cứ Phụ lục I, II, III Danh mục hàng hóa, dịch vụ không được giảm thuế giá trị gia tăng ban hành kèm theo Nghị định số 44/2023/NĐ-CP ngày 30/6/2023 của Chính phủ.</w:t>
      </w:r>
    </w:p>
    <w:p>
      <w:r>
        <w:t>Căn cứ các quy định nêu trên, trường hợp Trung tâm tính thuế GTGT theo phương pháp khấu trừ, có cung cấp dịch vụ đang áp dụng mức thuế suất thuế 10% không thuộc danh mục hàng hóa dịch vụ theo quy định tại Phụ lục I ban hành kèm theo Nghị định 44/2023/NĐ-CP thì dịch vụ này được áp dụng mức thuế suất thuế giá trị gia tăng 8% kể từ ngày 01/7/2023 đến hết ngày 31/12/2023 theo quy định tại Điều 1 Nghị định 44/2023/NĐ-CP.</w:t>
      </w:r>
    </w:p>
    <w:p>
      <w:r>
        <w:t>Trường hợp Trung tâm có cung cấp dịch vụ môi giới hàng hóa (mã ngành cấp 7: 6612002) thuộc danh mục hàng hóa dịch vụ theo quy định tại Phụ lục I ban hành kèm theo Nghị định 44/2023/NĐ-CP thì không được áp dụng giảm thuế GTGT.</w:t>
      </w:r>
    </w:p>
    <w:p>
      <w:r>
        <w:t>Đề nghị Trung tâm căn cứ tình hình thực tế hàng hóa, dịch vụ cung cấp, đối chiếu với các Phụ lục I, II, III ban hành kèm theo Nghị định số 44/2023/NĐ-CP ngày 30/06/2023 của Chính phủ để xác định hàng hóa, dịch vụ được giảm thuế, không được giảm thuê đúng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kiểm tra thuế số 9 để được hỗ trợ giải quyết.</w:t>
      </w:r>
    </w:p>
    <w:p>
      <w:r>
        <w:t>Cục Thuế TP Hà Nội trả lời để Trung tâm dịch vụ gia tăng Chi nhánh Công ty cổ phần những trang vàng Việt Nam được biết và thực hiện./.</w:t>
      </w:r>
    </w:p>
    <w:p>
      <w:r>
        <w:t>Nơi nhận:</w:t>
      </w:r>
    </w:p>
    <w:p>
      <w:r>
        <w:t>- Như trên;</w:t>
      </w:r>
    </w:p>
    <w:p>
      <w:r>
        <w:t>- Phòng TTKT9;</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