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6271/CHQ-NVTHQ năm 2025 đề nghị giám định, xác định HS code của 02 mặt hàng “Housing ECU”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6271/CHQ-NVTHQ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6271/CHQ-NVTHQ</w:t>
      </w:r>
    </w:p>
    <w:p>
      <w:r>
        <w:t>V/v đề nghị giám định, xác định HS code</w:t>
      </w:r>
    </w:p>
    <w:p>
      <w:r>
        <w:t>Hà Nội, ngày 26 tháng 5 năm 2025</w:t>
      </w:r>
    </w:p>
    <w:p>
      <w:r>
        <w:t>Kính gửi:  Công ty TNHH NIPPO MECHATRONICS (VIỆT NAM).</w:t>
      </w:r>
    </w:p>
    <w:p>
      <w:r>
        <w:t>(Lô 37, 38, 39 Khu công nghiệp Nội Bài, Xã Quang Tiến, Huyện Sóc Sơn, Thành phố Hà Nội)</w:t>
      </w:r>
    </w:p>
    <w:p>
      <w:r>
        <w:t>Cục Hải quan nhận được công văn số 577/2025-CV-IE ngày 15/5/2025 của Công ty TNHH NIPPO MECHATRONICS (VIỆT NAM) về việc xác định mã số HS của 02 mặt hàng “Housing ECU”. Về vấn đề này, Cục Hải quan có ý kiến như sau:</w:t>
      </w:r>
    </w:p>
    <w:p>
      <w:r>
        <w:t>Căn cứ Điều 18, Điều 28 Luật Hải quan số 54/2014/QH13 ngày 23/6/2014; Điều 23, Điều 24 Nghị định số 08/2015/NĐ-CP ngày 21/01/2015 của Chính phủ, trường hợp công ty có nhu cầu xác định trước mã số HS cho hàng hóa xuất nhập khẩu, đề nghị công ty làm thủ tục xác định trước mã số theo quy định tại các văn bản dẫn trên. Hồ sơ xác định trước mã số được hướng dẫn tại Khoản 3 Điều 1 Thông tư 39/2018/TT-BTC ngày 20/4/2018 sửa đổi bổ sung Thông tư 38/2015/TT-BTC ngày 25/3/2015 của Bộ trưởng Bộ Tài chính quy định về thủ tục hải quan; kiểm tra, giám sát hải quan; thuế xuất khẩu, thuế nhập khẩu và quản lý thuế đối với hàng hóa xuất khẩu, nhập khẩu, cụ thể:</w:t>
      </w:r>
    </w:p>
    <w:p>
      <w:r>
        <w:t>“1. Hồ sơ, mẫu hàng hóa xác định trước mã số</w:t>
      </w:r>
    </w:p>
    <w:p>
      <w:r>
        <w:t>a) Đơn đề nghị xác định trước mã số theo mẫu số 01/XĐTMS/TXNK Phụ lục VI ban hành kèm Thông tư này;</w:t>
      </w:r>
    </w:p>
    <w:p>
      <w:r>
        <w:t>b) Tài liệu kỹ thuật do tổ chức, cá nhân đề nghị xác định trước mã số hàng hóa cung cấp (bản phân tích thành phần, catalogue, hình ảnh hàng hóa); 01 bản chụp;</w:t>
      </w:r>
    </w:p>
    <w:p>
      <w:r>
        <w:t>c) Mẫu hàng hóa dự kiến xuất khẩu, nhập khẩu (nếu có).</w:t>
      </w:r>
    </w:p>
    <w:p>
      <w:r>
        <w:t>Cơ quan hải quan tiếp nhận và xử lý mẫu hàng hóa dự kiến xuất khẩu, nhập khẩu thực hiện theo quy định tại Điều 10 Thông tư số 14/2015/TT-BTC ngày 30 tháng 01 năm 2015 của Bộ trưởng Bộ Tài chính hướng dẫn về phân loại hàng hóa, phân tích để phân loại hàng hóa, phân tích để kiểm tra chất lượng, kiểm tra an toàn thực phẩm đối với hàng hóa xuất khẩu, nhập khẩu.”</w:t>
      </w:r>
    </w:p>
    <w:p>
      <w:r>
        <w:t>Cục Hải quan thông báo để công ty được biết.</w:t>
      </w:r>
    </w:p>
    <w:p>
      <w:r>
        <w:t>Nơi nhận:</w:t>
      </w:r>
    </w:p>
    <w:p>
      <w:r>
        <w:t>- Như trên;</w:t>
      </w:r>
    </w:p>
    <w:p>
      <w:r>
        <w:t>- PCT Lưu Mạnh Tưởng (để báo cáo);</w:t>
      </w:r>
    </w:p>
    <w:p>
      <w:r>
        <w:t>- Lưu: VT, NVTHQ-PL-Uyên (3b).</w:t>
      </w:r>
    </w:p>
    <w:p>
      <w:r>
        <w:t>TL. CỤC TRƯỞNG</w:t>
      </w:r>
    </w:p>
    <w:p>
      <w:r>
        <w:t>KT. TRƯỞNG BAN NGHIỆP VỤ THUẾ HQ</w:t>
      </w:r>
    </w:p>
    <w:p>
      <w:r>
        <w:t>PHÓ TRƯỞNG BAN</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