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627/TTg-QHĐP năm 2023 thực hiện Nghị quyết của Quốc hội, kỳ họp thứ 5,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627/TTg-QHĐP</w:t>
      </w:r>
    </w:p>
    <w:p>
      <w:r>
        <w:t>V/v triển khai thực hiện Nghị quyết của Quốc hội, kỳ họp thứ 5, khóa XV</w:t>
      </w:r>
    </w:p>
    <w:p>
      <w:r>
        <w:t>Hà Nội, ngày 07 tháng 7 năm 2023</w:t>
      </w:r>
    </w:p>
    <w:p>
      <w:r>
        <w:t>Kính gửi:</w:t>
      </w:r>
    </w:p>
    <w:p>
      <w:r>
        <w:t>- Phó Thủ tướng Chính phủ Lê Minh Khái;</w:t>
      </w:r>
    </w:p>
    <w:p>
      <w:r>
        <w:t>- Phó Thủ tướng Chính phủ Trần Lưu Quang;</w:t>
      </w:r>
    </w:p>
    <w:p>
      <w:r>
        <w:t>- Phó Thủ tướng Chính phủ Trần Hồng Hà;</w:t>
      </w:r>
    </w:p>
    <w:p>
      <w:r>
        <w:t>- Bộ trưởng, Thủ trưởng cơ quan ngang Bộ, cơ quan thuộc Chính phủ;</w:t>
      </w:r>
    </w:p>
    <w:p>
      <w:r>
        <w:t>- Chủ tịch Ủy ban nhân dân tỉnh, thành phố trực thuộc Trung ương.</w:t>
      </w:r>
    </w:p>
    <w:p>
      <w:r>
        <w:t>Để triển khai thực hiện Nghị quyết số 100/2023/QH15 về hoạt động chất vấn và Nghị quyết số 101/2023/QH15 về Kỳ họp thứ 5 của Quốc hội khóa XV nghiêm túc, kịp thời và hiệu quả, Thủ tướng Chính phủ có ý kiến như sau:</w:t>
      </w:r>
    </w:p>
    <w:p>
      <w:r>
        <w:t>1. Đề nghị các đồng chí Phó Thủ tướng Chính phủ phụ trách lĩnh vực trực tiếp chỉ đạo triển khai thực hiện các nội dung, nhiệm vụ, giải pháp tại các Nghị quyết nêu trên của Quốc hội, bảo đảm đồng bộ, toàn diện, chất lượng, hiệu quả và đúng tiến độ đề ra.</w:t>
      </w:r>
    </w:p>
    <w:p>
      <w:r>
        <w:t>2. Yêu cầu Bộ trưởng, Thủ trưởng cơ quan ngang Bộ, cơ quan thuộc Chính phủ, Chủ tịch Ủy ban nhân dân tỉnh, thành phố trực thuộc Trung ương theo thẩm quyền, chức năng, nhiệm vụ được giao trực tiếp chỉ đạo tổ chức triển khai thực hiện Nghị quyết số 101/2023/QH15 về Kỳ họp thứ 5 của Quốc hội khóa XV và Nghị quyết số 100/2023/QH15 của Quốc hội về hoạt động chất vấn; trong đó chú trọng thực hiện một số nhiệm vụ trọng tâm bảo đảm tiến độ, chất lượng, hiệu quả; chịu trách nhiệm trước Chính phủ, Thủ tướng Chính phủ về kết quả thực hiện  (phân công cụ thể tại Phụ lục kèm theo).</w:t>
      </w:r>
    </w:p>
    <w:p>
      <w:r>
        <w:t>3. Yêu cầu Bộ trưởng các Bộ: Lao động, Thương binh và Xã hội, Khoa học và Công nghệ, Giao thông vận tải và Bộ trưởng, Chủ nhiệm Ủy ban Dân tộc có trách nhiệm thực hiện các nhiệm vụ, giải pháp, cam kết, sớm khắc phục những tồn tại, hạn chế, nâng cao hiệu lực, hiệu quả quản lý nhà nước trong các lĩnh vực được chất vấn; trong đó khẩn trương thực hiện một số nội dung sau:</w:t>
      </w:r>
    </w:p>
    <w:p>
      <w:r>
        <w:t>a) Xây dựng và ban hành kế hoạch, tiến độ triển khai thực hiện Nghị quyết số 100/2023/QH15 của Quốc hội về hoạt động chất vấn, trong đó xác định rõ lộ trình cụ thể, xác định rõ mốc thời gian và định lượng các chỉ tiêu, công việc cần thực hiện;</w:t>
      </w:r>
    </w:p>
    <w:p>
      <w:r>
        <w:t>b) Hàng tháng rà soát, đánh giá tiến độ triển khai thực hiện theo kế hoạch đã ban hành;</w:t>
      </w:r>
    </w:p>
    <w:p>
      <w:r>
        <w:t>c) Báo cáo tình hình thực hiện Nghị quyết số 100/2023/QH15 tại các Kỳ họp sau theo đúng yêu cầu của Quốc hội.</w:t>
      </w:r>
    </w:p>
    <w:p>
      <w:r>
        <w:t>4. Yêu cầu Chủ tịch Ủy ban nhân dân các tỉnh, thành phố trực thuộc Trung ương:</w:t>
      </w:r>
    </w:p>
    <w:p>
      <w:r>
        <w:t>a) Căn cứ Nghị quyết Đại hội Đảng lần thứ XIII, các Nghị quyết của Trung ương để tổ chức triển khai các Nghị quyết của Quốc hội trên địa bàn, đảm bảo thực hiện thắng lợi các mục tiêu phát triển kinh tế - xã hội đã đề ra;</w:t>
      </w:r>
    </w:p>
    <w:p>
      <w:r>
        <w:t>b) Tập trung, chủ động khẩn trương thực hiện tốt công tác lập, thẩm định, phê duyệt hoặc báo cáo các quy hoạch theo thẩm quyền;</w:t>
      </w:r>
    </w:p>
    <w:p>
      <w:r>
        <w:t>c) Khẩn trương đẩy mạnh phân bổ, tích cực triển khai thực hiện và giải ngân vốn đầu tư công, nguồn vốn Chương trình phục hồi và phát triển kinh tế - xã hội, 03 Chương trình Mục tiêu Quốc gia trên địa bàn. Chú trọng công tác giải phóng mặt bằng, chuẩn bị nguyên, vật liệu san lấp, phục vụ xây dựng các dự án cao tốc qua địa bàn;</w:t>
      </w:r>
    </w:p>
    <w:p>
      <w:r>
        <w:t>d) Phát huy hiệu quả Tổ công tác đặc biệt do Chủ tịch Ủy ban nhân dân cấp tỉnh làm Tổ trưởng để kiên quyết đẩy mạnh hơn nữa cải cách thủ tục hành chính, tập trung tháo gỡ khó khăn, vướng mắc cho sản xuất kinh doanh, hỗ trợ trong khả năng cao nhất của mình cho doanh nghiệp, bảo đảm an sinh xã hội và cải thiện đời sống của người dân;</w:t>
      </w:r>
    </w:p>
    <w:p>
      <w:r>
        <w:t>đ) Tăng cường kỷ luật, kỷ cương hành chính, kịp thời khắc phục, xử lý tình trạng né tránh, đùn đẩy, sợ trách nhiệm trong xử lý công việc tại cơ quan, đơn vị, địa phương.</w:t>
      </w:r>
    </w:p>
    <w:p>
      <w:r>
        <w:t>5. Giao Văn phòng Chính phủ: Theo dõi sát, thường xuyên có văn bản đôn đốc (nếu chậm) các Bộ, cơ quan, địa phương liên quan trong việc triển khai thực hiện các Nghị quyết của Quốc hội; Nắm bắt tình hình thực hiện của các Bộ, cơ quan, địa phương để tham mưu, báo cáo Lãnh đạo Chính phủ chỉ đạo kịp thời./.</w:t>
      </w:r>
    </w:p>
    <w:p>
      <w:r>
        <w:t>Nơi nhận:</w:t>
      </w:r>
    </w:p>
    <w:p>
      <w:r>
        <w:t>- Như trên;</w:t>
      </w:r>
    </w:p>
    <w:p>
      <w:r>
        <w:t>- Thủ tướng Chính phủ;</w:t>
      </w:r>
    </w:p>
    <w:p>
      <w:r>
        <w:t>- VPCP: BTCN, các PCN; Trợ lý, Thư ký TTgCP, các PTTgCP; các Vụ, Cục: KGVX, CN, NN, KTTH, NC, PL, TKBT, TH;</w:t>
      </w:r>
    </w:p>
    <w:p>
      <w:r>
        <w:t>- Lưu: VT, QHĐP (03)</w:t>
      </w:r>
    </w:p>
    <w:p>
      <w:r>
        <w:t>THỦ TƯỚNG</w:t>
      </w:r>
    </w:p>
    <w:p>
      <w:r>
        <w:t>Phạm Minh Chính</w:t>
      </w:r>
    </w:p>
    <w:p>
      <w:r>
        <w:t>PHỤ LỤC</w:t>
      </w:r>
    </w:p>
    <w:p>
      <w:r>
        <w:t>MỘT SỐ NHIỆM VỤ TRỌNG TÂM TRIỂN KHAI THỰC HIỆN CÁC NGHỊ QUYẾT TẠI KỲ HỌP THỨ 5, QUỐC HỘI KHÓA XV</w:t>
      </w:r>
    </w:p>
    <w:p>
      <w:r>
        <w:t>(Ban hành kèm theo công văn số 627/VPCP-QHĐP ngày 07 tháng 7 năm 2023 của Văn phòng Chính phủ)</w:t>
      </w:r>
    </w:p>
    <w:p>
      <w:r>
        <w:t>TT</w:t>
      </w:r>
    </w:p>
    <w:p>
      <w:r>
        <w:t>Nội dung phân công nhiệm vụ</w:t>
      </w:r>
    </w:p>
    <w:p>
      <w:r>
        <w:t>Lãnh đạo Chính phủ chỉ đạo</w:t>
      </w:r>
    </w:p>
    <w:p>
      <w:r>
        <w:t>Bộ, cơ quan chủ trì</w:t>
      </w:r>
    </w:p>
    <w:p>
      <w:r>
        <w:t>Thời hạn</w:t>
      </w:r>
    </w:p>
    <w:p>
      <w:r>
        <w:t>Vụ thuộc VPCP theo dõi</w:t>
      </w:r>
    </w:p>
    <w:p>
      <w:r>
        <w:t>I. Nghị quyết số 101/2023/QH15 về Kỳ họp thứ 5, Quốc hội khóa XV</w:t>
      </w:r>
    </w:p>
    <w:p>
      <w:r>
        <w:t>1</w:t>
      </w:r>
    </w:p>
    <w:p>
      <w:r>
        <w:t>Nghiên cứu tiếp thu ý kiến đại biểu Quốc hội, hoàn thiện dự thảo Luật Căn cước công dân (sửa đổi), trình Quốc hội xem xét, thông qua tại Kỳ họp thứ 6</w:t>
      </w:r>
    </w:p>
    <w:p>
      <w:r>
        <w:t>Thủ tướng Chính phủ Phạm Minh Chính</w:t>
      </w:r>
    </w:p>
    <w:p>
      <w:r>
        <w:t>Bộ trưởng Bộ Công an Đại tướng Tô Lâm</w:t>
      </w:r>
    </w:p>
    <w:p>
      <w:r>
        <w:t>Tháng 8/2023</w:t>
      </w:r>
    </w:p>
    <w:p>
      <w:r>
        <w:t>PL</w:t>
      </w:r>
    </w:p>
    <w:p>
      <w:r>
        <w:t>2</w:t>
      </w:r>
    </w:p>
    <w:p>
      <w:r>
        <w:t>Nghiên cứu tiếp thu ý kiến đại biểu Quốc hội, hoàn thiện dự thảo; Luật Lực lượng tham gia bảo vệ an ninh, trật tự ở cơ sở, trình Quốc hội xem xét, thông qua tại Kỳ họp thứ 6</w:t>
      </w:r>
    </w:p>
    <w:p>
      <w:r>
        <w:t>Thủ tướng Chính phủ Phạm Minh Chính</w:t>
      </w:r>
    </w:p>
    <w:p>
      <w:r>
        <w:t>Bộ trưởng Bộ Công an Đại tướng Tô Lâm</w:t>
      </w:r>
    </w:p>
    <w:p>
      <w:r>
        <w:t>Tháng 8/2023</w:t>
      </w:r>
    </w:p>
    <w:p>
      <w:r>
        <w:t>PL</w:t>
      </w:r>
    </w:p>
    <w:p>
      <w:r>
        <w:t>3</w:t>
      </w:r>
    </w:p>
    <w:p>
      <w:r>
        <w:t>Nghiên cứu tiếp thu ý kiến đại biểu Quốc hội, hoàn thiện dự thảo Luật Quản lý, bảo vệ công trình quốc phòng và khu quân sự, trình Quốc hội xem xét, thông qua tại Kỳ họp thứ 6</w:t>
      </w:r>
    </w:p>
    <w:p>
      <w:r>
        <w:t>Thủ tướng Chính phủ Phạm Minh Chính</w:t>
      </w:r>
    </w:p>
    <w:p>
      <w:r>
        <w:t>Bộ trưởng Bộ Quốc phòng Đại tướng Phan Văn Giang</w:t>
      </w:r>
    </w:p>
    <w:p>
      <w:r>
        <w:t>Tháng 8/2023</w:t>
      </w:r>
    </w:p>
    <w:p>
      <w:r>
        <w:t>PL</w:t>
      </w:r>
    </w:p>
    <w:p>
      <w:r>
        <w:t>4</w:t>
      </w:r>
    </w:p>
    <w:p>
      <w:r>
        <w:t>Báo cáo Quốc hội lộ trình cải cách chính sách tiền lương tại Kỳ họp thứ 6, Quốc hội khóa XV</w:t>
      </w:r>
    </w:p>
    <w:p>
      <w:r>
        <w:t>Phó Thủ tướng Chính phủ Lê Minh Khái</w:t>
      </w:r>
    </w:p>
    <w:p>
      <w:r>
        <w:t>Bộ trưởng Bộ Nội vụ Phạm T. Thanh Trà</w:t>
      </w:r>
    </w:p>
    <w:p>
      <w:r>
        <w:t>Tháng 9/2023</w:t>
      </w:r>
    </w:p>
    <w:p>
      <w:r>
        <w:t>KTTH</w:t>
      </w:r>
    </w:p>
    <w:p>
      <w:r>
        <w:t>5</w:t>
      </w:r>
    </w:p>
    <w:p>
      <w:r>
        <w:t>Báo cáo kết quả cùng với tổng kết thực hiện Nghị quyết số 43/2022/QH15 của Quốc hội về chính sách tài khóa, tiền tệ hỗ trợ Chương trình phục hồi và phát triển kinh tế - xã hội tại Kỳ họp thứ 6, Quốc hội khóa XV</w:t>
      </w:r>
    </w:p>
    <w:p>
      <w:r>
        <w:t>Phó Thủ tướng Chính phủ Lê Minh Khái</w:t>
      </w:r>
    </w:p>
    <w:p>
      <w:r>
        <w:t>Bộ trưởng Bộ Tài chính Hồ Đức Phớc</w:t>
      </w:r>
    </w:p>
    <w:p>
      <w:r>
        <w:t>Tháng 9/2023</w:t>
      </w:r>
    </w:p>
    <w:p>
      <w:r>
        <w:t>KTTH</w:t>
      </w:r>
    </w:p>
    <w:p>
      <w:r>
        <w:t>6</w:t>
      </w:r>
    </w:p>
    <w:p>
      <w:r>
        <w:t>Nghiên cứu tiếp thu ý kiến đại biểu Quốc hội, hoàn thiện dự thảo Luật Các tổ chức tín dụng (sửa đổi), trình Quốc hội xem xét, thông qua tại Kỳ họp thứ 6</w:t>
      </w:r>
    </w:p>
    <w:p>
      <w:r>
        <w:t>Phó Thủ tướng Chính phủ Lê Minh Khái</w:t>
      </w:r>
    </w:p>
    <w:p>
      <w:r>
        <w:t>Thống đốc NHNN Nguyễn Thị Hồng</w:t>
      </w:r>
    </w:p>
    <w:p>
      <w:r>
        <w:t>Tháng 9/2023</w:t>
      </w:r>
    </w:p>
    <w:p>
      <w:r>
        <w:t>PL</w:t>
      </w:r>
    </w:p>
    <w:p>
      <w:r>
        <w:t>7</w:t>
      </w:r>
    </w:p>
    <w:p>
      <w:r>
        <w:t>Nghiên cứu xây dựng tiêu chí, phương pháp xác định hạn mức tăng trưởng tín dụng đối với các tổ chức tín dụng theo tinh thần Nghị quyết số 62/2022/QH15 của Quốc hội</w:t>
      </w:r>
    </w:p>
    <w:p>
      <w:r>
        <w:t>Phó Thủ tướng Chính phủ Lê Minh Khái</w:t>
      </w:r>
    </w:p>
    <w:p>
      <w:r>
        <w:t>Thống đốc NHNN Nguyễn Thị Hồng</w:t>
      </w:r>
    </w:p>
    <w:p>
      <w:r>
        <w:t>Năm 2023</w:t>
      </w:r>
    </w:p>
    <w:p>
      <w:r>
        <w:t>KTTH</w:t>
      </w:r>
    </w:p>
    <w:p>
      <w:r>
        <w:t>8</w:t>
      </w:r>
    </w:p>
    <w:p>
      <w:r>
        <w:t>Nghiên cứu tiếp thu ý kiến đại biểu Quốc hội, hoàn thiện dự thảo Luật Đất đai (sửa đổi), trình Quốc hội xem xét, thông qua tại Kỳ họp thứ 6</w:t>
      </w:r>
    </w:p>
    <w:p>
      <w:r>
        <w:t>Phó Thủ tướng Chính phủ Trần Hồng Hà</w:t>
      </w:r>
    </w:p>
    <w:p>
      <w:r>
        <w:t>Bộ trưởng Bộ TNMT Đặng Quốc Khánh</w:t>
      </w:r>
    </w:p>
    <w:p>
      <w:r>
        <w:t>Tháng 8/2023</w:t>
      </w:r>
    </w:p>
    <w:p>
      <w:r>
        <w:t>PL</w:t>
      </w:r>
    </w:p>
    <w:p>
      <w:r>
        <w:t>9</w:t>
      </w:r>
    </w:p>
    <w:p>
      <w:r>
        <w:t>Nghiên cứu tiếp thu ý kiến đại biểu Quốc hội, hoàn thiện dự thảo Luật Kinh doanh bất động sản (sửa đổi), trình Quốc hội xem xét, thông qua tại Kỳ họp thứ 6</w:t>
      </w:r>
    </w:p>
    <w:p>
      <w:r>
        <w:t>Phó Thủ tướng Chính phủ Trần Hồng Hà</w:t>
      </w:r>
    </w:p>
    <w:p>
      <w:r>
        <w:t>Bộ trưởng Bộ Xây dựng Nguyễn Thanh Nghị</w:t>
      </w:r>
    </w:p>
    <w:p>
      <w:r>
        <w:t>Tháng 8/2023</w:t>
      </w:r>
    </w:p>
    <w:p>
      <w:r>
        <w:t>PL</w:t>
      </w:r>
    </w:p>
    <w:p>
      <w:r>
        <w:t>10</w:t>
      </w:r>
    </w:p>
    <w:p>
      <w:r>
        <w:t>Nghiên cứu tiếp thu ý kiến đại biểu Quốc hội, hoàn thiện dự thảo Luật Nhà ở (sửa đổi), trình Quốc hội xem xét, thông qua tại Kỳ họp thứ 6</w:t>
      </w:r>
    </w:p>
    <w:p>
      <w:r>
        <w:t>Phó Thủ tướng Chính phủ Trần Hồng Hà</w:t>
      </w:r>
    </w:p>
    <w:p>
      <w:r>
        <w:t>Bộ trưởng Bộ Xây dựng Nguyễn Thanh Nghị</w:t>
      </w:r>
    </w:p>
    <w:p>
      <w:r>
        <w:t>Tháng 8/2023</w:t>
      </w:r>
    </w:p>
    <w:p>
      <w:r>
        <w:t>PL</w:t>
      </w:r>
    </w:p>
    <w:p>
      <w:r>
        <w:t>11</w:t>
      </w:r>
    </w:p>
    <w:p>
      <w:r>
        <w:t>Nghiên cứu tiếp thu ý kiến đại biểu Quốc hội, hoàn thiện dự thảo; Luật Tài nguyên nước (sửa đổi), trình Quốc hội xem xét, thông qua tại Kỳ họp thứ 6</w:t>
      </w:r>
    </w:p>
    <w:p>
      <w:r>
        <w:t>Phó Thủ tướng Chính phủ Trần Hồng Hà</w:t>
      </w:r>
    </w:p>
    <w:p>
      <w:r>
        <w:t>Bộ trưởng Bộ TNMT Đặng Quốc Khánh</w:t>
      </w:r>
    </w:p>
    <w:p>
      <w:r>
        <w:t>Tháng 8/2023</w:t>
      </w:r>
    </w:p>
    <w:p>
      <w:r>
        <w:t>PL</w:t>
      </w:r>
    </w:p>
    <w:p>
      <w:r>
        <w:t>12</w:t>
      </w:r>
    </w:p>
    <w:p>
      <w:r>
        <w:t>Nghiên cứu tiếp thu ý kiến đại biểu Quốc hội, hoàn thiện dự thảo Luật Viễn thông (sửa đổi), trình Quốc hội xem xét, thông qua tại Kỳ họp thứ 6</w:t>
      </w:r>
    </w:p>
    <w:p>
      <w:r>
        <w:t>Phó Thủ tướng Chính phủ Trần Hồng Hà</w:t>
      </w:r>
    </w:p>
    <w:p>
      <w:r>
        <w:t>Bộ trưởng Bộ TTTT Nguyễn Mạnh Hùng</w:t>
      </w:r>
    </w:p>
    <w:p>
      <w:r>
        <w:t>Tháng 8/2023</w:t>
      </w:r>
    </w:p>
    <w:p>
      <w:r>
        <w:t>PL</w:t>
      </w:r>
    </w:p>
    <w:p>
      <w:r>
        <w:t>13</w:t>
      </w:r>
    </w:p>
    <w:p>
      <w:r>
        <w:t>Tổ chức rà soát hệ thống văn bản quy phạm pháp luật; phát hiện, xác định cụ thể những quy định có mâu thuẫn, chồng chéo, sơ hở, bất cập, những vấn đề vướng mắc trong các luật và văn bản dưới luật có liên quan, báo cáo Quốc hội kết quả rà soát tại Kỳ họp thứ 6</w:t>
      </w:r>
    </w:p>
    <w:p>
      <w:r>
        <w:t>Phó Thủ tướng Chính phủ Trần Lưu Quang</w:t>
      </w:r>
    </w:p>
    <w:p>
      <w:r>
        <w:t>Bộ trưởng Bộ Tư pháp Lê Thành Long</w:t>
      </w:r>
    </w:p>
    <w:p>
      <w:r>
        <w:t>Tháng 9/2023</w:t>
      </w:r>
    </w:p>
    <w:p>
      <w:r>
        <w:t>PL</w:t>
      </w:r>
    </w:p>
    <w:p>
      <w:r>
        <w:t>II. Nghị quyết số 100/2023/QH15 về Hoạt động chất vấn tại Kỳ họp thứ 5, Quốc hội khóa XV</w:t>
      </w:r>
    </w:p>
    <w:p>
      <w:r>
        <w:t>1. Lĩnh vực lao động, thương binh và xã hội</w:t>
      </w:r>
    </w:p>
    <w:p>
      <w:r>
        <w:t>1.1</w:t>
      </w:r>
    </w:p>
    <w:p>
      <w:r>
        <w:t>Ban hành định mức kinh tế kỹ thuật và đơn giá dịch vụ tư vấn, giới thiệu việc làm sử dụng nguồn từ Quỹ Bảo hiểm thất nghiệp</w:t>
      </w:r>
    </w:p>
    <w:p>
      <w:r>
        <w:t>Phó Thủ tướng Chính phủ Trần Lưu Quang</w:t>
      </w:r>
    </w:p>
    <w:p>
      <w:r>
        <w:t>Bộ trưởng Bộ LĐTBXH Đào Ngọc Dung</w:t>
      </w:r>
    </w:p>
    <w:p>
      <w:r>
        <w:t>Quý III/2023</w:t>
      </w:r>
    </w:p>
    <w:p>
      <w:r>
        <w:t>KTTH</w:t>
      </w:r>
    </w:p>
    <w:p>
      <w:r>
        <w:t>1.2</w:t>
      </w:r>
    </w:p>
    <w:p>
      <w:r>
        <w:t>Rà soát, thống kê đầy đủ, giải quyết dứt điểm vướng mắc đối với số chủ hộ kinh doanh cá thể đã tham gia bảo hiểm xã hội bắt buộc, các trường hợp thu, chi bảo hiểm xã hội không đúng quy định, bảo đảm quyền lợi của người tham gia bảo hiểm xã hội; chủ động rà soát để kịp thời phát hiện, đề xuất giải pháp xử lý, giải quyết các trường hợp phát sinh khác chưa được pháp luật về bảo hiểm xã hội quy định</w:t>
      </w:r>
    </w:p>
    <w:p>
      <w:r>
        <w:t>Phó Thủ tướng Chính phủ Trần Lưu Quang</w:t>
      </w:r>
    </w:p>
    <w:p>
      <w:r>
        <w:t>Bộ trưởng Bộ LĐTBXH Đào Ngọc Dung</w:t>
      </w:r>
    </w:p>
    <w:p>
      <w:r>
        <w:t>Trong năm 2023</w:t>
      </w:r>
    </w:p>
    <w:p>
      <w:r>
        <w:t>KTTH</w:t>
      </w:r>
    </w:p>
    <w:p>
      <w:r>
        <w:t>1.3</w:t>
      </w:r>
    </w:p>
    <w:p>
      <w:r>
        <w:t>Khởi tố, điều tra kịp thời, nghiêm minh các hành vi trốn đóng bảo hiểm xã hội, bảo hiểm thất nghiệp theo đúng quy định</w:t>
      </w:r>
    </w:p>
    <w:p>
      <w:r>
        <w:t>Phó Thủ tướng Chính phủ Trần Lưu Quang</w:t>
      </w:r>
    </w:p>
    <w:p>
      <w:r>
        <w:t>Bộ trưởng Bộ Công an Đại tướng Tô Lâm</w:t>
      </w:r>
    </w:p>
    <w:p>
      <w:r>
        <w:t>Trong năm 2023</w:t>
      </w:r>
    </w:p>
    <w:p>
      <w:r>
        <w:t>Nội chính</w:t>
      </w:r>
    </w:p>
    <w:p>
      <w:r>
        <w:t>2. Lĩnh vực dân tộc</w:t>
      </w:r>
    </w:p>
    <w:p>
      <w:r>
        <w:t>2.1</w:t>
      </w:r>
    </w:p>
    <w:p>
      <w:r>
        <w:t>Nghiên cứu, đề xuất, trình cấp có thẩm quyền điều chỉnh một số mục tiêu, chỉ tiêu, nội dung của các chương trình mục tiêu quốc gia để triển khai thực hiện, bảo đảm hiệu quả, khả thi, phù hợp với tình hình thực tiễn, tránh lãng phí, tiêu cực; đôn đốc triển khai các dự án, tiểu dự án, nội dung thành phần của các Chương trình Mục tiêu Quốc gia</w:t>
      </w:r>
    </w:p>
    <w:p>
      <w:r>
        <w:t>Phó Thủ tướng Chính phủ Trần Lưu Quang</w:t>
      </w:r>
    </w:p>
    <w:p>
      <w:r>
        <w:t>Bộ trưởng Bộ LĐTBXH Đào Ngọc Dung; Bộ trưởng Bộ NNPTNT Lê Minh Hoan; Bộ trưởng, Chủ nhiệm UBDT Hầu A Lềnh</w:t>
      </w:r>
    </w:p>
    <w:p>
      <w:r>
        <w:t>Tháng 11/2023</w:t>
      </w:r>
    </w:p>
    <w:p>
      <w:r>
        <w:t>QHĐP, KGVX, NN</w:t>
      </w:r>
    </w:p>
    <w:p>
      <w:r>
        <w:t>2.2</w:t>
      </w:r>
    </w:p>
    <w:p>
      <w:r>
        <w:t>Nghiên cứu, đề xuất thực hiện thí điểm việc phân cấp cho cấp huyện chủ động quyết định, điều chỉnh cơ cấu nguồn vốn, danh mục dự án đầu tư thực hiện các chương trình mục tiêu quốc gia trên địa bàn, báo cáo Quốc hội tại Kỳ họp thứ 6</w:t>
      </w:r>
    </w:p>
    <w:p>
      <w:r>
        <w:t>Phó Thủ tướng Chính phủ Trần Lưu Quang</w:t>
      </w:r>
    </w:p>
    <w:p>
      <w:r>
        <w:t>Bộ trưởng Bộ KHĐT Nguyễn Chí Dũng</w:t>
      </w:r>
    </w:p>
    <w:p>
      <w:r>
        <w:t>Tháng 9/2023</w:t>
      </w:r>
    </w:p>
    <w:p>
      <w:r>
        <w:t>KTTH</w:t>
      </w:r>
    </w:p>
    <w:p>
      <w:r>
        <w:t>2.3</w:t>
      </w:r>
    </w:p>
    <w:p>
      <w:r>
        <w:t>Xây dựng, trình cấp có thẩm quyền phê duyệt đề án giao rừng, cho thuê rừng gắn với cấp phép chứng nhận quyền sử dụng đất</w:t>
      </w:r>
    </w:p>
    <w:p>
      <w:r>
        <w:t>Phó Thủ tướng Chính phủ Trần Lưu Quang</w:t>
      </w:r>
    </w:p>
    <w:p>
      <w:r>
        <w:t>Bộ trưởng Bộ NNPTNT Lê Minh Hoan</w:t>
      </w:r>
    </w:p>
    <w:p>
      <w:r>
        <w:t>Tháng 11/2023</w:t>
      </w:r>
    </w:p>
    <w:p>
      <w:r>
        <w:t>NN</w:t>
      </w:r>
    </w:p>
    <w:p>
      <w:r>
        <w:t>2.4</w:t>
      </w:r>
    </w:p>
    <w:p>
      <w:r>
        <w:t>Sửa đổi bổ sung Nghị định số 156/2018/NĐ-CP ngày 16/11/2018, trong đó hạn chế tối đa việc chuyển mục đích sử dụng rừng tự nhiên ở các khu cần bảo vệ nghiêm ngặt sang mục đích khác</w:t>
      </w:r>
    </w:p>
    <w:p>
      <w:r>
        <w:t>Phó Thủ tướng Chính phủ Trần Lưu Quang</w:t>
      </w:r>
    </w:p>
    <w:p>
      <w:r>
        <w:t>Bộ trưởng Bộ NNPTNT Lê Minh Hoan</w:t>
      </w:r>
    </w:p>
    <w:p>
      <w:r>
        <w:t>Quý III/2023</w:t>
      </w:r>
    </w:p>
    <w:p>
      <w:r>
        <w:t>NN</w:t>
      </w:r>
    </w:p>
    <w:p>
      <w:r>
        <w:t>2.5</w:t>
      </w:r>
    </w:p>
    <w:p>
      <w:r>
        <w:t>Khẩn trương triển khai hợp phần “Cải thiện dinh dưỡng” cho trẻ em thuộc Chương trình mục tiêu quốc gia giảm nghèo bền vững</w:t>
      </w:r>
    </w:p>
    <w:p>
      <w:r>
        <w:t>Phó Thủ tướng Chính phủ Trần Lưu Quang</w:t>
      </w:r>
    </w:p>
    <w:p>
      <w:r>
        <w:t>Bộ trưởng Bộ Y tế Đào Hồng Lan</w:t>
      </w:r>
    </w:p>
    <w:p>
      <w:r>
        <w:t>Tháng 11/2023</w:t>
      </w:r>
    </w:p>
    <w:p>
      <w:r>
        <w:t>KGVX</w:t>
      </w:r>
    </w:p>
    <w:p>
      <w:r>
        <w:t>2.6</w:t>
      </w:r>
    </w:p>
    <w:p>
      <w:r>
        <w:t>Khẩn trương triển khai hợp phần “Hỗ trợ nhà ở cho hộ nghèo, hộ cận nghèo trên địa bàn các huyện nghèo” thuộc Chương trình mục tiêu quốc gia giảm nghèo bền vững</w:t>
      </w:r>
    </w:p>
    <w:p>
      <w:r>
        <w:t>Phó Thủ tướng Chính phủ Trần Lưu Quang</w:t>
      </w:r>
    </w:p>
    <w:p>
      <w:r>
        <w:t>Bộ trưởng Bộ Xây dựng Nguyễn Thanh Nghị</w:t>
      </w:r>
    </w:p>
    <w:p>
      <w:r>
        <w:t>Tháng 10/2023</w:t>
      </w:r>
    </w:p>
    <w:p>
      <w:r>
        <w:t>CN</w:t>
      </w:r>
    </w:p>
    <w:p>
      <w:r>
        <w:t>2.7</w:t>
      </w:r>
    </w:p>
    <w:p>
      <w:r>
        <w:t>Nghiên cứu tham mưu việc tổng kết Nghị quyết số 33-NQ/TW ngày 28/9/2018 của Bộ Chính trị về Chiến lược bảo vệ biên giới quốc gia, đề xuất chính sách phù hợp để đầu tư, hỗ trợ thúc đẩy phát triển kinh tế - xã hội vùng biên giới</w:t>
      </w:r>
    </w:p>
    <w:p>
      <w:r>
        <w:t>Phó Thủ tướng Chính phủ Trần Lưu Quang</w:t>
      </w:r>
    </w:p>
    <w:p>
      <w:r>
        <w:t>Bộ trưởng Bộ Quốc phòng Đại tướng Phan Văn Giang</w:t>
      </w:r>
    </w:p>
    <w:p>
      <w:r>
        <w:t>Tháng 11/2023</w:t>
      </w:r>
    </w:p>
    <w:p>
      <w:r>
        <w:t>Nội chính</w:t>
      </w:r>
    </w:p>
    <w:p>
      <w:r>
        <w:t>2.8</w:t>
      </w:r>
    </w:p>
    <w:p>
      <w:r>
        <w:t>Ban hành và triển khai thực hiện các quy định về cơ chế, chính sách đặc thù giải quyết ngay những khó khăn, vướng mắc từ việc phân định lại các thôn đặc biệt khó khăn, xã thuộc khu vực I, II, III và các xã khó khăn, đặc biệt khó khăn được công nhận đạt chuẩn nông thôn mới từ năm 2021 đến nay bị dừng thụ hưởng các chính sách hỗ trợ an sinh xã hội.</w:t>
      </w:r>
    </w:p>
    <w:p>
      <w:r>
        <w:t>Phó Thủ tướng Chính phủ Trần Lưu Quang</w:t>
      </w:r>
    </w:p>
    <w:p>
      <w:r>
        <w:t>Bộ trưởng, Chủ nhiệm UBDT Hầu A Lềnh</w:t>
      </w:r>
    </w:p>
    <w:p>
      <w:r>
        <w:t>Trong năm 2023</w:t>
      </w:r>
    </w:p>
    <w:p>
      <w:r>
        <w:t>QHĐP</w:t>
      </w:r>
    </w:p>
    <w:p>
      <w:r>
        <w:t>2.9</w:t>
      </w:r>
    </w:p>
    <w:p>
      <w:r>
        <w:t>Rà soát, đề xuất giải pháp triển khai thực hiện kết luận của Ủy ban Thường vụ Quốc hội về việc phân định miền núi, vùng cao</w:t>
      </w:r>
    </w:p>
    <w:p>
      <w:r>
        <w:t>Phó Thủ tướng Chính phủ Trần Lưu Quang</w:t>
      </w:r>
    </w:p>
    <w:p>
      <w:r>
        <w:t>Bộ trưởng, Chủ nhiệm UBDT Hầu A Lềnh</w:t>
      </w:r>
    </w:p>
    <w:p>
      <w:r>
        <w:t>Tháng 8/2023</w:t>
      </w:r>
    </w:p>
    <w:p>
      <w:r>
        <w:t>QHĐP</w:t>
      </w:r>
    </w:p>
    <w:p>
      <w:r>
        <w:t>2.10</w:t>
      </w:r>
    </w:p>
    <w:p>
      <w:r>
        <w:t>Xây dựng, trình Chính phủ ban hành Nghị định về một số chính sách đầu tư trong lĩnh vực nông nghiệp để tháo gỡ kịp thời các vướng mắc về về cơ chế, chính sách đầu tư trồng rừng, giao khoán bảo vệ rừng, sản xuất nuôi trồng dưới tán rừng, nâng mức chi trả, hỗ trợ bảo vệ rừng</w:t>
      </w:r>
    </w:p>
    <w:p>
      <w:r>
        <w:t>Phó Thủ tướng Chính phủ Trần Lưu Quang</w:t>
      </w:r>
    </w:p>
    <w:p>
      <w:r>
        <w:t>Bộ trưởng Bộ NNPTNT Lê Minh Hoan</w:t>
      </w:r>
    </w:p>
    <w:p>
      <w:r>
        <w:t>Quý III/2023</w:t>
      </w:r>
    </w:p>
    <w:p>
      <w:r>
        <w:t>NN</w:t>
      </w:r>
    </w:p>
    <w:p>
      <w:r>
        <w:t>3. Lĩnh vực khoa học và công nghệ</w:t>
      </w:r>
    </w:p>
    <w:p>
      <w:r>
        <w:t>3.1</w:t>
      </w:r>
    </w:p>
    <w:p>
      <w:r>
        <w:t>Xây dựng cơ chế tự chủ, tự chịu trách nhiệm của tổ chức khoa học và công nghệ công lập theo hướng phù hợp với đặc thù của hoạt động khoa học và công nghệ</w:t>
      </w:r>
    </w:p>
    <w:p>
      <w:r>
        <w:t>Phó Thủ tướng Chính phủ Lê Minh Khái</w:t>
      </w:r>
    </w:p>
    <w:p>
      <w:r>
        <w:t>Bộ trưởng Bộ KHCN Huỳnh Thành Đạt</w:t>
      </w:r>
    </w:p>
    <w:p>
      <w:r>
        <w:t>Tháng 12/2023</w:t>
      </w:r>
    </w:p>
    <w:p>
      <w:r>
        <w:t>KGVX</w:t>
      </w:r>
    </w:p>
    <w:p>
      <w:r>
        <w:t>3.2</w:t>
      </w:r>
    </w:p>
    <w:p>
      <w:r>
        <w:t>Nghiên cứu hoàn thiện hành lang pháp lý về Quỹ Phát triển khoa học và công nghệ quốc gia, đặc biệt là hoàn thiện khung số lượng và mức trần sử dụng ngân sách nhà nước bố trí cho các nhiệm vụ khoa học và công nghệ thuộc chương trình khoa học và công nghệ cấp quốc gia</w:t>
      </w:r>
    </w:p>
    <w:p>
      <w:r>
        <w:t>Phó Thủ tướng Chính phủ Trần Hồng Hà</w:t>
      </w:r>
    </w:p>
    <w:p>
      <w:r>
        <w:t>Bộ trưởng Bộ KHCN Huỳnh Thành Đạt</w:t>
      </w:r>
    </w:p>
    <w:p>
      <w:r>
        <w:t>Tháng 11/2023</w:t>
      </w:r>
    </w:p>
    <w:p>
      <w:r>
        <w:t>KGVX</w:t>
      </w:r>
    </w:p>
    <w:p>
      <w:r>
        <w:t>3.2</w:t>
      </w:r>
    </w:p>
    <w:p>
      <w:r>
        <w:t>Thành lập các trung tâm khởi nghiệp sáng tạo tại Hà Nội, Đà Nẵng và Thành phố Hồ Chí Minh</w:t>
      </w:r>
    </w:p>
    <w:p>
      <w:r>
        <w:t>Phó Thủ tướng Chính phủ Trần Hồng Hà</w:t>
      </w:r>
    </w:p>
    <w:p>
      <w:r>
        <w:t>Bộ trưởng Bộ KHCN Huỳnh Thành Đạt</w:t>
      </w:r>
    </w:p>
    <w:p>
      <w:r>
        <w:t>Tháng 12/2023</w:t>
      </w:r>
    </w:p>
    <w:p>
      <w:r>
        <w:t>KGVX</w:t>
      </w:r>
    </w:p>
    <w:p>
      <w:r>
        <w:t>4. Lĩnh vực giao thông vận tải</w:t>
      </w:r>
    </w:p>
    <w:p>
      <w:r>
        <w:t>4.1</w:t>
      </w:r>
    </w:p>
    <w:p>
      <w:r>
        <w:t>Đề xuất các giải pháp cụ thể, khả thi xử lý dứt điểm vướng mắc, bất cập đối với một số dự án đầu tư kết cấu hạ tầng giao thông theo hình thức BOT</w:t>
      </w:r>
    </w:p>
    <w:p>
      <w:r>
        <w:t>Phó Thủ tướng Chính phủ Trần Hồng Hà</w:t>
      </w:r>
    </w:p>
    <w:p>
      <w:r>
        <w:t>Bộ trưởng Bộ GTVT Nguyễn Văn Thắng</w:t>
      </w:r>
    </w:p>
    <w:p>
      <w:r>
        <w:t>Tháng 8/2023</w:t>
      </w:r>
    </w:p>
    <w:p>
      <w:r>
        <w:t>CN</w:t>
      </w:r>
    </w:p>
    <w:p>
      <w:r>
        <w:t>4.2</w:t>
      </w:r>
    </w:p>
    <w:p>
      <w:r>
        <w:t>Đánh giá tổng thể và nghiên cứu đầu tư, nâng cấp các tuyến đường cao tốc đã được đầu tư theo quy mô phân kỳ (2 làn xe hoặc 4 làn xe, không có làn dừng xe khẩn cấp) thành đường ô tô cao tốc với quy chuẩn thiết kế theo quy định</w:t>
      </w:r>
    </w:p>
    <w:p>
      <w:r>
        <w:t>Phó Thủ tướng Chính phủ Trần Hồng Hà</w:t>
      </w:r>
    </w:p>
    <w:p>
      <w:r>
        <w:t>Bộ trưởng Bộ GTVT Nguyễn Văn Thắng</w:t>
      </w:r>
    </w:p>
    <w:p>
      <w:r>
        <w:t>Tháng 10/2023</w:t>
      </w:r>
    </w:p>
    <w:p>
      <w:r>
        <w:t>CN</w:t>
      </w:r>
    </w:p>
    <w:p>
      <w:r>
        <w:t>4.3</w:t>
      </w:r>
    </w:p>
    <w:p>
      <w:r>
        <w:t>Khẩn trương xây dựng, trình cơ quan có thẩm quyền ban hành quy định về thu phí đối với các tuyến đường cao tốc đầu tư bằng ngân sách nhà nước</w:t>
      </w:r>
    </w:p>
    <w:p>
      <w:r>
        <w:t>Phó Thủ tướng Chính phủ Lê Minh Khái</w:t>
      </w:r>
    </w:p>
    <w:p>
      <w:r>
        <w:t>Bộ trưởng Bộ Tài chính Hồ Đức Phớc</w:t>
      </w:r>
    </w:p>
    <w:p>
      <w:r>
        <w:t>Tháng 11/2023</w:t>
      </w:r>
    </w:p>
    <w:p>
      <w:r>
        <w:t>KTTH</w:t>
      </w:r>
    </w:p>
    <w:p>
      <w:r>
        <w:t>4.4</w:t>
      </w:r>
    </w:p>
    <w:p>
      <w:r>
        <w:t>Trình Quốc hội quyết định chủ trương đầu tư Dự án đường sắt tốc độ cao trên trục Bắc - Nam</w:t>
      </w:r>
    </w:p>
    <w:p>
      <w:r>
        <w:t>Phó Thủ tướng Chính phủ Trần Hồng Hà</w:t>
      </w:r>
    </w:p>
    <w:p>
      <w:r>
        <w:t>Bộ trưởng Bộ GTVT Nguyễn Văn Thắng</w:t>
      </w:r>
    </w:p>
    <w:p>
      <w:r>
        <w:t>Trong năm 2025</w:t>
      </w:r>
    </w:p>
    <w:p>
      <w:r>
        <w:t>CN</w:t>
      </w:r>
    </w:p>
    <w:p>
      <w:r>
        <w:t>4.5</w:t>
      </w:r>
    </w:p>
    <w:p>
      <w:r>
        <w:t>Thực hiện tách chức năng quản lý nhà nước và cung cấp dịch vụ công trong lĩnh vực đăng kiểm; đẩy mạnh xã hội hóa trong cung ứng dịch vụ đăng kiểm.</w:t>
      </w:r>
    </w:p>
    <w:p>
      <w:r>
        <w:t>Phó Thủ tướng Chính phủ Trần Hồng Hà</w:t>
      </w:r>
    </w:p>
    <w:p>
      <w:r>
        <w:t>Bộ trưởng Bộ GTVT Nguyễn Văn Thắng</w:t>
      </w:r>
    </w:p>
    <w:p>
      <w:r>
        <w:t>Tháng 10/2023</w:t>
      </w:r>
    </w:p>
    <w:p>
      <w:r>
        <w:t>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