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622/TTg-TH năm 2023 về giải quyết các kiến nghị, đề xuất của địa phương, cơ quan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622/TTg-TH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622/TTg-TH</w:t>
      </w:r>
    </w:p>
    <w:p>
      <w:r>
        <w:t>V/v giải quyết các kiến nghị, đề xuất của địa phương, cơ quan</w:t>
      </w:r>
    </w:p>
    <w:p>
      <w:r>
        <w:t>Hà Nội, ngày 05 tháng 7 năm 2023</w:t>
      </w:r>
    </w:p>
    <w:p>
      <w:r>
        <w:t>Kính gửi:</w:t>
      </w:r>
    </w:p>
    <w:p>
      <w:r>
        <w:t>- Bộ trưởng, Thủ trưởng cơ quan ngang bộ, cơ quan thuộc Chính phủ;</w:t>
      </w:r>
    </w:p>
    <w:p>
      <w:r>
        <w:t>- Chủ tịch Ủy ban nhân dân các tỉnh, thành phố trực thuộc Trung ương.</w:t>
      </w:r>
    </w:p>
    <w:p>
      <w:r>
        <w:t>Thủ tướng Chính phủ đã có Công điện số 365/CĐ-TTg ngày 04 tháng 5 năm 2023 và văn bản số 513/TTg-TH ngày 05 tháng 6 năm 2023 gửi các Bộ trưởng, Thủ trưởng cơ quan ngang bộ, Thủ trưởng cơ quan thuộc Chính phủ, Chủ tịch Ủy ban nhân dân các tỉnh, thành phố trực thuộc Trung ương yêu cầu khẩn trương rà soát, kịp thời xử lý các kiến nghị, đề xuất của địa phương, cơ quan; báo cáo Thủ tướng Chính phủ kết quả xử lý.</w:t>
      </w:r>
    </w:p>
    <w:p>
      <w:r>
        <w:t>Đến ngày 01 tháng 7 năm 2023, các bộ, cơ quan ngang bộ, cơ quan thuộc Chính phủ đã báo cáo Thủ tướng Chính phủ về kết quả giải quyết kiến nghị, đề xuất của địa phương, cơ quan. Theo đó, trong tổng số 1.192 kiến nghị, đề xuất được phản ánh đã gửi đến các bộ, cơ quan, qua rà soát, số kiến nghị, đề xuất thực tế nhận được là  1.038  kiến nghị, đề xuất. Đến nay, các bộ, cơ quan liên quan đã giải quyết  769/1.038  kiến nghị, đề xuất (đạt tỷ lệ  74% ); còn 269/1.038 kiến nghị, đề xuất đang tiếp tục được nghiên cứu, giải quyết (chiếm tỷ lệ 26%). Một số bộ, cơ quan đã giải quyết, trả lời 100% số kiến nghị, đề xuất nhận được, như: Nội vụ, Tư pháp, Thông tin và Truyền thông, Ngân hàng Nhà nước Việt Nam... Một số bộ, cơ quan có số lượng kiến nghị, đề xuất nhận được lớn và có tỷ lệ giải quyết, trả lời cao, như: Kế hoạch và Đầu tư (161/177 đạt 91%), Nông nghiệp và Phát triển nông thôn (78/87 đạt 90%), Tài chính (148/200 đạt 74%). Các bộ, cơ quan cam kết sẽ khẩn trương nghiên cứu, giải quyết, trả lời, hướng dẫn đối với những kiến nghị còn lại theo đúng chỉ đạo của Thủ tướng Chính phủ  (Phụ lục I: Tổng hợp kết quả xử lý xin gửi kèm theo).</w:t>
      </w:r>
    </w:p>
    <w:p>
      <w:r>
        <w:t>Về việc này, Thủ tướng Chính phủ ghi nhận và đánh giá cao các bộ, cơ quan trong thời gian qua đã quyết liệt, nỗ lực, cố gắng trong rà soát, giải quyết, hướng dẫn, trả lời các kiến nghị, đề xuất được gửi đến; từng bước tháo gỡ các khó khăn, vướng mắc, góp phần thúc đẩy thực hiện nhiệm vụ phát triển kinh tế - xã hội của địa phương, bộ, ngành và cả nước. Tuy nhiên, vẫn còn một số tồn tại, hạn chế trong công tác này dẫn đến còn các kiến nghị, đề xuất của địa phương, cơ quan chưa giải quyết, trả lời kịp thời; còn tình trạng bỏ sót, bỏ quên các kiến nghị, đề xuất không được giải quyết.</w:t>
      </w:r>
    </w:p>
    <w:p>
      <w:r>
        <w:t>Thời gian tới, để phát huy kết quả tích cực đã đạt được, đề cao tinh thần, trách nhiệm của các bộ, cơ quan trong thực thi công vụ, góp phần nâng cao hiệu lực, hiệu quả công tác chỉ đạo, điều hành của Chính phủ, Thủ tướng Chính phủ, khắc phục triệt để tình trạng chậm trễ, không xử lý kiến nghị, đề xuất của địa phương, cơ quan gửi đến; Thủ tướng Chính phủ yêu cầu:</w:t>
      </w:r>
    </w:p>
    <w:p>
      <w:r>
        <w:t>1. Bộ trưởng, Thủ trưởng cơ quan ngang bộ, Thủ trưởng cơ quan thuộc Chính phủ:</w:t>
      </w:r>
    </w:p>
    <w:p>
      <w:r>
        <w:t>a) Tiếp tục quán triệt, thực hiện nghiêm túc các chỉ đạo của Thủ tướng Chính phủ tại Công điện số 280/CĐ-TTg ngày 19 tháng 4 năm 2023 về chấn chỉnh, tăng cường trách nhiệm trong xử lý công việc của các bộ, cơ quan, địa phương và Công điện số 365/CĐ-TTg ngày 04 tháng 5 năm 2023 về khẩn trương rà soát, kịp thời xử lý các kiến nghị, đề xuất của địa phương, cơ quan, nâng cao hiệu lực, hiệu quả chỉ đạo, điều hành; theo dõi, chỉ đạo sát sao để xem xét, giải quyết các kiến nghị, đề xuất của địa phương, cơ quan bảo đảm kịp thời, đúng hạn; không để chậm trễ, bỏ sót, không để ách tắc công việc tại bộ, cơ quan mình. Xác định việc giải quyết hoặc hướng dẫn, trả lời kịp thời, đúng hạn các kiến nghị, đề xuất của địa phương, cơ quan là nhiệm vụ trọng tâm, thường xuyên và là tiêu chí quan trọng trong đánh giá hoàn thành nhiệm vụ của tập thể, cá nhân, cán bộ, công chức.</w:t>
      </w:r>
    </w:p>
    <w:p>
      <w:r>
        <w:t>b) Đối với những kiến nghị, đề xuất của địa phương, cơ quan thuộc thẩm quyền giải quyết của bộ, ngành nhưng đến nay chưa giải quyết xong: Phải tập trung, khẩn trương giải quyết ngay hoặc nếu chưa giải quyết được thì phải trả lời, hướng dẫn rõ ràng cho địa phương, bộ, ngành  trước ngày 15 tháng 7 năm 2023 ; không để chậm trễ hơn nữa  (Phụ lục II gửi kèm theo).</w:t>
      </w:r>
    </w:p>
    <w:p>
      <w:r>
        <w:t>c) Đối với những kiến nghị, đề xuất của địa phương, cơ quan không thuộc thẩm quyền giải quyết của bộ, ngành:</w:t>
      </w:r>
    </w:p>
    <w:p>
      <w:r>
        <w:t>- Phải có ngay văn bản chuyển cơ quan có thẩm quyền và thông báo cho địa phương, cơ quan có kiến nghị, đề xuất biết hoặc gửi trả lại văn bản và trả lời, hướng dẫn rõ ràng, cụ thể.</w:t>
      </w:r>
    </w:p>
    <w:p>
      <w:r>
        <w:t>- Trường hợp thuộc chức năng, nhiệm vụ và lĩnh vực quản lý nhưng vượt thẩm quyền giải quyết của bộ, cơ quan, phải khẩn trương chủ trì, phối hợp với cơ quan liên quan để báo cáo cấp có thẩm quyền xem xét, quyết định theo đúng quy định, không để chậm trễ, kéo dài; đồng thời thông báo cho địa phương, cơ quan có kiến nghị, đề xuất biết.</w:t>
      </w:r>
    </w:p>
    <w:p>
      <w:r>
        <w:t>d) Phối hợp với địa phương, cơ quan liên quan rà soát các nội dung kiến nghị, đề xuất được địa phương, cơ quan phản ánh nhưng không nhận được văn bản; khẩn trương giải quyết theo thẩm quyền và quy định đối với những kiến nghị, đề xuất này sau khi nhận được.</w:t>
      </w:r>
    </w:p>
    <w:p>
      <w:r>
        <w:t>2. Chủ tịch Ủy ban nhân dân tỉnh, thành phố trực thuộc Trung ương, Thủ trưởng các cơ quan có kiến nghị, đề xuất:</w:t>
      </w:r>
    </w:p>
    <w:p>
      <w:r>
        <w:t>a) Chủ động, tích cực giải quyết các công việc theo chức năng, nhiệm vụ, quyền hạn quy định. Khi gửi kiến nghị, đề xuất phải nghiên cứu, rà soát kỹ để gửi đúng bộ, cơ quan có thẩm quyền giải quyết; chuẩn bị đầy đủ hồ sơ liên quan theo quy định để bộ, cơ quan có đủ cơ sở xem xét, giải quyết.</w:t>
      </w:r>
    </w:p>
    <w:p>
      <w:r>
        <w:t>b) Sau khi gửi kiến nghị, đề xuất phải chủ động phối hợp, trao đổi thường xuyên, tích cực đôn đốc các bộ, cơ quan xem xét, giải quyết; trường hợp cần thiết, đề nghị làm việc với Bộ trưởng, Thủ trưởng cơ quan để xử lý kịp thời các kiến nghị, đề xuất theo quy định.</w:t>
      </w:r>
    </w:p>
    <w:p>
      <w:r>
        <w:t>c) Hằng tháng, báo cáo Thủ tướng Chính phủ về những kiến nghị, đề xuất của địa phương, cơ quan chưa được các bộ, ngành giải quyết kịp thời (nếu có).</w:t>
      </w:r>
    </w:p>
    <w:p>
      <w:r>
        <w:t>3.  Văn phòng Chính phủ chủ động, thường xuyên theo dõi, đôn đốc việc giải quyết kiến nghị, đề xuất của các địa phương, cơ quan; trường hợp cần thiết, tổng hợp, báo cáo đề xuất Thủ tướng, Phó Thủ tướng phụ trách xem xét, có biện pháp chỉ đạo, đôn đốc kịp thời, góp phần nâng cao hiệu lực, hiệu quả chỉ đạo, điều hành./.</w:t>
      </w:r>
    </w:p>
    <w:p>
      <w:r>
        <w:t>Nơi nhận:</w:t>
      </w:r>
    </w:p>
    <w:p>
      <w:r>
        <w:t>- Như trên;</w:t>
      </w:r>
    </w:p>
    <w:p>
      <w:r>
        <w:t>- Thủ tướng, các Phó Thủ tướng;</w:t>
      </w:r>
    </w:p>
    <w:p>
      <w:r>
        <w:t>- VPCP: BTCN, các PCN, Trợ lý, Thư ký TTg, các PTTg, các Vụ, Cục, đơn vị, TGĐ Cổng TTĐT;</w:t>
      </w:r>
    </w:p>
    <w:p>
      <w:r>
        <w:t>- Lưu: VT, TH (3b).  Đông</w:t>
      </w:r>
    </w:p>
    <w:p>
      <w:r>
        <w:t>THỦ TƯỚNG</w:t>
      </w:r>
    </w:p>
    <w:p>
      <w:r>
        <w:t>Phạm Minh Chính</w:t>
      </w:r>
    </w:p>
    <w:p>
      <w:r>
        <w:t>PHỤ LỤC I</w:t>
      </w:r>
    </w:p>
    <w:p>
      <w:r>
        <w:t>TỔNG HỢP KẾT QUẢ XỬ LÝ KIẾN NGHỊ, ĐỀ XUẤT CỦA CÁC ĐỊA PHƯƠNG, BỘ, NGÀNH</w:t>
      </w:r>
    </w:p>
    <w:p>
      <w:r>
        <w:t>(Kèm theo Công văn số 622/TTg-TH ngày 05 tháng 7 năm 2023 của Thủ tướng Chính phủ)</w:t>
      </w:r>
    </w:p>
    <w:p>
      <w:r>
        <w:t>STT</w:t>
      </w:r>
    </w:p>
    <w:p>
      <w:r>
        <w:t>BỘ, CƠ QUAN CÓ TRÁCH NHIỆM XỬ LÝ, TRẢ LỜI</w:t>
      </w:r>
    </w:p>
    <w:p>
      <w:r>
        <w:t>KẾT QUẢ RÀ SOÁT CỦA BỘ, CƠ QUAN</w:t>
      </w:r>
    </w:p>
    <w:p>
      <w:r>
        <w:t>KẾT QUẢ XỬ LÝ CỦA BỘ, CƠ QUAN</w:t>
      </w:r>
    </w:p>
    <w:p>
      <w:r>
        <w:t>Số kiến nghị theo phản ánh của địa phương, bộ, ngành</w:t>
      </w:r>
    </w:p>
    <w:p>
      <w:r>
        <w:t>Số kiến nghị Bộ, cơ quan xử lý không nhận được văn bản</w:t>
      </w:r>
    </w:p>
    <w:p>
      <w:r>
        <w:t>Số kiến nghị Bộ, cơ quan xử lý đã nhận được văn bản</w:t>
      </w:r>
    </w:p>
    <w:p>
      <w:r>
        <w:t>Đã xử lý xong</w:t>
      </w:r>
    </w:p>
    <w:p>
      <w:r>
        <w:t>Đang xử lý</w:t>
      </w:r>
    </w:p>
    <w:p>
      <w:r>
        <w:t>Số lượng</w:t>
      </w:r>
    </w:p>
    <w:p>
      <w:r>
        <w:t>Tỷ lệ</w:t>
      </w:r>
    </w:p>
    <w:p>
      <w:r>
        <w:t>Số lượng</w:t>
      </w:r>
    </w:p>
    <w:p>
      <w:r>
        <w:t>Tỷ lệ</w:t>
      </w:r>
    </w:p>
    <w:p>
      <w:r>
        <w:t>1</w:t>
      </w:r>
    </w:p>
    <w:p>
      <w:r>
        <w:t>Bộ Tài chính   (6729/BTC-VP ngày 29/6/2023)</w:t>
      </w:r>
    </w:p>
    <w:p>
      <w:r>
        <w:t>219</w:t>
      </w:r>
    </w:p>
    <w:p>
      <w:r>
        <w:t>19</w:t>
      </w:r>
    </w:p>
    <w:p>
      <w:r>
        <w:t>200</w:t>
      </w:r>
    </w:p>
    <w:p>
      <w:r>
        <w:t>148</w:t>
      </w:r>
    </w:p>
    <w:p>
      <w:r>
        <w:t>74%</w:t>
      </w:r>
    </w:p>
    <w:p>
      <w:r>
        <w:t>52</w:t>
      </w:r>
    </w:p>
    <w:p>
      <w:r>
        <w:t>26%</w:t>
      </w:r>
    </w:p>
    <w:p>
      <w:r>
        <w:t>2</w:t>
      </w:r>
    </w:p>
    <w:p>
      <w:r>
        <w:t>Bộ Kế hoạch và Đầu tư   (4986/BKHĐT-VP ngày 28/6/2023)</w:t>
      </w:r>
    </w:p>
    <w:p>
      <w:r>
        <w:t>199</w:t>
      </w:r>
    </w:p>
    <w:p>
      <w:r>
        <w:t>22</w:t>
      </w:r>
    </w:p>
    <w:p>
      <w:r>
        <w:t>177</w:t>
      </w:r>
    </w:p>
    <w:p>
      <w:r>
        <w:t>161</w:t>
      </w:r>
    </w:p>
    <w:p>
      <w:r>
        <w:t>91%</w:t>
      </w:r>
    </w:p>
    <w:p>
      <w:r>
        <w:t>16</w:t>
      </w:r>
    </w:p>
    <w:p>
      <w:r>
        <w:t>9%</w:t>
      </w:r>
    </w:p>
    <w:p>
      <w:r>
        <w:t>3</w:t>
      </w:r>
    </w:p>
    <w:p>
      <w:r>
        <w:t>Bộ Tài nguyên và Môi trường   (4770/BTNMT-PC ngày 20/6/2023)</w:t>
      </w:r>
    </w:p>
    <w:p>
      <w:r>
        <w:t>119</w:t>
      </w:r>
    </w:p>
    <w:p>
      <w:r>
        <w:t>18</w:t>
      </w:r>
    </w:p>
    <w:p>
      <w:r>
        <w:t>101</w:t>
      </w:r>
    </w:p>
    <w:p>
      <w:r>
        <w:t>50</w:t>
      </w:r>
    </w:p>
    <w:p>
      <w:r>
        <w:t>50%</w:t>
      </w:r>
    </w:p>
    <w:p>
      <w:r>
        <w:t>51</w:t>
      </w:r>
    </w:p>
    <w:p>
      <w:r>
        <w:t>50%</w:t>
      </w:r>
    </w:p>
    <w:p>
      <w:r>
        <w:t>4</w:t>
      </w:r>
    </w:p>
    <w:p>
      <w:r>
        <w:t>Bộ Nông nghiệp và Phát triển nông thôn   (4264/BNN-VP ngày 29/6/2023)</w:t>
      </w:r>
    </w:p>
    <w:p>
      <w:r>
        <w:t>104</w:t>
      </w:r>
    </w:p>
    <w:p>
      <w:r>
        <w:t>17</w:t>
      </w:r>
    </w:p>
    <w:p>
      <w:r>
        <w:t>87</w:t>
      </w:r>
    </w:p>
    <w:p>
      <w:r>
        <w:t>78</w:t>
      </w:r>
    </w:p>
    <w:p>
      <w:r>
        <w:t>90%</w:t>
      </w:r>
    </w:p>
    <w:p>
      <w:r>
        <w:t>9</w:t>
      </w:r>
    </w:p>
    <w:p>
      <w:r>
        <w:t>10%</w:t>
      </w:r>
    </w:p>
    <w:p>
      <w:r>
        <w:t>5</w:t>
      </w:r>
    </w:p>
    <w:p>
      <w:r>
        <w:t>Bộ Xây dựng   (2791/BXD-VP ngày 29/6/2023)</w:t>
      </w:r>
    </w:p>
    <w:p>
      <w:r>
        <w:t>85</w:t>
      </w:r>
    </w:p>
    <w:p>
      <w:r>
        <w:t>40</w:t>
      </w:r>
    </w:p>
    <w:p>
      <w:r>
        <w:t>45</w:t>
      </w:r>
    </w:p>
    <w:p>
      <w:r>
        <w:t>39</w:t>
      </w:r>
    </w:p>
    <w:p>
      <w:r>
        <w:t>87%</w:t>
      </w:r>
    </w:p>
    <w:p>
      <w:r>
        <w:t>6</w:t>
      </w:r>
    </w:p>
    <w:p>
      <w:r>
        <w:t>13%</w:t>
      </w:r>
    </w:p>
    <w:p>
      <w:r>
        <w:t>6</w:t>
      </w:r>
    </w:p>
    <w:p>
      <w:r>
        <w:t>Bộ Công Thương   (4203/BCT-KH ngày 26/6/2023)</w:t>
      </w:r>
    </w:p>
    <w:p>
      <w:r>
        <w:t>64</w:t>
      </w:r>
    </w:p>
    <w:p>
      <w:r>
        <w:t>1</w:t>
      </w:r>
    </w:p>
    <w:p>
      <w:r>
        <w:t>63</w:t>
      </w:r>
    </w:p>
    <w:p>
      <w:r>
        <w:t>41</w:t>
      </w:r>
    </w:p>
    <w:p>
      <w:r>
        <w:t>65%</w:t>
      </w:r>
    </w:p>
    <w:p>
      <w:r>
        <w:t>22</w:t>
      </w:r>
    </w:p>
    <w:p>
      <w:r>
        <w:t>35%</w:t>
      </w:r>
    </w:p>
    <w:p>
      <w:r>
        <w:t>7</w:t>
      </w:r>
    </w:p>
    <w:p>
      <w:r>
        <w:t>Bộ Giao thông vận tải   (6444/BGTVT-VP ngày 19/6/2023)</w:t>
      </w:r>
    </w:p>
    <w:p>
      <w:r>
        <w:t>67</w:t>
      </w:r>
    </w:p>
    <w:p>
      <w:r>
        <w:t>4</w:t>
      </w:r>
    </w:p>
    <w:p>
      <w:r>
        <w:t>63</w:t>
      </w:r>
    </w:p>
    <w:p>
      <w:r>
        <w:t>41</w:t>
      </w:r>
    </w:p>
    <w:p>
      <w:r>
        <w:t>65%</w:t>
      </w:r>
    </w:p>
    <w:p>
      <w:r>
        <w:t>22</w:t>
      </w:r>
    </w:p>
    <w:p>
      <w:r>
        <w:t>35%</w:t>
      </w:r>
    </w:p>
    <w:p>
      <w:r>
        <w:t>8</w:t>
      </w:r>
    </w:p>
    <w:p>
      <w:r>
        <w:t>Bộ Y tế   (3877/BYT-VPB1 và 3872/BYT-BH ngày 22/6/2023)</w:t>
      </w:r>
    </w:p>
    <w:p>
      <w:r>
        <w:t>56</w:t>
      </w:r>
    </w:p>
    <w:p>
      <w:r>
        <w:t>15</w:t>
      </w:r>
    </w:p>
    <w:p>
      <w:r>
        <w:t>41</w:t>
      </w:r>
    </w:p>
    <w:p>
      <w:r>
        <w:t>12</w:t>
      </w:r>
    </w:p>
    <w:p>
      <w:r>
        <w:t>29%</w:t>
      </w:r>
    </w:p>
    <w:p>
      <w:r>
        <w:t>29</w:t>
      </w:r>
    </w:p>
    <w:p>
      <w:r>
        <w:t>71%</w:t>
      </w:r>
    </w:p>
    <w:p>
      <w:r>
        <w:t>9</w:t>
      </w:r>
    </w:p>
    <w:p>
      <w:r>
        <w:t>Bộ Lao động - Thương binh và Xã hội   (2468/LĐTBXH-VP ngày 30/6/2023)</w:t>
      </w:r>
    </w:p>
    <w:p>
      <w:r>
        <w:t>32</w:t>
      </w:r>
    </w:p>
    <w:p>
      <w:r>
        <w:t>4</w:t>
      </w:r>
    </w:p>
    <w:p>
      <w:r>
        <w:t>28</w:t>
      </w:r>
    </w:p>
    <w:p>
      <w:r>
        <w:t>17</w:t>
      </w:r>
    </w:p>
    <w:p>
      <w:r>
        <w:t>61%</w:t>
      </w:r>
    </w:p>
    <w:p>
      <w:r>
        <w:t>11</w:t>
      </w:r>
    </w:p>
    <w:p>
      <w:r>
        <w:t>39%</w:t>
      </w:r>
    </w:p>
    <w:p>
      <w:r>
        <w:t>10</w:t>
      </w:r>
    </w:p>
    <w:p>
      <w:r>
        <w:t>Bộ Nội vụ   (2932/BNV-VP ngày 16/6/2023)</w:t>
      </w:r>
    </w:p>
    <w:p>
      <w:r>
        <w:t>30</w:t>
      </w:r>
    </w:p>
    <w:p>
      <w:r>
        <w:t>2</w:t>
      </w:r>
    </w:p>
    <w:p>
      <w:r>
        <w:t>28</w:t>
      </w:r>
    </w:p>
    <w:p>
      <w:r>
        <w:t>28</w:t>
      </w:r>
    </w:p>
    <w:p>
      <w:r>
        <w:t>100%</w:t>
      </w:r>
    </w:p>
    <w:p>
      <w:r>
        <w:t>0</w:t>
      </w:r>
    </w:p>
    <w:p>
      <w:r>
        <w:t>0%</w:t>
      </w:r>
    </w:p>
    <w:p>
      <w:r>
        <w:t>11</w:t>
      </w:r>
    </w:p>
    <w:p>
      <w:r>
        <w:t>Bộ Giáo dục và Đào tạo   (2998/BGDĐT-KHTC ngày 20/6/2023)</w:t>
      </w:r>
    </w:p>
    <w:p>
      <w:r>
        <w:t>30</w:t>
      </w:r>
    </w:p>
    <w:p>
      <w:r>
        <w:t>1</w:t>
      </w:r>
    </w:p>
    <w:p>
      <w:r>
        <w:t>29</w:t>
      </w:r>
    </w:p>
    <w:p>
      <w:r>
        <w:t>26</w:t>
      </w:r>
    </w:p>
    <w:p>
      <w:r>
        <w:t>90%</w:t>
      </w:r>
    </w:p>
    <w:p>
      <w:r>
        <w:t>3</w:t>
      </w:r>
    </w:p>
    <w:p>
      <w:r>
        <w:t>10%</w:t>
      </w:r>
    </w:p>
    <w:p>
      <w:r>
        <w:t>12</w:t>
      </w:r>
    </w:p>
    <w:p>
      <w:r>
        <w:t>Bộ Tư pháp   (2460/BTP-VP ngày 15/6/2023)</w:t>
      </w:r>
    </w:p>
    <w:p>
      <w:r>
        <w:t>27</w:t>
      </w:r>
    </w:p>
    <w:p>
      <w:r>
        <w:t>3</w:t>
      </w:r>
    </w:p>
    <w:p>
      <w:r>
        <w:t>24</w:t>
      </w:r>
    </w:p>
    <w:p>
      <w:r>
        <w:t>24</w:t>
      </w:r>
    </w:p>
    <w:p>
      <w:r>
        <w:t>100%</w:t>
      </w:r>
    </w:p>
    <w:p>
      <w:r>
        <w:t>0</w:t>
      </w:r>
    </w:p>
    <w:p>
      <w:r>
        <w:t>0%</w:t>
      </w:r>
    </w:p>
    <w:p>
      <w:r>
        <w:t>13</w:t>
      </w:r>
    </w:p>
    <w:p>
      <w:r>
        <w:t>Ủy ban Dân tộc   (996/BC-UBDT ngày 19/6/2023)</w:t>
      </w:r>
    </w:p>
    <w:p>
      <w:r>
        <w:t>24</w:t>
      </w:r>
    </w:p>
    <w:p>
      <w:r>
        <w:t>0</w:t>
      </w:r>
    </w:p>
    <w:p>
      <w:r>
        <w:t>24</w:t>
      </w:r>
    </w:p>
    <w:p>
      <w:r>
        <w:t>16</w:t>
      </w:r>
    </w:p>
    <w:p>
      <w:r>
        <w:t>67%</w:t>
      </w:r>
    </w:p>
    <w:p>
      <w:r>
        <w:t>8</w:t>
      </w:r>
    </w:p>
    <w:p>
      <w:r>
        <w:t>33%</w:t>
      </w:r>
    </w:p>
    <w:p>
      <w:r>
        <w:t>14</w:t>
      </w:r>
    </w:p>
    <w:p>
      <w:r>
        <w:t>Bộ Thông tin và Truyền thông   (2245/BTTTT-VP ngày 15/6/2023)</w:t>
      </w:r>
    </w:p>
    <w:p>
      <w:r>
        <w:t>21</w:t>
      </w:r>
    </w:p>
    <w:p>
      <w:r>
        <w:t>2</w:t>
      </w:r>
    </w:p>
    <w:p>
      <w:r>
        <w:t>19</w:t>
      </w:r>
    </w:p>
    <w:p>
      <w:r>
        <w:t>19</w:t>
      </w:r>
    </w:p>
    <w:p>
      <w:r>
        <w:t>100%</w:t>
      </w:r>
    </w:p>
    <w:p>
      <w:r>
        <w:t>0</w:t>
      </w:r>
    </w:p>
    <w:p>
      <w:r>
        <w:t>0%</w:t>
      </w:r>
    </w:p>
    <w:p>
      <w:r>
        <w:t>15</w:t>
      </w:r>
    </w:p>
    <w:p>
      <w:r>
        <w:t>Bộ Văn hóa, Thể thao và Du lịch   (2422/BVHTTDL-VP ngày 19/6/2023)</w:t>
      </w:r>
    </w:p>
    <w:p>
      <w:r>
        <w:t>18</w:t>
      </w:r>
    </w:p>
    <w:p>
      <w:r>
        <w:t>1</w:t>
      </w:r>
    </w:p>
    <w:p>
      <w:r>
        <w:t>17</w:t>
      </w:r>
    </w:p>
    <w:p>
      <w:r>
        <w:t>14</w:t>
      </w:r>
    </w:p>
    <w:p>
      <w:r>
        <w:t>82%</w:t>
      </w:r>
    </w:p>
    <w:p>
      <w:r>
        <w:t>3</w:t>
      </w:r>
    </w:p>
    <w:p>
      <w:r>
        <w:t>18%</w:t>
      </w:r>
    </w:p>
    <w:p>
      <w:r>
        <w:t>16</w:t>
      </w:r>
    </w:p>
    <w:p>
      <w:r>
        <w:t>Bộ Công an   (1910/BCA-VP ngày 15/6/2023)</w:t>
      </w:r>
    </w:p>
    <w:p>
      <w:r>
        <w:t>18</w:t>
      </w:r>
    </w:p>
    <w:p>
      <w:r>
        <w:t>1</w:t>
      </w:r>
    </w:p>
    <w:p>
      <w:r>
        <w:t>17</w:t>
      </w:r>
    </w:p>
    <w:p>
      <w:r>
        <w:t>7</w:t>
      </w:r>
    </w:p>
    <w:p>
      <w:r>
        <w:t>41%</w:t>
      </w:r>
    </w:p>
    <w:p>
      <w:r>
        <w:t>10</w:t>
      </w:r>
    </w:p>
    <w:p>
      <w:r>
        <w:t>59%</w:t>
      </w:r>
    </w:p>
    <w:p>
      <w:r>
        <w:t>17</w:t>
      </w:r>
    </w:p>
    <w:p>
      <w:r>
        <w:t>Bộ Quốc phòng   (2038/BQP-TM ngày 17/6/2023)</w:t>
      </w:r>
    </w:p>
    <w:p>
      <w:r>
        <w:t>16</w:t>
      </w:r>
    </w:p>
    <w:p>
      <w:r>
        <w:t>2</w:t>
      </w:r>
    </w:p>
    <w:p>
      <w:r>
        <w:t>14</w:t>
      </w:r>
    </w:p>
    <w:p>
      <w:r>
        <w:t>6</w:t>
      </w:r>
    </w:p>
    <w:p>
      <w:r>
        <w:t>43%</w:t>
      </w:r>
    </w:p>
    <w:p>
      <w:r>
        <w:t>8</w:t>
      </w:r>
    </w:p>
    <w:p>
      <w:r>
        <w:t>57%</w:t>
      </w:r>
    </w:p>
    <w:p>
      <w:r>
        <w:t>18</w:t>
      </w:r>
    </w:p>
    <w:p>
      <w:r>
        <w:t>Văn phòng Chính phủ</w:t>
      </w:r>
    </w:p>
    <w:p>
      <w:r>
        <w:t>13</w:t>
      </w:r>
    </w:p>
    <w:p>
      <w:r>
        <w:t>0</w:t>
      </w:r>
    </w:p>
    <w:p>
      <w:r>
        <w:t>13</w:t>
      </w:r>
    </w:p>
    <w:p>
      <w:r>
        <w:t>12</w:t>
      </w:r>
    </w:p>
    <w:p>
      <w:r>
        <w:t>92%</w:t>
      </w:r>
    </w:p>
    <w:p>
      <w:r>
        <w:t>1</w:t>
      </w:r>
    </w:p>
    <w:p>
      <w:r>
        <w:t>8%</w:t>
      </w:r>
    </w:p>
    <w:p>
      <w:r>
        <w:t>19</w:t>
      </w:r>
    </w:p>
    <w:p>
      <w:r>
        <w:t>Bộ Khoa học và Công nghệ   (1886/BKHCN-VP ngày 19/6/2023)</w:t>
      </w:r>
    </w:p>
    <w:p>
      <w:r>
        <w:t>14</w:t>
      </w:r>
    </w:p>
    <w:p>
      <w:r>
        <w:t>0</w:t>
      </w:r>
    </w:p>
    <w:p>
      <w:r>
        <w:t>14</w:t>
      </w:r>
    </w:p>
    <w:p>
      <w:r>
        <w:t>7</w:t>
      </w:r>
    </w:p>
    <w:p>
      <w:r>
        <w:t>50%</w:t>
      </w:r>
    </w:p>
    <w:p>
      <w:r>
        <w:t>7</w:t>
      </w:r>
    </w:p>
    <w:p>
      <w:r>
        <w:t>50%</w:t>
      </w:r>
    </w:p>
    <w:p>
      <w:r>
        <w:t>20</w:t>
      </w:r>
    </w:p>
    <w:p>
      <w:r>
        <w:t>Thanh tra Chính phủ   (1459/TTCP-KHTH ngày 29/6/2023)</w:t>
      </w:r>
    </w:p>
    <w:p>
      <w:r>
        <w:t>11</w:t>
      </w:r>
    </w:p>
    <w:p>
      <w:r>
        <w:t>0</w:t>
      </w:r>
    </w:p>
    <w:p>
      <w:r>
        <w:t>11</w:t>
      </w:r>
    </w:p>
    <w:p>
      <w:r>
        <w:t>3</w:t>
      </w:r>
    </w:p>
    <w:p>
      <w:r>
        <w:t>27%</w:t>
      </w:r>
    </w:p>
    <w:p>
      <w:r>
        <w:t>8</w:t>
      </w:r>
    </w:p>
    <w:p>
      <w:r>
        <w:t>73%</w:t>
      </w:r>
    </w:p>
    <w:p>
      <w:r>
        <w:t>21</w:t>
      </w:r>
    </w:p>
    <w:p>
      <w:r>
        <w:t>Bảo hiểm Xã hội Việt Nam   (1738/BHXH-VP ngày 09/6/2023)</w:t>
      </w:r>
    </w:p>
    <w:p>
      <w:r>
        <w:t>10</w:t>
      </w:r>
    </w:p>
    <w:p>
      <w:r>
        <w:t>1</w:t>
      </w:r>
    </w:p>
    <w:p>
      <w:r>
        <w:t>9</w:t>
      </w:r>
    </w:p>
    <w:p>
      <w:r>
        <w:t>9</w:t>
      </w:r>
    </w:p>
    <w:p>
      <w:r>
        <w:t>100%</w:t>
      </w:r>
    </w:p>
    <w:p>
      <w:r>
        <w:t>0</w:t>
      </w:r>
    </w:p>
    <w:p>
      <w:r>
        <w:t>0%</w:t>
      </w:r>
    </w:p>
    <w:p>
      <w:r>
        <w:t>22</w:t>
      </w:r>
    </w:p>
    <w:p>
      <w:r>
        <w:t>Bộ Ngoại giao   (2002/BNG-VP-m ngày 16/6/2023)</w:t>
      </w:r>
    </w:p>
    <w:p>
      <w:r>
        <w:t>4</w:t>
      </w:r>
    </w:p>
    <w:p>
      <w:r>
        <w:t>0</w:t>
      </w:r>
    </w:p>
    <w:p>
      <w:r>
        <w:t>4</w:t>
      </w:r>
    </w:p>
    <w:p>
      <w:r>
        <w:t>1</w:t>
      </w:r>
    </w:p>
    <w:p>
      <w:r>
        <w:t>25%</w:t>
      </w:r>
    </w:p>
    <w:p>
      <w:r>
        <w:t>3</w:t>
      </w:r>
    </w:p>
    <w:p>
      <w:r>
        <w:t>75%</w:t>
      </w:r>
    </w:p>
    <w:p>
      <w:r>
        <w:t>23</w:t>
      </w:r>
    </w:p>
    <w:p>
      <w:r>
        <w:t>Ngân hàng Nhà nước Việt Nam   (4561/NHNN-VP ngày 14/6/2023)</w:t>
      </w:r>
    </w:p>
    <w:p>
      <w:r>
        <w:t>5</w:t>
      </w:r>
    </w:p>
    <w:p>
      <w:r>
        <w:t>1</w:t>
      </w:r>
    </w:p>
    <w:p>
      <w:r>
        <w:t>4</w:t>
      </w:r>
    </w:p>
    <w:p>
      <w:r>
        <w:t>4</w:t>
      </w:r>
    </w:p>
    <w:p>
      <w:r>
        <w:t>100%</w:t>
      </w:r>
    </w:p>
    <w:p>
      <w:r>
        <w:t>0</w:t>
      </w:r>
    </w:p>
    <w:p>
      <w:r>
        <w:t>0%</w:t>
      </w:r>
    </w:p>
    <w:p>
      <w:r>
        <w:t>24</w:t>
      </w:r>
    </w:p>
    <w:p>
      <w:r>
        <w:t>Ủy ban Quản lý vốn nhà nước tại doanh nghiệp   (1220/UBQLV-TH ngày 26/6/2023)</w:t>
      </w:r>
    </w:p>
    <w:p>
      <w:r>
        <w:t>3</w:t>
      </w:r>
    </w:p>
    <w:p>
      <w:r>
        <w:t>0</w:t>
      </w:r>
    </w:p>
    <w:p>
      <w:r>
        <w:t>3</w:t>
      </w:r>
    </w:p>
    <w:p>
      <w:r>
        <w:t>3</w:t>
      </w:r>
    </w:p>
    <w:p>
      <w:r>
        <w:t>100%</w:t>
      </w:r>
    </w:p>
    <w:p>
      <w:r>
        <w:t>0</w:t>
      </w:r>
    </w:p>
    <w:p>
      <w:r>
        <w:t>0%</w:t>
      </w:r>
    </w:p>
    <w:p>
      <w:r>
        <w:t>25</w:t>
      </w:r>
    </w:p>
    <w:p>
      <w:r>
        <w:t>Đài Tiếng nói Việt Nam   (1674/TNVN-VP ngày 23/6/2023)</w:t>
      </w:r>
    </w:p>
    <w:p>
      <w:r>
        <w:t>1</w:t>
      </w:r>
    </w:p>
    <w:p>
      <w:r>
        <w:t>0</w:t>
      </w:r>
    </w:p>
    <w:p>
      <w:r>
        <w:t>1</w:t>
      </w:r>
    </w:p>
    <w:p>
      <w:r>
        <w:t>1</w:t>
      </w:r>
    </w:p>
    <w:p>
      <w:r>
        <w:t>100%</w:t>
      </w:r>
    </w:p>
    <w:p>
      <w:r>
        <w:t>0</w:t>
      </w:r>
    </w:p>
    <w:p>
      <w:r>
        <w:t>0%</w:t>
      </w:r>
    </w:p>
    <w:p>
      <w:r>
        <w:t>26</w:t>
      </w:r>
    </w:p>
    <w:p>
      <w:r>
        <w:t>Thông tấn xã Việt Nam   (644/BC-TTX ngày 09/6/2023)</w:t>
      </w:r>
    </w:p>
    <w:p>
      <w:r>
        <w:t>1</w:t>
      </w:r>
    </w:p>
    <w:p>
      <w:r>
        <w:t>0</w:t>
      </w:r>
    </w:p>
    <w:p>
      <w:r>
        <w:t>1</w:t>
      </w:r>
    </w:p>
    <w:p>
      <w:r>
        <w:t>1</w:t>
      </w:r>
    </w:p>
    <w:p>
      <w:r>
        <w:t>100%</w:t>
      </w:r>
    </w:p>
    <w:p>
      <w:r>
        <w:t>0</w:t>
      </w:r>
    </w:p>
    <w:p>
      <w:r>
        <w:t>0%</w:t>
      </w:r>
    </w:p>
    <w:p>
      <w:r>
        <w:t>27</w:t>
      </w:r>
    </w:p>
    <w:p>
      <w:r>
        <w:t>Viện Hàn lâm Khoa học và Công nghệ Việt Nam   (1407/VHL-KHTC ngày 15/6/2023)</w:t>
      </w:r>
    </w:p>
    <w:p>
      <w:r>
        <w:t>1</w:t>
      </w:r>
    </w:p>
    <w:p>
      <w:r>
        <w:t>0</w:t>
      </w:r>
    </w:p>
    <w:p>
      <w:r>
        <w:t>1</w:t>
      </w:r>
    </w:p>
    <w:p>
      <w:r>
        <w:t>1</w:t>
      </w:r>
    </w:p>
    <w:p>
      <w:r>
        <w:t>100%</w:t>
      </w:r>
    </w:p>
    <w:p>
      <w:r>
        <w:t>0</w:t>
      </w:r>
    </w:p>
    <w:p>
      <w:r>
        <w:t>0%</w:t>
      </w:r>
    </w:p>
    <w:p>
      <w:r>
        <w:t>TỔNG CỘNG</w:t>
      </w:r>
    </w:p>
    <w:p>
      <w:r>
        <w:t>1.192</w:t>
      </w:r>
    </w:p>
    <w:p>
      <w:r>
        <w:t>154</w:t>
      </w:r>
    </w:p>
    <w:p>
      <w:r>
        <w:t>1.038</w:t>
      </w:r>
    </w:p>
    <w:p>
      <w:r>
        <w:t>769</w:t>
      </w:r>
    </w:p>
    <w:p>
      <w:r>
        <w:t>74%</w:t>
      </w:r>
    </w:p>
    <w:p>
      <w:r>
        <w:t>269</w:t>
      </w:r>
    </w:p>
    <w:p>
      <w:r>
        <w:t>26%</w:t>
      </w:r>
    </w:p>
    <w:p>
      <w:r>
        <w:t>PHỤ LỤC II</w:t>
      </w:r>
    </w:p>
    <w:p>
      <w:r>
        <w:t>CÁC KIẾN NGHỊ, ĐỀ XUẤT CỦA ĐỊA PHƯƠNG, BỘ, NGÀNH ĐANG ĐƯỢC CÁC BỘ, CƠ QUAN XEM XÉT, GIẢI QUYẾT</w:t>
      </w:r>
    </w:p>
    <w:p>
      <w:r>
        <w:t>(Kèm theo Công văn số 622/TTg-TH ngày 05 tháng 7 năm 2023 của Thủ tướng Chính phủ)</w:t>
      </w:r>
    </w:p>
    <w:p>
      <w:r>
        <w:t>STT</w:t>
      </w:r>
    </w:p>
    <w:p>
      <w:r>
        <w:t>ĐỊA PHƯƠNG, BỘ, NGÀNH KIẾN NGHỊ, ĐỀ XUẤT</w:t>
      </w:r>
    </w:p>
    <w:p>
      <w:r>
        <w:t>VĂN BẢN KIẾN NGHỊ, ĐỀ XUẤT (số, ngày văn bản)</w:t>
      </w:r>
    </w:p>
    <w:p>
      <w:r>
        <w:t>NỘI DUNG KIẾN NGHỊ, ĐỀ XUẤT</w:t>
      </w:r>
    </w:p>
    <w:p>
      <w:r>
        <w:t>TÌNH HÌNH, TIẾN ĐỘ XỬ LÝ</w:t>
      </w:r>
    </w:p>
    <w:p>
      <w:r>
        <w:t>1. BỘ TÀI CHÍNH (52 KIẾN NGHỊ, ĐỀ XUẤT)</w:t>
      </w:r>
    </w:p>
    <w:p>
      <w:r>
        <w:t>1</w:t>
      </w:r>
    </w:p>
    <w:p>
      <w:r>
        <w:t>Bắc Ninh</w:t>
      </w:r>
    </w:p>
    <w:p>
      <w:r>
        <w:t>1581/STC-TCĐT ngày 16/12/2022 của Sở TC</w:t>
      </w:r>
    </w:p>
    <w:p>
      <w:r>
        <w:t>Hướng dẫn nội dung vướng mắc về thẩm quyền phê duyệt quyết toán và cơ quan chủ trì thẩm tra quyết toán dự án theo hình thức hợp đồng BT</w:t>
      </w:r>
    </w:p>
    <w:p>
      <w:r>
        <w:t>Bộ Tài chính đang phối hợp với các cơ quan liên quan để rà soát quy định, sớm trả lời Tỉnh</w:t>
      </w:r>
    </w:p>
    <w:p>
      <w:r>
        <w:t>2</w:t>
      </w:r>
    </w:p>
    <w:p>
      <w:r>
        <w:t>Bình Định</w:t>
      </w:r>
    </w:p>
    <w:p>
      <w:r>
        <w:t>7675/UBND-KT ngày 16/12/2022</w:t>
      </w:r>
    </w:p>
    <w:p>
      <w:r>
        <w:t>Về việc tiếp tục thực hiện việc giao nhận và hoàn trả vốn đầu tư hệ thống lưới điện hạ áp nông thôn</w:t>
      </w:r>
    </w:p>
    <w:p>
      <w:r>
        <w:t>Bộ Tài chính đã tổng hợp ý kiến các bộ, cơ quan liên quan, sớm có văn bản trả lời địa phương</w:t>
      </w:r>
    </w:p>
    <w:p>
      <w:r>
        <w:t>3</w:t>
      </w:r>
    </w:p>
    <w:p>
      <w:r>
        <w:t>Bộ Công Thương</w:t>
      </w:r>
    </w:p>
    <w:p>
      <w:r>
        <w:t>7704/BCT ngày 14/10/2019; 9022/BCT-XTTM ngày 26/11/2019; 1807/BCT-XTTM ngày 16/3/2020; 582/BCT-XTTM ngày 01/2/2021</w:t>
      </w:r>
    </w:p>
    <w:p>
      <w:r>
        <w:t>Đề nghị sửa đổi số 171/2014/TT-BTC để Chương trình cấp quốc gia xúc tiến thương mại triển khai hiệu quả</w:t>
      </w:r>
    </w:p>
    <w:p>
      <w:r>
        <w:t>Đang nghiên cứu để sửa Thông tư. Bộ Tài chính đang nghiên cứu ý kiến của Bộ Công Thương và phối hợp với các bộ, cơ quan, địa phương để sửa đổi Thông tư số 171/2014/TT-BTC ngày 14/11/2014 của Bộ Tài chính về hướng dẫn cơ chế tài chính hỗ trợ từ NSNN thực hiện Chương trình xúc tiến thương mại quốc gia</w:t>
      </w:r>
    </w:p>
    <w:p>
      <w:r>
        <w:t>4</w:t>
      </w:r>
    </w:p>
    <w:p>
      <w:r>
        <w:t>Bộ Công Thương</w:t>
      </w:r>
    </w:p>
    <w:p>
      <w:r>
        <w:t>2169/BCT-KHTC ngày 13/4/2023</w:t>
      </w:r>
    </w:p>
    <w:p>
      <w:r>
        <w:t>Thực hiện dự trữ quốc gia xăng dầu năm 2023</w:t>
      </w:r>
    </w:p>
    <w:p>
      <w:r>
        <w:t>Bộ Tài chính đang tổng hợp, rà soát, sớm có văn bản trả lời Bộ Công Thương</w:t>
      </w:r>
    </w:p>
    <w:p>
      <w:r>
        <w:t>5</w:t>
      </w:r>
    </w:p>
    <w:p>
      <w:r>
        <w:t>Bộ Công Thương</w:t>
      </w:r>
    </w:p>
    <w:p>
      <w:r>
        <w:t>1624/BCT-KHTC</w:t>
      </w:r>
    </w:p>
    <w:p>
      <w:r>
        <w:t>Xin ý kiến dự thảo gửi TTg về giải quyết khó khăn vướng mắc cho quản lý xăng dầu dự trữ quốc gia</w:t>
      </w:r>
    </w:p>
    <w:p>
      <w:r>
        <w:t>Bộ Tài chính đang tổng hợp, rà soát, sớm có văn bản trả lời Bộ Công Thương</w:t>
      </w:r>
    </w:p>
    <w:p>
      <w:r>
        <w:t>6</w:t>
      </w:r>
    </w:p>
    <w:p>
      <w:r>
        <w:t>Cao Bằng</w:t>
      </w:r>
    </w:p>
    <w:p>
      <w:r>
        <w:t>2316/STC-QLNS ngày 12/10/2021</w:t>
      </w:r>
    </w:p>
    <w:p>
      <w:r>
        <w:t>Đề nghị Bộ Tài chính xem xét hướng dẫn địa phương nội dung công khai tài chính đối với các quỹ có nguồn từ NSNN và các quỹ có nguồn thu từ các khoản đóng góp của nhân dân để triển khai thực hiện</w:t>
      </w:r>
    </w:p>
    <w:p>
      <w:r>
        <w:t>Báo cáo của địa phương tại vb 2316/STC-QLNS có một số nội dung chưa rõ, thiếu thông tin nên chưa có cơ sở xử lý. Bộ Tài chính đã trao đổi với địa phương và địa phương đã có Văn bản số 1421/STC-QLNS ngày 13/6/2023 thay thế Văn bản số 2316/STC-QLNS, trong đó bổ sung làm rõ các nội dung liên quan. Hiện nay, Bộ Tài chính đang rà soát, sớm có văn bản hướng dẫn</w:t>
      </w:r>
    </w:p>
    <w:p>
      <w:r>
        <w:t>7</w:t>
      </w:r>
    </w:p>
    <w:p>
      <w:r>
        <w:t>Cao Bằng</w:t>
      </w:r>
    </w:p>
    <w:p>
      <w:r>
        <w:t>1383/STC-QLNS ngày 31/7/2019</w:t>
      </w:r>
    </w:p>
    <w:p>
      <w:r>
        <w:t>Đề nghị Bộ Tài chính xem xét, hướng dẫn nội dung công bố thông tin nợ công theo quy định tại khoản 5 Điều 5 Thông tư số 84/2018/TT-BTC ngày 13/9/2018 và điểm b khoản 4 Điều 16 Nghị định số 93/2018/NĐ-CP ngày 30/6/2018.</w:t>
      </w:r>
    </w:p>
    <w:p>
      <w:r>
        <w:t>Bộ Tài chính đã tổng hợp ý kiến của các địa phương, trong đó có tỉnh Cao Bằng để hoàn thiện hồ sơ, xin ý kiến Bộ Tư pháp về việc ban hành Thông tư sửa đổi Thông tư 84/2018/TT-BTC (trong đó đề xuất sửa đổi khoản 5, Điều 5 chỉ áp dụng đối với Bản tin nợ công của Bộ Tài chính, nội dung công bố thông tin nợ chính quyền địa phương sẽ thực hiện theo đúng Điều 16, nghị định 93/2018/NĐ-CP)</w:t>
      </w:r>
    </w:p>
    <w:p>
      <w:r>
        <w:t>8</w:t>
      </w:r>
    </w:p>
    <w:p>
      <w:r>
        <w:t>Cao Bằng</w:t>
      </w:r>
    </w:p>
    <w:p>
      <w:r>
        <w:t>1013/TTr-UBND ngày 27/4/2023</w:t>
      </w:r>
    </w:p>
    <w:p>
      <w:r>
        <w:t>Về việc cấp kinh phí hỗ trợ nhà ở thuộc các Chương trình mục tiêu quốc gia giai đoạn 2021-2025 trên địa bàn tỉnh Cao Bằng</w:t>
      </w:r>
    </w:p>
    <w:p>
      <w:r>
        <w:t>Tổng hợp, xử lý chung cho các địa phương. Bộ Tài chính tổng hợp chung kinh phí hỗ trợ cho các địa phương, trong đó có tỉnh Cao Bằng</w:t>
      </w:r>
    </w:p>
    <w:p>
      <w:r>
        <w:t>9</w:t>
      </w:r>
    </w:p>
    <w:p>
      <w:r>
        <w:t>Đắk Nông</w:t>
      </w:r>
    </w:p>
    <w:p>
      <w:r>
        <w:t>482/BC-UBND ngày 22/8/2022</w:t>
      </w:r>
    </w:p>
    <w:p>
      <w:r>
        <w:t>Bổ sung kinh phí hỗ trợ sử dụng sản phẩm, dịch vụ công ích thủy lợi giai đoạn năm 2017-2021 còn thiếu cho địa phương với tổng số tiền: 17.188,383 triệu đồng</w:t>
      </w:r>
    </w:p>
    <w:p>
      <w:r>
        <w:t>Bộ Tài chính tổng hợp, xử lý chung cho các địa phương trong đó có tỉnh Đắk Nông</w:t>
      </w:r>
    </w:p>
    <w:p>
      <w:r>
        <w:t>10</w:t>
      </w:r>
    </w:p>
    <w:p>
      <w:r>
        <w:t>Đắk Nông</w:t>
      </w:r>
    </w:p>
    <w:p>
      <w:r>
        <w:t>7641/UBND-KT ngày 29/12/2022</w:t>
      </w:r>
    </w:p>
    <w:p>
      <w:r>
        <w:t>Cho ý kiến hướng dẫn về thẩm quyền quyết định và căn cứ xác định đối tượng được hỗ trợ nhằm đảm bảo tính chặt chẽ về pháp lý khi thực hiện chính sách về nước sạch</w:t>
      </w:r>
    </w:p>
    <w:p>
      <w:r>
        <w:t>Bộ Tài chính đã tổng hợp ý kiến các bộ, cơ quan liên quan, sớm có văn bản trả lời địa phương</w:t>
      </w:r>
    </w:p>
    <w:p>
      <w:r>
        <w:t>11</w:t>
      </w:r>
    </w:p>
    <w:p>
      <w:r>
        <w:t>Đắk Nông</w:t>
      </w:r>
    </w:p>
    <w:p>
      <w:r>
        <w:t>6565/UBND-KT ngày 14/11/2022</w:t>
      </w:r>
    </w:p>
    <w:p>
      <w:r>
        <w:t>Bổ sung dự toán thu, chi viện trợ năm 2022 (chi thường xuyên) để thực hiện Dự án Quản lý cảnh quan bền vững toàn diện thông qua các tiếp cận “địa bàn phát triển bền vững không gây mất rừng”</w:t>
      </w:r>
    </w:p>
    <w:p>
      <w:r>
        <w:t>Bộ Tài chính đã tổng hợp ý kiến của các địa phương, trong đó tỉnh Đắk Nông để hoàn thiện phương án trình cấp có thẩm quyền bổ sung dự toán.</w:t>
      </w:r>
    </w:p>
    <w:p>
      <w:r>
        <w:t>12</w:t>
      </w:r>
    </w:p>
    <w:p>
      <w:r>
        <w:t>Điện Biên</w:t>
      </w:r>
    </w:p>
    <w:p>
      <w:r>
        <w:t>1658/UBND-TH ngày 06/6/2022</w:t>
      </w:r>
    </w:p>
    <w:p>
      <w:r>
        <w:t>Hướng dẫn công tác thẩm tra, phê duyệt quyết toán dự án hoàn thành dự án Trường THPT tại thị xã huyện Bun-nửa, tỉnh Phông-sa-ly.</w:t>
      </w:r>
    </w:p>
    <w:p>
      <w:r>
        <w:t>Chưa có cơ sở pháp lý để hướng dẫn. Nghị định 99/2021/NĐ-CP ngày 11/11/2021 chỉ quy định cho các dự án sử dụng nguồn vốn đầu tư công, mà không đề cập đến nguồn vốn viện trợ của Việt Nam ra nước ngoài nên chưa có cơ sở pháp lý để hướng dẫn địa phương. Bộ Tài chính tổng hợp ý kiến của Tỉnh để nghiên cứu, xây dựng Nghị định sửa đổi Nghị định số 99/2021/NĐ-CP trình cấp có thẩm quyền xem xét, sửa đổi</w:t>
      </w:r>
    </w:p>
    <w:p>
      <w:r>
        <w:t>13</w:t>
      </w:r>
    </w:p>
    <w:p>
      <w:r>
        <w:t>Điện Biên</w:t>
      </w:r>
    </w:p>
    <w:p>
      <w:r>
        <w:t>1998/STC-ĐT ngày 26/9/2022 của Sở Tài chính</w:t>
      </w:r>
    </w:p>
    <w:p>
      <w:r>
        <w:t>Sớm bổ sung kế hoạch vốn nước ngoài (phần vốn trung ương cấp phát) cho tỉnh Điện Biên để xử lý dứt điểm việc thực hiện GTGC và quyết toán vốn</w:t>
      </w:r>
    </w:p>
    <w:p>
      <w:r>
        <w:t>Về vấn đề này, Bộ Tài chính đã tổng hợp ý kiến của tỉnh Điện Biên và đã báo cáo Thủ tướng Chính phủ tại văn bản số 12428/BTC-QLN ngày 29/10/2021. Hiện nay, Bộ Tài chính đang tiếp tục phối hợp với Bộ KHĐT để rà soát theo chỉ đạo của Thủ tướng Chính phủ.</w:t>
      </w:r>
    </w:p>
    <w:p>
      <w:r>
        <w:t>14</w:t>
      </w:r>
    </w:p>
    <w:p>
      <w:r>
        <w:t>Điện Biên</w:t>
      </w:r>
    </w:p>
    <w:p>
      <w:r>
        <w:t>1998/STC-ĐT ngày 26/9/2022 của Sở Tài chính</w:t>
      </w:r>
    </w:p>
    <w:p>
      <w:r>
        <w:t>Đề nghị GTGC đối với phần vốn viện trợ không hoàn lại của Dự án Thu gom xử lý nước thải thành phố Điện Biên Phủ theo quy định</w:t>
      </w:r>
    </w:p>
    <w:p>
      <w:r>
        <w:t>Thời điểm địa phương gửi hồ sơ đề nghị đã quá thời hạn trình cấp có thẩm quyền bổ sung phần vốn viện trợ niên độ năm 2022.</w:t>
      </w:r>
    </w:p>
    <w:p>
      <w:r>
        <w:t>Hiện nay, Bộ Tài chính đang phối hợp với Bộ KHĐT tổng hợp để xử lý chung cho các địa phương, trong đó có tỉnh Điện Biên</w:t>
      </w:r>
    </w:p>
    <w:p>
      <w:r>
        <w:t>15</w:t>
      </w:r>
    </w:p>
    <w:p>
      <w:r>
        <w:t>Đồng Nai</w:t>
      </w:r>
    </w:p>
    <w:p>
      <w:r>
        <w:t>3428/UBND-KTNS ngày 12/4/2023</w:t>
      </w:r>
    </w:p>
    <w:p>
      <w:r>
        <w:t>Xin ý kiến Bộ Tài chính hướng dẫn việc xử lý giá trị còn lại của tài sản bàn giao từ Công ty TNHH MTV Đầu tư phát triển Bửu Long về Sở Văn hóa, Thể thao và Du lịch</w:t>
      </w:r>
    </w:p>
    <w:p>
      <w:r>
        <w:t>Bộ Tài chính đang tổng hợp, rà soát, sớm có văn bản trả lời tỉnh Đồng Nai</w:t>
      </w:r>
    </w:p>
    <w:p>
      <w:r>
        <w:t>16</w:t>
      </w:r>
    </w:p>
    <w:p>
      <w:r>
        <w:t>Đồng Tháp</w:t>
      </w:r>
    </w:p>
    <w:p>
      <w:r>
        <w:t>09/TTr-UBND ngày 06/02/2023 của UBND Tỉnh</w:t>
      </w:r>
    </w:p>
    <w:p>
      <w:r>
        <w:t>Kiến nghị Bộ Tài chính xem xét, thống nhất phê duyệt chủ trương hỗ trợ vốn Trung ương thực hiện dự án Cơ sở huấn luyện dự bị động viên tỉnh Đồng Tháp, để địa phương có cơ sở căn cứ xác định nguồn vốn và khả năng cân đối vốn, tổ chức lập hồ sơ, thủ tục và thực hiện đầu tư Dự án theo đúng quy định của Luật Đầu tư công.</w:t>
      </w:r>
    </w:p>
    <w:p>
      <w:r>
        <w:t>Đang xử lý, tổng hợp chung của các địa phương Bộ Tài chính tổng hợp chung kiến nghị của các địa phương trong đó có tỉnh Đồng Tháp để phối hợp với Bộ Quốc phòng xử lý</w:t>
      </w:r>
    </w:p>
    <w:p>
      <w:r>
        <w:t>17</w:t>
      </w:r>
    </w:p>
    <w:p>
      <w:r>
        <w:t>Gia Lai</w:t>
      </w:r>
    </w:p>
    <w:p>
      <w:r>
        <w:t>1315/SKHCN-VP ngày 29/11/2022</w:t>
      </w:r>
    </w:p>
    <w:p>
      <w:r>
        <w:t>Kiến nghị sớm nghiên cứu, ban hành văn bản hướng dẫn để địa phương triển khai việc hỗ trợ DNNVV hiệu quả, đúng quy định.</w:t>
      </w:r>
    </w:p>
    <w:p>
      <w:r>
        <w:t>Trên cơ sở đề nghị của địa phương, Bộ Tài chính đã tổng hợp cùng ý kiến của các bộ, ngành, địa phương để xây dựng, hoàn thiện dự thảo Thông tư hướng dẫn Nghị định số 80/2021/NĐ-CP của Chính phủ, sớm ký ban hành để các bộ, ngành, địa phương triển khai</w:t>
      </w:r>
    </w:p>
    <w:p>
      <w:r>
        <w:t>18</w:t>
      </w:r>
    </w:p>
    <w:p>
      <w:r>
        <w:t>Hà Giang</w:t>
      </w:r>
    </w:p>
    <w:p>
      <w:r>
        <w:t>576/UBND-KTTH ngày 9/3/2023</w:t>
      </w:r>
    </w:p>
    <w:p>
      <w:r>
        <w:t>Xem xét chủ trì, phối hợp với các Bộ, ngành có liên quan xem xét từ năm ngân sách 2024, Trung ương giao tổng kế hoạch vốn sự nghiệp thực hiện từng Chương trình MTQG</w:t>
      </w:r>
    </w:p>
    <w:p>
      <w:r>
        <w:t>Đang xử lý, tổng hợp chung của các địa phương Bộ Tài chính tổng hợp chung kiến nghị của các địa phương trong đó có tỉnh Hà Giang để phối hợp với các bộ liên quan để xử lý, có ý kiến trả lời địa phương</w:t>
      </w:r>
    </w:p>
    <w:p>
      <w:r>
        <w:t>19</w:t>
      </w:r>
    </w:p>
    <w:p>
      <w:r>
        <w:t>Hà Giang</w:t>
      </w:r>
    </w:p>
    <w:p>
      <w:r>
        <w:t>576/UBND-KTTH ngày 9/3/2023</w:t>
      </w:r>
    </w:p>
    <w:p>
      <w:r>
        <w:t>Xem xét hướng dẫn các địa phương triển khai thực hiện và sửa đổi quy định việc mua sắm giống cây trồng, vật nuôi, vật tư, hàng hóa thực hiện các dự án hỗ trợ phát triển sản xuất cộng đồng thuộc Chương trình MTQG giảm nghèo bền vững</w:t>
      </w:r>
    </w:p>
    <w:p>
      <w:r>
        <w:t>Đang xử lý, tổng hợp chung của các địa phương Bộ Tài chính tổng hợp chung kiến nghị của các địa phương trong đó có tỉnh Hà Giang để phối hợp với các bộ liên quan để xử lý, có ý kiến trả lời địa phương</w:t>
      </w:r>
    </w:p>
    <w:p>
      <w:r>
        <w:t>20</w:t>
      </w:r>
    </w:p>
    <w:p>
      <w:r>
        <w:t>Hà Nam</w:t>
      </w:r>
    </w:p>
    <w:p>
      <w:r>
        <w:t>511/STC-QLNS ngày 04/4/2023, 767/STC-QLNS ngày 05/4/2023</w:t>
      </w:r>
    </w:p>
    <w:p>
      <w:r>
        <w:t>Đề nghị hướng dẫn việc xác định dự án trọng điểm phát sinh tiền sử dụng đất, tiền cho thuê đất hạch toán vào tiểu mục 1413, tiểu mục 3612 và tiền chậm nộp của khoản thu này hạch toán vào tiểu mục 4943</w:t>
      </w:r>
    </w:p>
    <w:p>
      <w:r>
        <w:t>Bộ Tài chính đang rà soát các quy định liên quan, sớm có ý kiến trả lời địa phương</w:t>
      </w:r>
    </w:p>
    <w:p>
      <w:r>
        <w:t>21</w:t>
      </w:r>
    </w:p>
    <w:p>
      <w:r>
        <w:t>Hà Nam</w:t>
      </w:r>
    </w:p>
    <w:p>
      <w:r>
        <w:t>1447/STC-TCHCSN ngày 30/6/2022</w:t>
      </w:r>
    </w:p>
    <w:p>
      <w:r>
        <w:t>Đề nghị hướng dẫn xử lý các vướng mắc của các đơn vị sự nghiệp công lập khi thực hiện nộp tiền thuê đất.</w:t>
      </w:r>
    </w:p>
    <w:p>
      <w:r>
        <w:t>Bộ Tài chính đã tổng hợp chung vướng mắc của các địa phương trong đó có tỉnh Hà Nam để phối hợp với Bộ Tài nguyên và Môi trường trong việc hoàn thiện các quy định liên quan tại dự thảo Luật Đất đai (sửa đổi)</w:t>
      </w:r>
    </w:p>
    <w:p>
      <w:r>
        <w:t>22</w:t>
      </w:r>
    </w:p>
    <w:p>
      <w:r>
        <w:t>Hà Nội</w:t>
      </w:r>
    </w:p>
    <w:p>
      <w:r>
        <w:t>1529/UBND-KTN ngày 24/5/2023</w:t>
      </w:r>
    </w:p>
    <w:p>
      <w:r>
        <w:t>Góp ý phê duyệt điều chỉnh thời gian thực hiện dự án khảo sát và nghiên cứu khả thi dự án xây dựng Chợ đầu mối quốc tế nông sản tại Hà Nội (văn bản mới ban hành)</w:t>
      </w:r>
    </w:p>
    <w:p>
      <w:r>
        <w:t>Bộ Tài chính đang tổng hợp ý kiến các bộ, cơ quan liên quan, sớm có văn bản trả lời địa phương</w:t>
      </w:r>
    </w:p>
    <w:p>
      <w:r>
        <w:t>23</w:t>
      </w:r>
    </w:p>
    <w:p>
      <w:r>
        <w:t>Hà Tĩnh</w:t>
      </w:r>
    </w:p>
    <w:p>
      <w:r>
        <w:t>1934/UBND-NL 3  ngày 19/4/2023</w:t>
      </w:r>
    </w:p>
    <w:p>
      <w:r>
        <w:t>Đề nghị các Bộ hướng dẫn trình tự, thủ tục và thông báo mức kinh phí thực hiện dự án Phục hồi tái tạo nguồn lợi thủy sinh và nguồn lợi thủy sản, tỉnh Hà Tĩnh</w:t>
      </w:r>
    </w:p>
    <w:p>
      <w:r>
        <w:t>Bộ Tài chính đang tổng hợp để báo cáo Thủ tướng Chính phủ xử lý chung cho các địa phương, trong đó có tỉnh Hà Tĩnh</w:t>
      </w:r>
    </w:p>
    <w:p>
      <w:r>
        <w:t>24</w:t>
      </w:r>
    </w:p>
    <w:p>
      <w:r>
        <w:t>Hà Tĩnh</w:t>
      </w:r>
    </w:p>
    <w:p>
      <w:r>
        <w:t>2700/UBND-XD 1  ngày 7/5/2021</w:t>
      </w:r>
    </w:p>
    <w:p>
      <w:r>
        <w:t>Đề nghị hướng dẫn xử lý một số khoản thu từ đấu thầu lựa chọn nhà đầu tư</w:t>
      </w:r>
    </w:p>
    <w:p>
      <w:r>
        <w:t>Tại Văn bản số 2700/UBND-XD, Tỉnh chưa báo cáo, làm rõ một số nội dung liên quan đến khoản thu m2, m3 khi đấu thầu lựa chọn nhà đầu tư. Sau khi trao đổi với các cơ quan chuyên môn, Tỉnh đã có Văn bản số 2473/STC-NS ngày 15/6/2023 làm rõ, bổ sung thông tin đề xuất. Trên cơ sở đó, Bộ Tài chính đang rà soát chế độ, quy định và sớm trả lời địa phương</w:t>
      </w:r>
    </w:p>
    <w:p>
      <w:r>
        <w:t>25</w:t>
      </w:r>
    </w:p>
    <w:p>
      <w:r>
        <w:t>Hà Tĩnh</w:t>
      </w:r>
    </w:p>
    <w:p>
      <w:r>
        <w:t>2890/STC-TCĐT ngày 21/7/2022</w:t>
      </w:r>
    </w:p>
    <w:p>
      <w:r>
        <w:t>Đề nghị Bộ Tài chính có hướng dẫn cụ thể việc thực hiện quyết toán dự án hoàn thành đối với trường hợp “sửa chữa công trình, thiết bị công trình xây dựng có dự toán chi phí sửa chữa từ 500 triệu đồng trở lên” theo quy định tại điểm b, khoản 2, Điều 5, Thông tư 65/2021/TT-BTC của Bộ Tài chính</w:t>
      </w:r>
    </w:p>
    <w:p>
      <w:r>
        <w:t>Bộ Tài chính tổng hợp chung kiến nghị của các địa phương để có văn bản hướng dẫn gửi các địa phương thực hiện, trong đó có tỉnh Hà Tĩnh</w:t>
      </w:r>
    </w:p>
    <w:p>
      <w:r>
        <w:t>26</w:t>
      </w:r>
    </w:p>
    <w:p>
      <w:r>
        <w:t>Khánh Hòa</w:t>
      </w:r>
    </w:p>
    <w:p>
      <w:r>
        <w:t>6025/UBND-KT ngày 04/7/2022</w:t>
      </w:r>
    </w:p>
    <w:p>
      <w:r>
        <w:t>Tăng thu NSĐP năm 2021 để thực hiện nguồn cải cách tiền lương năm 2022</w:t>
      </w:r>
    </w:p>
    <w:p>
      <w:r>
        <w:t>Bộ Tài chính tổng hợp xử lý chung các địa phương, trong đó có tỉnh Khánh Hòa</w:t>
      </w:r>
    </w:p>
    <w:p>
      <w:r>
        <w:t>27</w:t>
      </w:r>
    </w:p>
    <w:p>
      <w:r>
        <w:t>Khánh Hòa</w:t>
      </w:r>
    </w:p>
    <w:p>
      <w:r>
        <w:t>2866/UBND-KT ngày 28/3/2023</w:t>
      </w:r>
    </w:p>
    <w:p>
      <w:r>
        <w:t>Tăng thu NSĐP năm 2022 để thực hiện nguồn cải cách tiền lương năm 2023</w:t>
      </w:r>
    </w:p>
    <w:p>
      <w:r>
        <w:t>Bộ Tài chính tổng hợp xử lý chung các địa phương, trong đó có tỉnh Khánh Hòa</w:t>
      </w:r>
    </w:p>
    <w:p>
      <w:r>
        <w:t>28</w:t>
      </w:r>
    </w:p>
    <w:p>
      <w:r>
        <w:t>Khánh Hòa</w:t>
      </w:r>
    </w:p>
    <w:p>
      <w:r>
        <w:t>3225/UBND-KT ngày 06/4/2033</w:t>
      </w:r>
    </w:p>
    <w:p>
      <w:r>
        <w:t>Hỗ trợ từ NSTW cho NSĐP kinh phí thực hiện công tác hỗ trợ tiền thuê nhà cho người lao động trên địa bàn tỉnh</w:t>
      </w:r>
    </w:p>
    <w:p>
      <w:r>
        <w:t>Bộ Tài chính tổng hợp xử lý chung các địa phương, trong đó có tỉnh Khánh Hòa</w:t>
      </w:r>
    </w:p>
    <w:p>
      <w:r>
        <w:t>29</w:t>
      </w:r>
    </w:p>
    <w:p>
      <w:r>
        <w:t>Lai Châu</w:t>
      </w:r>
    </w:p>
    <w:p>
      <w:r>
        <w:t>1407/TTr-UBND ngày 18/4/2023</w:t>
      </w:r>
    </w:p>
    <w:p>
      <w:r>
        <w:t>Đề nghị bổ sung dự toán kinh phí thực hiện chính sách hỗ trợ tiền đóng học phí, chi phí sinh hoạt đối với sinh viên sư phạm học tại Trường CĐCĐ Lai Châu năm 2022, 2023 theo Nghị định số 116/2020/NĐ-CP</w:t>
      </w:r>
    </w:p>
    <w:p>
      <w:r>
        <w:t>Bộ Tài chính đang rà soát, sớm tổng hợp có văn bản trả lời địa phương</w:t>
      </w:r>
    </w:p>
    <w:p>
      <w:r>
        <w:t>30</w:t>
      </w:r>
    </w:p>
    <w:p>
      <w:r>
        <w:t>Nam Định</w:t>
      </w:r>
    </w:p>
    <w:p>
      <w:r>
        <w:t>112/UBND-VP6 ngày 30/3/2022, 331/UBND-VP6 ngày 28/7/2022</w:t>
      </w:r>
    </w:p>
    <w:p>
      <w:r>
        <w:t>Đề nghị được hướng dẫn về thủ tục của dự án ODA đã giải ngân nhưng chưa thực hiện hạch toán vào NSNN.</w:t>
      </w:r>
    </w:p>
    <w:p>
      <w:r>
        <w:t>Nội dung kiến nghị của Tỉnh đã được Bộ Tài chính tổng hợp, báo cáo Thủ tướng Chính phủ tại Văn bản số 12428/BTC-QLN ngày 29/10/2021. Thực hiện chỉ đạo của Thủ tướng Chính phủ, Bộ Tài chính đang phối hợp với Bộ KHĐT tiếp tục rà soát, xử lý chung cho các địa phương trong đó có tỉnh Nam Định</w:t>
      </w:r>
    </w:p>
    <w:p>
      <w:r>
        <w:t>31</w:t>
      </w:r>
    </w:p>
    <w:p>
      <w:r>
        <w:t>Ninh Thuận</w:t>
      </w:r>
    </w:p>
    <w:p>
      <w:r>
        <w:t>1855/UBND-KTTH ngày 15/5/2023</w:t>
      </w:r>
    </w:p>
    <w:p>
      <w:r>
        <w:t>Đề nghị hướng dẫn một số nội dung liên quan đến Quỹ đầu tư phát triển tỉnh Ninh Thuận khi thực hiện dự án Khu dân cư Đồng Giữa</w:t>
      </w:r>
    </w:p>
    <w:p>
      <w:r>
        <w:t>Bộ Tài chính đang rà soát các quy định liên quan, sớm có ý kiến trả lời địa phương</w:t>
      </w:r>
    </w:p>
    <w:p>
      <w:r>
        <w:t>32</w:t>
      </w:r>
    </w:p>
    <w:p>
      <w:r>
        <w:t>Quảng Bình</w:t>
      </w:r>
    </w:p>
    <w:p>
      <w:r>
        <w:t>2593/STC-HCSN ngày 22/7/2022</w:t>
      </w:r>
    </w:p>
    <w:p>
      <w:r>
        <w:t>Đề nghị Bộ Tài chính hướng dẫn rõ việc ngân sách nhà nước có hỗ trợ chi phí đào tạo và sinh hoạt phí cho sinh viên đào tạo theo nhu cầu xã hội hay không; tổng hợp, trình cấp có thẩm quyền xem xét, quyết định bổ sung kinh phí ngân sách cho tỉnh để có kinh phí thực hiện Nghị định 116/2020/NĐ-CP năm học 2021-2022.</w:t>
      </w:r>
    </w:p>
    <w:p>
      <w:r>
        <w:t>Bộ TC đã trao đổi với địa phương. Sở Tài chính đã rà soát và có Văn bản số 1885/TC-VX ngày 15/6/2023 làm rõ thêm nội dung vướng mắc. Trên cơ sở đó, Bộ Tài chính sẽ rà soát, sớm có ý kiến trả lời địa phương. Đối với nội dung bổ sung kinh phí thực hiện chính sách, Bộ Tài chính tổng hợp chung xử lý kinh phí thực hiện chính sách an sinh xã hội năm 2022 của địa phương</w:t>
      </w:r>
    </w:p>
    <w:p>
      <w:r>
        <w:t>33</w:t>
      </w:r>
    </w:p>
    <w:p>
      <w:r>
        <w:t>Quảng Ngãi</w:t>
      </w:r>
    </w:p>
    <w:p>
      <w:r>
        <w:t>2501/UBND-NNTN ngày 03/6/2020, 2703/UBND-NNTN ngày 11/6/2021, 3476/UBND-KTN ngày 14/7/2022</w:t>
      </w:r>
    </w:p>
    <w:p>
      <w:r>
        <w:t>Đề nghị Bộ Tài chính sớm xem xét bổ sung cho ngân sách tỉnh Quảng Ngãi hoặc trình cấp có thẩm quyền cho phép tỉnh Quảng Ngãi sử dụng nguồn cải cách tiền lương còn thừa để thực hiện chi trả phần 80% chênh lệch thiếu mà ngân sách Trung ương phải đảm bảo theo quy định tại Quyết định số 579/QĐ-TTg ngày 28/4/2017 của Thủ tướng Chính phủ.</w:t>
      </w:r>
    </w:p>
    <w:p>
      <w:r>
        <w:t>Bộ Tài chính tổng hợp xử lý chung cho các địa phương, trong đó có tỉnh Quảng Ngãi</w:t>
      </w:r>
    </w:p>
    <w:p>
      <w:r>
        <w:t>34</w:t>
      </w:r>
    </w:p>
    <w:p>
      <w:r>
        <w:t>Quảng Ngãi</w:t>
      </w:r>
    </w:p>
    <w:p>
      <w:r>
        <w:t>1061/UBND-KTTH ngày 11/3/2022, 2031/UBND-KGVX ngày 29/4/2022, 3444/UBND-KGVX ngày 14/7/2022, 728/UBND-KTTH ngày 28/02/2023, 677/UBND-KTN ngày 24/02/2023 và 142/UBND-KTN ngày 27/4/2023</w:t>
      </w:r>
    </w:p>
    <w:p>
      <w:r>
        <w:t>Kính đề nghị Bộ Tài chính thẩm định các chính sách an sinh xã hội năm 2021, 2022 và nhu cầu năm 2023 của tỉnh Quảng Ngãi</w:t>
      </w:r>
    </w:p>
    <w:p>
      <w:r>
        <w:t>Trên cơ sở hồ sơ bổ sung của địa phương, Bộ Tài chính đang tổng hợp</w:t>
      </w:r>
    </w:p>
    <w:p>
      <w:r>
        <w:t>Hồ sơ của địa phương thiếu xác nhận của BHXH đối với kinh phí thực hiện các chính sách BHYT nên chưa đủ cơ sở để xử lý theo quy định, Bộ Tài chính đã trao đổi với địa phương và STC tỉnh Quảng Ngãi đã có Văn bản số 1857/STC-NS ngày 14/6/2023 bổ sung hồ sơ. Bộ Tài chính đang rà soát, thẩm định kinh phí, sớm có thông báo cho địa phương.</w:t>
      </w:r>
    </w:p>
    <w:p>
      <w:r>
        <w:t>35</w:t>
      </w:r>
    </w:p>
    <w:p>
      <w:r>
        <w:t>Quảng Ninh</w:t>
      </w:r>
    </w:p>
    <w:p>
      <w:r>
        <w:t>6354/UBND-TM6 ngày 30/12/2022</w:t>
      </w:r>
    </w:p>
    <w:p>
      <w:r>
        <w:t>Cho phép ban hành Quyết định phê duyệt bổ sung Bảng giá tính thuế tài nguyên năm 2023 đối với 21 chủng loại than</w:t>
      </w:r>
    </w:p>
    <w:p>
      <w:r>
        <w:t>Bộ Tài chính đang rà soát, tổng hợp, sớm có ý kiến trả lời địa phương</w:t>
      </w:r>
    </w:p>
    <w:p>
      <w:r>
        <w:t>36</w:t>
      </w:r>
    </w:p>
    <w:p>
      <w:r>
        <w:t>Quảng Ninh</w:t>
      </w:r>
    </w:p>
    <w:p>
      <w:r>
        <w:t>920/UBND-TM6 ngày 21/4/2023</w:t>
      </w:r>
    </w:p>
    <w:p>
      <w:r>
        <w:t>Cho ý kiến ban hành Bảng giá tính thuế tài nguyên năm 2022 đối với 09 chủng loại tài nguyên</w:t>
      </w:r>
    </w:p>
    <w:p>
      <w:r>
        <w:t>Bộ Tài chính đang rà soát, tổng hợp, sớm có ý kiến trả lời địa phương</w:t>
      </w:r>
    </w:p>
    <w:p>
      <w:r>
        <w:t>37</w:t>
      </w:r>
    </w:p>
    <w:p>
      <w:r>
        <w:t>Quảng Ninh</w:t>
      </w:r>
    </w:p>
    <w:p>
      <w:r>
        <w:t>997/UBND-KTTC ngày 28/4/2023</w:t>
      </w:r>
    </w:p>
    <w:p>
      <w:r>
        <w:t>Hướng dẫn giải quyết vướng mắc khi thực hiện bảo hiểm thất nghiệp</w:t>
      </w:r>
    </w:p>
    <w:p>
      <w:r>
        <w:t>Bộ Tài chính đang rà soát cơ sở pháp lý để bổ sung kinh phí từ NSTW do Thông tư số 96/2009/TT-BTC hướng dẫn chế độ tài chính đối với quỹ BHTN đã hết hiệu lực thi hành và các quy định hiện hành không hướng dẫn về việc xử lý nguồn kinh phí này. Trên cơ sở rà soát, Bộ Tài chính sẽ phối hợp với Bộ Tư pháp, BHXHVN để có hướng dẫn, xử lý vướng mắc</w:t>
      </w:r>
    </w:p>
    <w:p>
      <w:r>
        <w:t>38</w:t>
      </w:r>
    </w:p>
    <w:p>
      <w:r>
        <w:t>Quảng Trị</w:t>
      </w:r>
    </w:p>
    <w:p>
      <w:r>
        <w:t>2879/UBND-KT ngày 22/6/2022</w:t>
      </w:r>
    </w:p>
    <w:p>
      <w:r>
        <w:t>Về việc thực hiện các dự án thuộc Chương trình hỗ trợ hàng hóa ngành nước giai đoạn II (Italia)</w:t>
      </w:r>
    </w:p>
    <w:p>
      <w:r>
        <w:t>Bộ Tài chính đã phối hợp với Bộ KHĐT, đang hoàn thiện báo cáo để trình Thủ tướng Chính phủ xem xét, quyết định</w:t>
      </w:r>
    </w:p>
    <w:p>
      <w:r>
        <w:t>39</w:t>
      </w:r>
    </w:p>
    <w:p>
      <w:r>
        <w:t>Quảng Trị</w:t>
      </w:r>
    </w:p>
    <w:p>
      <w:r>
        <w:t>3071/UBND-TH ngày 04/7/2022</w:t>
      </w:r>
    </w:p>
    <w:p>
      <w:r>
        <w:t>V/v tham gia ý kiến đối với dự án Xây dựng cơ sở hạ tầng khu dịch vụ hậu cần nghề cá, chế biến thủy hải sản Cửa Việt</w:t>
      </w:r>
    </w:p>
    <w:p>
      <w:r>
        <w:t>Đang tổng hợp chung nhu cầu kinh phí cùng các địa phương khác để báo cáo Thủ tướng Chính phủ</w:t>
      </w:r>
    </w:p>
    <w:p>
      <w:r>
        <w:t>Trên cơ sở đề nghị của địa phương, Bộ Tài chính rà soát, tổng hợp chung nhu cầu kinh phí cùng với tỉnh Thừa Thiên Huế,Quảng Bình, Hà Tĩnh để báo cáo Thủ tướng xem xét quyết định từ khoản tiền bồi thường của Công ty Formosa theo chỉ đạo của Thủ tướng Chính phủ tại Quyết định 476/QĐ-TTg ngày 01/05/2019</w:t>
      </w:r>
    </w:p>
    <w:p>
      <w:r>
        <w:t>40</w:t>
      </w:r>
    </w:p>
    <w:p>
      <w:r>
        <w:t>Sóc Trăng</w:t>
      </w:r>
    </w:p>
    <w:p>
      <w:r>
        <w:t>80/BC-UBND ngày 07/4/2023</w:t>
      </w:r>
    </w:p>
    <w:p>
      <w:r>
        <w:t>Kiến nghị Bộ Tài chính xem xét quy định bố trí sử dụng kinh phí sự nghiệp để thực hiện cải tạo, nâng cấp, mở rộng đối với tài sản công.</w:t>
      </w:r>
    </w:p>
    <w:p>
      <w:r>
        <w:t>Đối với nội dung kiến nghị liên quan đến Thông tư số 65/2021/TT-BTC quy định về lập dự toán, quản lý sử dụng và quyết toán kinh phí bảo dưỡng, sửa chữa tài sản sản công, Bộ Tài chính đang rà soát, tổng hợp để trình cấp có thẩm quyền để ban hành Nghị quyết thí điểm thực hiện nội dung này.</w:t>
      </w:r>
    </w:p>
    <w:p>
      <w:r>
        <w:t>41</w:t>
      </w:r>
    </w:p>
    <w:p>
      <w:r>
        <w:t>Sơn La</w:t>
      </w:r>
    </w:p>
    <w:p>
      <w:r>
        <w:t>1513/UBND-TH ngày 28/4/2023</w:t>
      </w:r>
    </w:p>
    <w:p>
      <w:r>
        <w:t>Hỗ trợ kinh phí thực hiện chế độ phụ cấp ưu đãi nghề nghe NĐ 05/2023/NĐ-CP đối với CCVC các cơ sở y tế công lập trên địa bàn tỉnh</w:t>
      </w:r>
    </w:p>
    <w:p>
      <w:r>
        <w:t>Nội dung đang được Bộ Y tế chủ trì, hướng dẫn các địa phương. Bộ Y tế có Văn bản số 2985/BYT-KHTC ngày 18/5/2023 xin ý kiến Bộ NV, Bộ TC về dự thảo văn bản hướng dẫn các địa phương báo cáo nhu cầu và nguồn kinh phí thực hiện chi trả phụ cấp ưu đãi nghề theo Nghị định số 05/2023/NĐ-CP. Trên cơ sở hướng dẫn của Bộ Y tế và nhu cầu kinh phí của các địa phương, Bộ Tài chính sẽ tổng hợp xử lý cho các địa phương theo chế độ, quy định</w:t>
      </w:r>
    </w:p>
    <w:p>
      <w:r>
        <w:t>42</w:t>
      </w:r>
    </w:p>
    <w:p>
      <w:r>
        <w:t>Thanh Hóa</w:t>
      </w:r>
    </w:p>
    <w:p>
      <w:r>
        <w:t>4369/UBND-KTTC ngày 03/4/2023</w:t>
      </w:r>
    </w:p>
    <w:p>
      <w:r>
        <w:t>Đề nghị hỗ trợ kinh phí thực hiện chính sách hỗ trợ tiền đóng học phí, chi phí sinh hoạt đối với sinh viên sư phạm theo quy định tại Nghị định 116/2020/NĐ-CP ngày 25 tháng 9 năm 2020 của Chính phủ.</w:t>
      </w:r>
    </w:p>
    <w:p>
      <w:r>
        <w:t>Bộ Tài chính tổng hợp kinh phí này khi xử lý chung kinh phí thực hiện các chính sách an sinh xã hội năm 2022 của tỉnh Thanh Hóa</w:t>
      </w:r>
    </w:p>
    <w:p>
      <w:r>
        <w:t>43</w:t>
      </w:r>
    </w:p>
    <w:p>
      <w:r>
        <w:t>Thanh Hóa</w:t>
      </w:r>
    </w:p>
    <w:p>
      <w:r>
        <w:t>6081/UBND-KTTC ngày 05/5/2023</w:t>
      </w:r>
    </w:p>
    <w:p>
      <w:r>
        <w:t>Đề nghị hỗ trợ kinh phí chế độ phụ cấp ưu đãi theo nghề đối với công chức, viên chức công tác tại các cơ sở y tế công lập theo Nghị định số 05/2023/NĐ-CP ngày 15/02/2023 của Chính phủ.</w:t>
      </w:r>
    </w:p>
    <w:p>
      <w:r>
        <w:t>Nội dung đang được Bộ Y tế chủ trì, hướng dẫn các địa phương. Bộ Y tế có Văn bản số 2985/BYT-KHTC ngày 18/5/2023 xin ý kiến Bộ NV, Bộ TC về dự thảo văn bản hướng dẫn các địa phương báo cáo nhu cầu và nguồn kinh phí thực hiện chi trả phụ cấp ưu đãi nghề theo Nghị định số 05/2023/NĐ-CP. Trên cơ sở hướng dẫn của Bộ Y tế và nhu cầu kinh phí của các địa phương, Bộ Tài chính sẽ tổng hợp xử lý cho các địa phương theo chế độ, quy định</w:t>
      </w:r>
    </w:p>
    <w:p>
      <w:r>
        <w:t>44</w:t>
      </w:r>
    </w:p>
    <w:p>
      <w:r>
        <w:t>TP Hồ Chí Minh</w:t>
      </w:r>
    </w:p>
    <w:p>
      <w:r>
        <w:t>1775/STC-HCSN ngày 30/3/2022; 5170/STC-HCSN ngày 04/8/2022</w:t>
      </w:r>
    </w:p>
    <w:p>
      <w:r>
        <w:t>Hướng dẫn đối tượng áp dụng trong Nghị định số 80/2020/NĐ-CP (vấn đề thực tiễn Thành phố phát sinh nhưng quy định pháp luật chưa có)</w:t>
      </w:r>
    </w:p>
    <w:p>
      <w:r>
        <w:t>Địa phương kiến nghị Bộ Tài chính, Bộ KHĐT hướng dẫn về phạm vi đối tượng được tiếp nhận các khoản viện trợ. Bộ Tài chính đang tổng hợp, rà soát, phối hợp với Bộ KHĐT để có văn bản trả lời địa phương</w:t>
      </w:r>
    </w:p>
    <w:p>
      <w:r>
        <w:t>45</w:t>
      </w:r>
    </w:p>
    <w:p>
      <w:r>
        <w:t>TP Hồ Chí Minh</w:t>
      </w:r>
    </w:p>
    <w:p>
      <w:r>
        <w:t>3547/STC-HCSN ngày 03/6/2022</w:t>
      </w:r>
    </w:p>
    <w:p>
      <w:r>
        <w:t>Hướng dẫn nguồn kinh phí nộp tiền thuê đất của các đơn vị sự nghiệp công lập tự chủ tài chính trên địa bàn TP Hồ Chí Minh (vấn đề thực tiễn Thành phố phát sinh nhưng quy định pháp luật chưa có)</w:t>
      </w:r>
    </w:p>
    <w:p>
      <w:r>
        <w:t>Bộ Tài chính đã tổng hợp chung vướng mắc của các địa phương trong đó có TP Hồ Chí Minh để phối hợp với Bộ Tài nguyên và Môi trường trong việc hoàn thiện các quy định liên quan tại dự thảo Luật Đất đai (sửa đổi)</w:t>
      </w:r>
    </w:p>
    <w:p>
      <w:r>
        <w:t>46</w:t>
      </w:r>
    </w:p>
    <w:p>
      <w:r>
        <w:t>TP Hồ Chí Minh</w:t>
      </w:r>
    </w:p>
    <w:p>
      <w:r>
        <w:t>2197/STC-NS ngày 18/4/2023</w:t>
      </w:r>
    </w:p>
    <w:p>
      <w:r>
        <w:t>Thẩm quyền quyết định giao tự chủ tài chính cho các đơn vị sự nghiệp công lập trực thuộc Ủy ban nhân dân quận theo Thông tư số 56/2022/TT-BTC (vấn đề đã có quy định rõ nhưng còn nhiều điểm chưa chắc chắn)</w:t>
      </w:r>
    </w:p>
    <w:p>
      <w:r>
        <w:t>Bộ Tài chính đang tổng hợp, rà soát các quy định liên quan, sớm có văn bản trả lời địa phương</w:t>
      </w:r>
    </w:p>
    <w:p>
      <w:r>
        <w:t>47</w:t>
      </w:r>
    </w:p>
    <w:p>
      <w:r>
        <w:t>TP Hồ Chí Minh</w:t>
      </w:r>
    </w:p>
    <w:p>
      <w:r>
        <w:t>467/STC-NS</w:t>
      </w:r>
    </w:p>
    <w:p>
      <w:r>
        <w:t>Hướng dẫn việc quản lý, sử dụng đối với khoản thu từ giá dịch vụ thoát nước và xử lý nước thải trên địa bàn (vấn đề thực tiễn Thành phố phát sinh nhưng quy định pháp luật chưa có)</w:t>
      </w:r>
    </w:p>
    <w:p>
      <w:r>
        <w:t>Bộ Tài chính đang tổng hợp ý kiến của các địa phương, rà soát các quy định liên quan để có hướng dẫn cho các địa phương, trong đó có TP Hồ Chí Minh</w:t>
      </w:r>
    </w:p>
    <w:p>
      <w:r>
        <w:t>48</w:t>
      </w:r>
    </w:p>
    <w:p>
      <w:r>
        <w:t>Trà Vinh</w:t>
      </w:r>
    </w:p>
    <w:p>
      <w:r>
        <w:t>3833/STC-TCĐT ngày 29/12/2022</w:t>
      </w:r>
    </w:p>
    <w:p>
      <w:r>
        <w:t>Về việc quyết toán hoàn thành công trình theo phương thức đối tác công tư.</w:t>
      </w:r>
    </w:p>
    <w:p>
      <w:r>
        <w:t>Bộ Tài chính đang tổng hợp, rà soát các quy định liên quan, sớm có văn bản trả lời địa phương</w:t>
      </w:r>
    </w:p>
    <w:p>
      <w:r>
        <w:t>49</w:t>
      </w:r>
    </w:p>
    <w:p>
      <w:r>
        <w:t>Vĩnh Long</w:t>
      </w:r>
    </w:p>
    <w:p>
      <w:r>
        <w:t>37/BC-UBND, ngày 22/02/2023</w:t>
      </w:r>
    </w:p>
    <w:p>
      <w:r>
        <w:t>Báo cáo nguồn tăng thu ngân sách địa phương dành để thực hiện cải cách tiền lương.</w:t>
      </w:r>
    </w:p>
    <w:p>
      <w:r>
        <w:t>Bộ Tài chính đang rà soát, tổng hợp xử lý chung cho các địa phương trong việc xác định nguồn thực hiện cải cách tiền lương, trong đó có tỉnh Vĩnh Long</w:t>
      </w:r>
    </w:p>
    <w:p>
      <w:r>
        <w:t>50</w:t>
      </w:r>
    </w:p>
    <w:p>
      <w:r>
        <w:t>Vĩnh Long</w:t>
      </w:r>
    </w:p>
    <w:p>
      <w:r>
        <w:t>84/BC-UBND, ngày 29/3/2023</w:t>
      </w:r>
    </w:p>
    <w:p>
      <w:r>
        <w:t>Báo cáo nguồn và nhu cầu cải cách tiền lương trên địa bàn tỉnh Vĩnh Long.</w:t>
      </w:r>
    </w:p>
    <w:p>
      <w:r>
        <w:t>Bộ Tài chính đang rà soát, tổng hợp xử lý chung cho các địa phương trong việc xác định nguồn thực hiện cải cách tiền lương, trong đó có tỉnh Vĩnh Long</w:t>
      </w:r>
    </w:p>
    <w:p>
      <w:r>
        <w:t>51</w:t>
      </w:r>
    </w:p>
    <w:p>
      <w:r>
        <w:t>Vĩnh Long</w:t>
      </w:r>
    </w:p>
    <w:p>
      <w:r>
        <w:t>98/BC-UBND, ngày 12/4/2023</w:t>
      </w:r>
    </w:p>
    <w:p>
      <w:r>
        <w:t>Báo cáo về kinh phí thực hiện phòng chống dịch và hỗ trợ các đối tượng bị ảnh hưởng bởi dịch Covid-19 năm 2022 trên địa bàn tỉnh Vĩnh Long.</w:t>
      </w:r>
    </w:p>
    <w:p>
      <w:r>
        <w:t>Trên cơ sở báo cáo bổ sung của địa phương, Bộ Tài chính đang rà soát, xử lý. Ngày 25/5/2023, UBND tỉnh Vĩnh Long tiếp tục có Văn bản số 158/BC-UBND bổ sung hồ sơ, giải trình làm rõ một số chính sách hỗ trợ các đối tượng bị ảnh hưởng bởi dịch Covid-19. Bộ Tài chính đang rà soát, tổng hợp, sớm có ý kiến trả lời địa phương</w:t>
      </w:r>
    </w:p>
    <w:p>
      <w:r>
        <w:t>52</w:t>
      </w:r>
    </w:p>
    <w:p>
      <w:r>
        <w:t>Vĩnh Phúc</w:t>
      </w:r>
    </w:p>
    <w:p>
      <w:r>
        <w:t>562/UBND-TH4 ngày 01/02/2023; 3485/UBND-TH4 ngày 15/5/2023</w:t>
      </w:r>
    </w:p>
    <w:p>
      <w:r>
        <w:t>Xin ý kiến các bộ, ngành Trung ương về Đề án tổ chức lại Ban Giải phóng mặt bằng và Phát triển quỹ đất tỉnh, Trung tâm Thông tin xúc tiến du lịch, Trung tâm Nghiên cứu xúc tiến đầu tư và hỗ trợ doanh nghiệp, Trung tâm Thông tin đối ngoại và Xúc tiến viện trợ thành Ban Xúc tiến đầu tư và Hỗ trợ Doanh nghiệp tỉnh xin ý kiến các bộ, ngành Trung ương</w:t>
      </w:r>
    </w:p>
    <w:p>
      <w:r>
        <w:t>Bộ Tài chính đang phối hợp với các cơ quan để rà soát các quy định liên quan, sớm có ý kiến trả lời địa phương</w:t>
      </w:r>
    </w:p>
    <w:p>
      <w:r>
        <w:t>2. BỘ KẾ HOẠCH VÀ ĐẦU TƯ (16 KIẾN NGHỊ, ĐỀ XUẤT)</w:t>
      </w:r>
    </w:p>
    <w:p>
      <w:r>
        <w:t>1</w:t>
      </w:r>
    </w:p>
    <w:p>
      <w:r>
        <w:t>Bắc Ninh</w:t>
      </w:r>
    </w:p>
    <w:p>
      <w:r>
        <w:t>2469/KHĐT-KTĐN ngày 08/12/2022</w:t>
      </w:r>
    </w:p>
    <w:p>
      <w:r>
        <w:t>Xem xét hướng dẫn vướng mắc đối với Dự án điều chỉnh tiến độ thực hiện theo quy định tại điểm b khoản 4 Điều 41 Luật Đầu tư 2020 và điểm a, b khoản 4 Điều 117 Nghị định số 31/2021/NĐ-CP.</w:t>
      </w:r>
    </w:p>
    <w:p>
      <w:r>
        <w:t>Đang trao đổi, phối hợp đơn vị liên quan để xử lý</w:t>
      </w:r>
    </w:p>
    <w:p>
      <w:r>
        <w:t>2</w:t>
      </w:r>
    </w:p>
    <w:p>
      <w:r>
        <w:t>Bến Tre</w:t>
      </w:r>
    </w:p>
    <w:p>
      <w:r>
        <w:t>157/BC-UBND ngày 28/3/2023</w:t>
      </w:r>
    </w:p>
    <w:p>
      <w:r>
        <w:t>Hướng dẫn địa phương xây dựng kế hoạch và tổ chức thực hiện Chương trình hỗ trợ doanh nghiệp khu vực tư nhân kinh doanh bền vững giai đoạn 2022-2025.</w:t>
      </w:r>
    </w:p>
    <w:p>
      <w:r>
        <w:t>Bộ KHĐT hiện nay đang phối hợp với Bộ Tài chính xây dựng Thông tư hướng dẫn chung về việc hỗ trợ doanh nghiệp khu vực tư nhân kinh doanh bền vững giai đoạn 2022-2025. Dự kiến ban hành trong tháng 6/2023</w:t>
      </w:r>
    </w:p>
    <w:p>
      <w:r>
        <w:t>3</w:t>
      </w:r>
    </w:p>
    <w:p>
      <w:r>
        <w:t>Bộ Công Thương</w:t>
      </w:r>
    </w:p>
    <w:p>
      <w:r>
        <w:t>1695/BCT-CTĐP ngày 24/3/2023</w:t>
      </w:r>
    </w:p>
    <w:p>
      <w:r>
        <w:t>Tổng kết 10 năm thi hành Nghị định 45/2021/NĐ-CP</w:t>
      </w:r>
    </w:p>
    <w:p>
      <w:r>
        <w:t>Đang lấy ý kiến đơn vị liên quan để tổng hợp hoàn thiện theo chỉ đạo của Lãnh đạo Bộ</w:t>
      </w:r>
    </w:p>
    <w:p>
      <w:r>
        <w:t>4</w:t>
      </w:r>
    </w:p>
    <w:p>
      <w:r>
        <w:t>Bộ Tài chính</w:t>
      </w:r>
    </w:p>
    <w:p>
      <w:r>
        <w:t>497/TCHQ-TXNK ngày 20/09/2022</w:t>
      </w:r>
    </w:p>
    <w:p>
      <w:r>
        <w:t>Đề nghị Bộ KHĐT có ý kiến về việc xác định mặt hàng xuồng Sillinger, ký hiệu 470RIB do Công ty TNHH MTV Hải Bình nhập khẩu có thuộc Phụ lục 1 - Danh mục phương tiện vận tải chuyên dùng trong nước đã sản xuất được ban hành kèm theo Thông tư số 05/2021/TT-BKHĐT ngày 17/08/2021 của Bộ Kế hoạch và đầu tư hay không để có cơ sở thực hiện miễn thuế nhập khẩu hàng hóa phục vụ trực tiếp cho quốc phòng</w:t>
      </w:r>
    </w:p>
    <w:p>
      <w:r>
        <w:t>Ngày 13/10/2022, Bộ KHĐT đã có công văn số 695/BKHĐT-KTCN gửi Bộ Giao thông vận tải cho ý kiến. Ngày 16/5/2023, Bộ KH&amp;ĐT tiếp tục có công văn số 311/BKHĐT-KTCNDV gửi Bộ Giao thông vận tải đôn đốc cho ý kiến đối với nội dung này. Đến nay, Bộ GTVT vẫn chưa có ý kiến phản hồi đối với nội dung này. Bộ KHĐT sẽ tiếp tục dự thảo công văn đôn đốc gửi Bộ GTVT</w:t>
      </w:r>
    </w:p>
    <w:p>
      <w:r>
        <w:t>5</w:t>
      </w:r>
    </w:p>
    <w:p>
      <w:r>
        <w:t>Bộ Tài chính</w:t>
      </w:r>
    </w:p>
    <w:p>
      <w:r>
        <w:t>13544/BTC-THTK ngày 23/12/2022</w:t>
      </w:r>
    </w:p>
    <w:p>
      <w:r>
        <w:t>Kiến nghị Bộ KHĐT phối hợp với Bộ TTTT: (i) báo cáo Chính phủ có phương án xây dựng một chế độ báo cáo chung để giảm thiểu chế độ báo cáo cho các Bộ, ngành, địa phương; (ii) Sớm ban hành các quy định về định mức cho các sản phẩm của cuộc CMCN 4.0, sản phẩm công nghệ số cũng như nguồn nhân lực CMCN 4.0 và nguồn nhân lực chuyển đổi số</w:t>
      </w:r>
    </w:p>
    <w:p>
      <w:r>
        <w:t>Đang được nghiên cứu xử lý. Đây là kiến nghị của Bộ Tài chính đối với Bộ Kế hoạch và Đầu tư, không phải là đề xuất, kiến nghị đối với Thủ tướng Chính phủ</w:t>
      </w:r>
    </w:p>
    <w:p>
      <w:r>
        <w:t>6</w:t>
      </w:r>
    </w:p>
    <w:p>
      <w:r>
        <w:t>Đà Nẵng</w:t>
      </w:r>
    </w:p>
    <w:p>
      <w:r>
        <w:t>1120/UBND-SKHCN ngày 15/03/2023</w:t>
      </w:r>
    </w:p>
    <w:p>
      <w:r>
        <w:t>Về việc áp dụng cơ chế, chính sách theo Nghị định số 94/2020/NĐ-CP tại thành phố Đà Nẵng</w:t>
      </w:r>
    </w:p>
    <w:p>
      <w:r>
        <w:t>Bộ đang phối hợp với các đơn vị liên quan của UBND thành phố Đà Nẵng để nghiên cứu, bổ sung các nội dung và đối tượng được hưởng các cơ chế, chính sách ưu đãi vào Nghị định số 94/2020/NĐ-CP sửa đổi. Đồng thời nghiên cứu xây dựng, trình Thủ tướng Chính phủ xem xét phê duyệt Đề án phát triển Trung tâm Đổi mới sáng tạo Quốc gia tại thành phố Đà Nẵng. Dự kiến, Nghị định sửa đổi, bổ sung Nghị định số 94/2020/NĐ-CP sẽ được ban hành vào cuối năm 2023.</w:t>
      </w:r>
    </w:p>
    <w:p>
      <w:r>
        <w:t>7</w:t>
      </w:r>
    </w:p>
    <w:p>
      <w:r>
        <w:t>Đắk Lắk</w:t>
      </w:r>
    </w:p>
    <w:p>
      <w:r>
        <w:t>04/TTr-UBND ngày 18/01/2023</w:t>
      </w:r>
    </w:p>
    <w:p>
      <w:r>
        <w:t>Về nguồn vốn và khả năng cân đối vốn ngân sách Trung ương cho dự án Kè bờ bảo vệ các cột mốc số 46/1(2), 46/13(2) và 46/21(2)</w:t>
      </w:r>
    </w:p>
    <w:p>
      <w:r>
        <w:t>Ngày 09/01/2023, Bộ KHĐT có văn bản gửi TTgCP có một số kiến nghị liên quan đang chờ chỉ đạo của TTgCP. Bộ đã xin ý kiến các đơn vị liên quan và đang hoàn thiện dự thảo văn bản trả lời</w:t>
      </w:r>
    </w:p>
    <w:p>
      <w:r>
        <w:t>8</w:t>
      </w:r>
    </w:p>
    <w:p>
      <w:r>
        <w:t>Đồng Tháp</w:t>
      </w:r>
    </w:p>
    <w:p>
      <w:r>
        <w:t>143/BC-UBND ngày 18/04/2023 của UBND tỉnh</w:t>
      </w:r>
    </w:p>
    <w:p>
      <w:r>
        <w:t>Hiện nay, dự án Bệnh viện đa khoa Đồng Tháp (thuộc lĩnh vực Y tế, dân số và gia đình) đã hoàn thành đưa sử dụng và còn thừa 6,2 tỷ đồng vốn NSTW giai đoạn 2021-2025 (đã bố trí 145 tỷ đồng/151,2 tỷ đồng). Do đó, kính đề nghị Bộ Kế hoạch và Đầu tư xem xét, điều chuyển 6,2 tỷ đồng sang dự án đầu tư Nâng cấp và mua sắm trang thiết bị cho 02 Trung tâm Y tế tuyến huyện, tỉnh Đồng Tháp cùng lĩnh vực (dự án được Trung ương hỗ trợ thực hiện từ Chương trình Phục hồi và Phát triển kinh tế xã hội, với giá trị là 135,5 tỷ đồng).</w:t>
      </w:r>
    </w:p>
    <w:p>
      <w:r>
        <w:t>Đang lấy ý kiến các đơn vị trong Bộ để xử lý</w:t>
      </w:r>
    </w:p>
    <w:p>
      <w:r>
        <w:t>9</w:t>
      </w:r>
    </w:p>
    <w:p>
      <w:r>
        <w:t>Hà Giang</w:t>
      </w:r>
    </w:p>
    <w:p>
      <w:r>
        <w:t>95/TTr-UBND ngày 25/10/2022</w:t>
      </w:r>
    </w:p>
    <w:p>
      <w:r>
        <w:t>Hỗ trợ kinh phí từ nguồn Ngân sách Trung ương để xây dựng và phát triển Khu Kinh tế - Quốc phòng Vị Xuyên, Xín Mần, tỉnh Hà Giang/QK2 đến năm 2025</w:t>
      </w:r>
    </w:p>
    <w:p>
      <w:r>
        <w:t>Bộ KHĐT đã tổng hợp đề xuất Thủ tướng Chính phủ hỗ trợ từ nguồn tăng thu tiết kiệm chi năm 2022; tuy nhiên, các đề xuất của UBND tỉnh Hà Giang không thuộc tiêu chí được bố trí từ nguồn tăng thu nên không được tổng hợp trình Thủ tướng Chính phủ. Ngày 28/5/2023 Thủ tướng Chính phủ Phạm Minh Chính đã có buổi làm việc với việc với Ban Thường vụ Tỉnh ủy Hà Giang; Bộ KHĐT sẽ tổng hợp các nội dung đề xuất của UBND tỉnh Hà Giang theo đúng kết luận của Thủ tướng Chính phủ (sau khi có thông báo kết luận)</w:t>
      </w:r>
    </w:p>
    <w:p>
      <w:r>
        <w:t>10</w:t>
      </w:r>
    </w:p>
    <w:p>
      <w:r>
        <w:t>Hà Tĩnh</w:t>
      </w:r>
    </w:p>
    <w:p>
      <w:r>
        <w:t>2339/UBND-KT 1  ngày 11/5/2023</w:t>
      </w:r>
    </w:p>
    <w:p>
      <w:r>
        <w:t>Kính đề nghị các Bộ xem xét, sớm có ý kiến về Đề án để địa phương có cơ sở triển khai thực hiện các bước tiếp theo</w:t>
      </w:r>
    </w:p>
    <w:p>
      <w:r>
        <w:t>Hiện nay, Bộ KH&amp;ĐT đang phối hợp với các cơ quan liên quan bổ sung làm rõ một số nội dung để hoàn thiện Đề án. Đến nay, đã quá thời hạn nhưng còn 7/12 cơ quan chưa có ý kiến trả lời. Sau khi có đủ cơ sở, Bộ Kế hoạch và Đầu tư sẽ hoàn thiện báo cáo về Đề án. Thời gian dự kiến báo cáo Thủ tướng Chính phủ trong tháng 9/2023</w:t>
      </w:r>
    </w:p>
    <w:p>
      <w:r>
        <w:t>11</w:t>
      </w:r>
    </w:p>
    <w:p>
      <w:r>
        <w:t>Hải Dương</w:t>
      </w:r>
    </w:p>
    <w:p>
      <w:r>
        <w:t>3511/UBND-VP ngày 02/12/2022</w:t>
      </w:r>
    </w:p>
    <w:p>
      <w:r>
        <w:t>Giải trình, bổ sung đối với Hồ sơ đề xuất chấp thuận chủ trương đầu tư Dự án đầu tư xây dựng và kinh doanh kết cấu hạ tầng Khu công nghiệp Lương Điền - Ngọc Liên, tỉnh Hải Dương</w:t>
      </w:r>
    </w:p>
    <w:p>
      <w:r>
        <w:t>Đang dự thảo báo cáo thẩm định</w:t>
      </w:r>
    </w:p>
    <w:p>
      <w:r>
        <w:t>12</w:t>
      </w:r>
    </w:p>
    <w:p>
      <w:r>
        <w:t>Hải Phòng</w:t>
      </w:r>
    </w:p>
    <w:p>
      <w:r>
        <w:t>656/UBND-KTĐN ngày 29/3/2023</w:t>
      </w:r>
    </w:p>
    <w:p>
      <w:r>
        <w:t>Xem xét ủy quyền cho Ban Quản lý Khu kinh tế Hải Phòng thực hiện cấp các loại Giấy chứng nhận xuất xứ hàng hóa cho hàng hóa sản xuất tại các khu công nghiệp, khu kinh tế</w:t>
      </w:r>
    </w:p>
    <w:p>
      <w:r>
        <w:t>Đây là kiến nghị của tỉnh trong báo cáo tổng kết 35 năm đầu tư nước ngoài. Bộ đã và đang tổng hợp các nội dung này vào báo cáo trình Chính phủ, Thủ tướng Chính phủ vào tháng 11/2023 theo Chương trình công tác</w:t>
      </w:r>
    </w:p>
    <w:p>
      <w:r>
        <w:t>13</w:t>
      </w:r>
    </w:p>
    <w:p>
      <w:r>
        <w:t>Long An</w:t>
      </w:r>
    </w:p>
    <w:p>
      <w:r>
        <w:t>7625/UBND-KTTC ngày 30/7/2021</w:t>
      </w:r>
    </w:p>
    <w:p>
      <w:r>
        <w:t>Sớm xem xét, bố trí vốn Theo Quyết định số 11826/QĐ-BCT ngày 30/10/2015 của Bộ Công Thương, giai đoạn 2021-2025 để thực hiện cấp điện cho các hộ dân vùng sâu, biên giới và các trạm bơm điện phục vụ sản xuất nông nghiệp và giao cho UBND tỉnh Long An làm chủ đầu tư dự án</w:t>
      </w:r>
    </w:p>
    <w:p>
      <w:r>
        <w:t>Đang tổng hợp các ý kiến của các đơn vị liên quan</w:t>
      </w:r>
    </w:p>
    <w:p>
      <w:r>
        <w:t>14</w:t>
      </w:r>
    </w:p>
    <w:p>
      <w:r>
        <w:t>Long An</w:t>
      </w:r>
    </w:p>
    <w:p>
      <w:r>
        <w:t>185/TTr-UBND ngày 18/1/2023</w:t>
      </w:r>
    </w:p>
    <w:p>
      <w:r>
        <w:t>Trình Chính phủ báo cáo Quốc hội giao bổ sung kế hoạch đầu tư công trung hạn 2021-2025 nguồn vốn ngân sách địa phương cho tỉnh Long An 9.743,551 tỷ đồng (tăng từ 18.014,4 tỷ đồng lên 27.757,951 tỷ đồng)</w:t>
      </w:r>
    </w:p>
    <w:p>
      <w:r>
        <w:t>Đang tổng hợp để báo cáo</w:t>
      </w:r>
    </w:p>
    <w:p>
      <w:r>
        <w:t>15</w:t>
      </w:r>
    </w:p>
    <w:p>
      <w:r>
        <w:t>Ninh Thuận</w:t>
      </w:r>
    </w:p>
    <w:p>
      <w:r>
        <w:t>- 5217/UBND-KTTH ngày 02/12/2022;</w:t>
      </w:r>
    </w:p>
    <w:p>
      <w:r>
        <w:t>- 1695/UBND-KTTH ngày 28/4/2023</w:t>
      </w:r>
    </w:p>
    <w:p>
      <w:r>
        <w:t>Đề nghị phê duyệt chủ trương đầu tư Dự án Dự án đầu tư xây dựng và kinh doanh kết cấu hạ tầng kỹ thuật Khu công nghiệp Cà Ná, tỉnh Ninh Thuận</w:t>
      </w:r>
    </w:p>
    <w:p>
      <w:r>
        <w:t>Đang hoàn thiện, dự kiến cuối tháng 6/2023</w:t>
      </w:r>
    </w:p>
    <w:p>
      <w:r>
        <w:t>16</w:t>
      </w:r>
    </w:p>
    <w:p>
      <w:r>
        <w:t>Vĩnh Phúc</w:t>
      </w:r>
    </w:p>
    <w:p>
      <w:r>
        <w:t>1672/UBND-KT2 ngày 16/3/2023</w:t>
      </w:r>
    </w:p>
    <w:p>
      <w:r>
        <w:t>Hướng dẫn bố trí nguồn vốn thực hiện bồi thường GPMB phục vụ đầu tư dự án nhà xã hội (nhà ở công nhân)</w:t>
      </w:r>
    </w:p>
    <w:p>
      <w:r>
        <w:t>Đang tổng hợp các ý kiến của các đơn vị liên quan, dự kiến sẽ hoàn thành cuối tháng 6/2023</w:t>
      </w:r>
    </w:p>
    <w:p>
      <w:r>
        <w:t>3. BỘ TÀI NGUYÊN VÀ MÔI TRƯỜNG (51 KIẾN NGHỊ, ĐỀ XUẤT)</w:t>
      </w:r>
    </w:p>
    <w:p>
      <w:r>
        <w:t>1</w:t>
      </w:r>
    </w:p>
    <w:p>
      <w:r>
        <w:t>Bạc Liêu</w:t>
      </w:r>
    </w:p>
    <w:p>
      <w:r>
        <w:t>400/UBND-KT ngày 14/02/2022</w:t>
      </w:r>
    </w:p>
    <w:p>
      <w:r>
        <w:t>Vướng mắc về việc giao đất, cho thuê đất đối với đơn vị sự nghiệp công lập tự chủ tài chính trong thời gian ngắn</w:t>
      </w:r>
    </w:p>
    <w:p>
      <w:r>
        <w:t>Đang rà soát, xử lý</w:t>
      </w:r>
    </w:p>
    <w:p>
      <w:r>
        <w:t>2</w:t>
      </w:r>
    </w:p>
    <w:p>
      <w:r>
        <w:t>Bạc Liêu</w:t>
      </w:r>
    </w:p>
    <w:p>
      <w:r>
        <w:t>4373/UBND-KT ngày 21/11/2022</w:t>
      </w:r>
    </w:p>
    <w:p>
      <w:r>
        <w:t>Vướng mắc trong việc xác định hình thức sử dụng đất của Quỹ Đầu tư Phát triển để xây dựng trụ sở làm việc</w:t>
      </w:r>
    </w:p>
    <w:p>
      <w:r>
        <w:t>Đang rà soát, xử lý</w:t>
      </w:r>
    </w:p>
    <w:p>
      <w:r>
        <w:t>3</w:t>
      </w:r>
    </w:p>
    <w:p>
      <w:r>
        <w:t>Bắc Ninh</w:t>
      </w:r>
    </w:p>
    <w:p>
      <w:r>
        <w:t>251/STNMT-CCMT ngày 07/3/2023</w:t>
      </w:r>
    </w:p>
    <w:p>
      <w:r>
        <w:t>Hướng dẫn bằng văn bản vướng mắc trong việc xử phạt vi phạm hành chính về lĩnh vực môi trường và việc cấp giấy phép môi trường, làm rõ quy định tại điểm d khoản 2 Điều 42 Luật Bảo vệ môi trường 2020.</w:t>
      </w:r>
    </w:p>
    <w:p>
      <w:r>
        <w:t>Đang rà soát, xử lý</w:t>
      </w:r>
    </w:p>
    <w:p>
      <w:r>
        <w:t>4</w:t>
      </w:r>
    </w:p>
    <w:p>
      <w:r>
        <w:t>Bến Tre</w:t>
      </w:r>
    </w:p>
    <w:p>
      <w:r>
        <w:t>2732/TTr-UBND ngày 13/5/2023</w:t>
      </w:r>
    </w:p>
    <w:p>
      <w:r>
        <w:t>Kiến nghị Thủ tướng Chính phủ xin chủ trương thực hiện cơ chế đặc thù trong cấp phép khai thác khoáng sản làm vật liệu xây dựng thông thường cung cấp cho các dự án trọng điểm trên địa bàn tỉnh Bến Tre.</w:t>
      </w:r>
    </w:p>
    <w:p>
      <w:r>
        <w:t>Bộ TN&amp;MT đang chờ ý kiến của tỉnh Bến Tre để tiếp tục xử lý</w:t>
      </w:r>
    </w:p>
    <w:p>
      <w:r>
        <w:t>5</w:t>
      </w:r>
    </w:p>
    <w:p>
      <w:r>
        <w:t>Bình Dương</w:t>
      </w:r>
    </w:p>
    <w:p>
      <w:r>
        <w:t>1559/UBND-KT; 1561/UBND-KT ngày 31/3/2023</w:t>
      </w:r>
    </w:p>
    <w:p>
      <w:r>
        <w:t>Hướng dẫn thẩm định và áp dụng các định mức lập, thẩm định dự toán chi phí chuẩn bị được từ đường vành đai 3</w:t>
      </w:r>
    </w:p>
    <w:p>
      <w:r>
        <w:t>Đã dự thảo văn bản trả lời</w:t>
      </w:r>
    </w:p>
    <w:p>
      <w:r>
        <w:t>6</w:t>
      </w:r>
    </w:p>
    <w:p>
      <w:r>
        <w:t>Bình Phước</w:t>
      </w:r>
    </w:p>
    <w:p>
      <w:r>
        <w:t>3505/UBND-KT ngày 18/11/2022</w:t>
      </w:r>
    </w:p>
    <w:p>
      <w:r>
        <w:t>Hướng dẫn thực hiện thủ tục chuyển từ thuê đất trả tiền hàng năm sang thuê đất trả tiền một lần</w:t>
      </w:r>
    </w:p>
    <w:p>
      <w:r>
        <w:t>Đã dự thảo văn bản trả lời</w:t>
      </w:r>
    </w:p>
    <w:p>
      <w:r>
        <w:t>7</w:t>
      </w:r>
    </w:p>
    <w:p>
      <w:r>
        <w:t>Bộ Tài chính</w:t>
      </w:r>
    </w:p>
    <w:p>
      <w:r>
        <w:t>2957/BTC-TCHQ ngày 31/3/2023</w:t>
      </w:r>
    </w:p>
    <w:p>
      <w:r>
        <w:t>Đề nghị Bộ Tài nguyên và Môi trường có ý kiến về việc xác định sản phẩm xuất khẩu sản xuất từ hoạt động tái chế, xử lý chất thải được miễn thuế xuất khẩu</w:t>
      </w:r>
    </w:p>
    <w:p>
      <w:r>
        <w:t>Lãnh đạo Bộ TN&amp;MT đã làm việc với Bộ Tài chính ngày 07/6/2023. Hiện nay Bộ TN&amp;MT đang hoàn thiện Công văn báo cáo Thủ tướng Chính phủ</w:t>
      </w:r>
    </w:p>
    <w:p>
      <w:r>
        <w:t>8</w:t>
      </w:r>
    </w:p>
    <w:p>
      <w:r>
        <w:t>Cà Mau</w:t>
      </w:r>
    </w:p>
    <w:p>
      <w:r>
        <w:t>8374/UBND-NNTN ngày 07/12/2022</w:t>
      </w:r>
    </w:p>
    <w:p>
      <w:r>
        <w:t>Xin ý kiến hướng dẫn việc điều chỉnh hồ sơ quy hoạch sử dụng đất được cấp thẩm quyền phê duyệt đối với các công trình, dự án phát sinh.</w:t>
      </w:r>
    </w:p>
    <w:p>
      <w:r>
        <w:t>Đã dự thảo văn bản trả lời</w:t>
      </w:r>
    </w:p>
    <w:p>
      <w:r>
        <w:t>9</w:t>
      </w:r>
    </w:p>
    <w:p>
      <w:r>
        <w:t>Cà Mau</w:t>
      </w:r>
    </w:p>
    <w:p>
      <w:r>
        <w:t>3475/STNMT-VPĐKĐĐ ngày 04/11/2022 của Sở TNMT</w:t>
      </w:r>
    </w:p>
    <w:p>
      <w:r>
        <w:t>Xin ý kiến hướng dẫn quy định về trường hợp cho thuê đất, trả tiền thuê đất một lần cho cả thời gian thuê.</w:t>
      </w:r>
    </w:p>
    <w:p>
      <w:r>
        <w:t>Đang chuẩn bị dự thảo trả lời</w:t>
      </w:r>
    </w:p>
    <w:p>
      <w:r>
        <w:t>10</w:t>
      </w:r>
    </w:p>
    <w:p>
      <w:r>
        <w:t>Cà Mau</w:t>
      </w:r>
    </w:p>
    <w:p>
      <w:r>
        <w:t>227/STNMT-QLĐĐ ngày 31/01/2023 của Sở TNMT</w:t>
      </w:r>
    </w:p>
    <w:p>
      <w:r>
        <w:t>Xin ý kiến hướng dẫn chuyên môn liên quan đến công tác quản lý đất đai trên địa bàn tỉnh Cà Mau.</w:t>
      </w:r>
    </w:p>
    <w:p>
      <w:r>
        <w:t>Đang chuẩn bị dự thảo trả lời</w:t>
      </w:r>
    </w:p>
    <w:p>
      <w:r>
        <w:t>11</w:t>
      </w:r>
    </w:p>
    <w:p>
      <w:r>
        <w:t>Cà Mau</w:t>
      </w:r>
    </w:p>
    <w:p>
      <w:r>
        <w:t>1089/STNMT-VPĐKĐĐ ngày 07/4/2023 của Sở TNMT</w:t>
      </w:r>
    </w:p>
    <w:p>
      <w:r>
        <w:t>Xin ý kiến hướng dẫn về việc ban hành Quy định về góp quyền sử dụng đất và điều chỉnh lại quyền sử dụng đất để thực hiện dự án đầu tư.</w:t>
      </w:r>
    </w:p>
    <w:p>
      <w:r>
        <w:t>Đang nghiên cứu, xử lý</w:t>
      </w:r>
    </w:p>
    <w:p>
      <w:r>
        <w:t>12</w:t>
      </w:r>
    </w:p>
    <w:p>
      <w:r>
        <w:t>Cà Mau</w:t>
      </w:r>
    </w:p>
    <w:p>
      <w:r>
        <w:t>1125/SKHĐT-KTĐN ngày 18/4/2023 của Sở KHĐT</w:t>
      </w:r>
    </w:p>
    <w:p>
      <w:r>
        <w:t>Hỗ trợ giải quyết vướng mắc liên quan đến dự án đầu tư xây dựng Nghĩa trang Trường Đức tại tỉnh Cà Mau.</w:t>
      </w:r>
    </w:p>
    <w:p>
      <w:r>
        <w:t>Đang nghiên cứu, xử lý</w:t>
      </w:r>
    </w:p>
    <w:p>
      <w:r>
        <w:t>13</w:t>
      </w:r>
    </w:p>
    <w:p>
      <w:r>
        <w:t>Cần Thơ</w:t>
      </w:r>
    </w:p>
    <w:p>
      <w:r>
        <w:t>1485/UBND-XDĐT ngày 28 tháng 4 năm 2023</w:t>
      </w:r>
    </w:p>
    <w:p>
      <w:r>
        <w:t>Hướng dẫn thủ tục đất đai đối với đơn vị được thuê đất theo chính sách xã hội hóa trên địa bàn thành phố</w:t>
      </w:r>
    </w:p>
    <w:p>
      <w:r>
        <w:t>Đang chuẩn bị dự thảo trả lời</w:t>
      </w:r>
    </w:p>
    <w:p>
      <w:r>
        <w:t>14</w:t>
      </w:r>
    </w:p>
    <w:p>
      <w:r>
        <w:t>Đà Nẵng</w:t>
      </w:r>
    </w:p>
    <w:p>
      <w:r>
        <w:t>765/UBND-STNMT ngày 21/02/2023</w:t>
      </w:r>
    </w:p>
    <w:p>
      <w:r>
        <w:t>Đề xuất hướng xử lý liên quan đến mục đích sử dụng đất để xác định giá đất trong khu du lịch sinh thái, nghỉ dưỡng</w:t>
      </w:r>
    </w:p>
    <w:p>
      <w:r>
        <w:t>Đang nghiên cứu, xử lý</w:t>
      </w:r>
    </w:p>
    <w:p>
      <w:r>
        <w:t>15</w:t>
      </w:r>
    </w:p>
    <w:p>
      <w:r>
        <w:t>Đà Nẵng</w:t>
      </w:r>
    </w:p>
    <w:p>
      <w:r>
        <w:t>1814/UBND-STNMT ngày 13/4/2023</w:t>
      </w:r>
    </w:p>
    <w:p>
      <w:r>
        <w:t>V/v xin ý kiến về chuyên môn liên quan đến Dự án Khu dân cư Xuân Thiều</w:t>
      </w:r>
    </w:p>
    <w:p>
      <w:r>
        <w:t>Đang nghiên cứu, xử lý</w:t>
      </w:r>
    </w:p>
    <w:p>
      <w:r>
        <w:t>16</w:t>
      </w:r>
    </w:p>
    <w:p>
      <w:r>
        <w:t>Đà Nẵng</w:t>
      </w:r>
    </w:p>
    <w:p>
      <w:r>
        <w:t>91/BC-UBND ngày 27/4/2023</w:t>
      </w:r>
    </w:p>
    <w:p>
      <w:r>
        <w:t>V/v Liên quan đến phương án xử lý nghĩa vụ tài chính tại Dự án Khu phức hợp dịch vụ thương mại cao tầng An Hoà của Công ty Cổ phần An Hoà</w:t>
      </w:r>
    </w:p>
    <w:p>
      <w:r>
        <w:t>Đang nghiên cứu, xử lý</w:t>
      </w:r>
    </w:p>
    <w:p>
      <w:r>
        <w:t>17</w:t>
      </w:r>
    </w:p>
    <w:p>
      <w:r>
        <w:t>Đắk Lắk</w:t>
      </w:r>
    </w:p>
    <w:p>
      <w:r>
        <w:t>2937/UBND-NNMT ngày 11/4/2023</w:t>
      </w:r>
    </w:p>
    <w:p>
      <w:r>
        <w:t>Xin ý kiến hướng dẫn lập phương án sử dụng đất có nguồn gốc thu hồi các nông, lâm trường bàn giao địa phương quản lý.</w:t>
      </w:r>
    </w:p>
    <w:p>
      <w:r>
        <w:t>Đã dự thảo văn bản trả lời</w:t>
      </w:r>
    </w:p>
    <w:p>
      <w:r>
        <w:t>18</w:t>
      </w:r>
    </w:p>
    <w:p>
      <w:r>
        <w:t>Đắk Lắk</w:t>
      </w:r>
    </w:p>
    <w:p>
      <w:r>
        <w:t>1817/UBND-NNMT ngày 08/3/2023; 3923/UBND-NNMT ngày 15/5/2023; 3710/STNMT-QLĐĐ ngày 23/12/2022</w:t>
      </w:r>
    </w:p>
    <w:p>
      <w:r>
        <w:t>Xin ý kiến hướng dẫn xác định đối tượng thu hồi đất, làm cơ sở lập phương án bồi thường, hỗ trợ.</w:t>
      </w:r>
    </w:p>
    <w:p>
      <w:r>
        <w:t>Đã dự thảo văn bản trả lời</w:t>
      </w:r>
    </w:p>
    <w:p>
      <w:r>
        <w:t>19</w:t>
      </w:r>
    </w:p>
    <w:p>
      <w:r>
        <w:t>Điện Biên</w:t>
      </w:r>
    </w:p>
    <w:p>
      <w:r>
        <w:t>2771/UBND-TH ngày 29/8/2022</w:t>
      </w:r>
    </w:p>
    <w:p>
      <w:r>
        <w:t>Đề nghị hỗ trợ nguồn kinh phí sự nghiệp bảo vệ môi trường NSTW để thực hiện dự án Đầu tư các trạm quan trắc môi trường không khí tự động và dự án Nâng cấp, bổ sung các trang thiết bị quan trắc môi trường tỉnh Điện Biên</w:t>
      </w:r>
    </w:p>
    <w:p>
      <w:r>
        <w:t>Đã dự thảo văn bản trả lời</w:t>
      </w:r>
    </w:p>
    <w:p>
      <w:r>
        <w:t>20</w:t>
      </w:r>
    </w:p>
    <w:p>
      <w:r>
        <w:t>Đồng Tháp</w:t>
      </w:r>
    </w:p>
    <w:p>
      <w:r>
        <w:t>864/UBND-KT ngày 23/8/2022 và 1339/UBND-KT ngày 07/12/2022 của UBND tỉnh</w:t>
      </w:r>
    </w:p>
    <w:p>
      <w:r>
        <w:t>Xin ý kiến hướng dẫn giải quyết vướng mắc giá thu tiền sử dụng đất trên địa bàn tỉnh Đồng Tháp.</w:t>
      </w:r>
    </w:p>
    <w:p>
      <w:r>
        <w:t>Đang rà soát, xử lý</w:t>
      </w:r>
    </w:p>
    <w:p>
      <w:r>
        <w:t>21</w:t>
      </w:r>
    </w:p>
    <w:p>
      <w:r>
        <w:t>Hà Nam</w:t>
      </w:r>
    </w:p>
    <w:p>
      <w:r>
        <w:t>733/UBND-KT ngày 18/4/2023</w:t>
      </w:r>
    </w:p>
    <w:p>
      <w:r>
        <w:t>Đề nghị hướng dẫn thời điểm tính doanh thu theo phương pháp thặng dư khi xác định giá đất.</w:t>
      </w:r>
    </w:p>
    <w:p>
      <w:r>
        <w:t>Đã dự thảo văn bản trả lời</w:t>
      </w:r>
    </w:p>
    <w:p>
      <w:r>
        <w:t>22</w:t>
      </w:r>
    </w:p>
    <w:p>
      <w:r>
        <w:t>Hà Nam</w:t>
      </w:r>
    </w:p>
    <w:p>
      <w:r>
        <w:t>734/UBND-NN&amp;TNMT ngày 18/4/2023</w:t>
      </w:r>
    </w:p>
    <w:p>
      <w:r>
        <w:t>Đề nghị hướng dẫn xác định quỹ đất nông nghiệp sử dụng vào mục đích công ích và trình tự thủ tục bổ sung quỹ đất nông nghiệp công ích.</w:t>
      </w:r>
    </w:p>
    <w:p>
      <w:r>
        <w:t>Đang rà soát, xử lý</w:t>
      </w:r>
    </w:p>
    <w:p>
      <w:r>
        <w:t>23</w:t>
      </w:r>
    </w:p>
    <w:p>
      <w:r>
        <w:t>Hà Nội</w:t>
      </w:r>
    </w:p>
    <w:p>
      <w:r>
        <w:t>731/UBND-TNMT ngày 14/4/2023</w:t>
      </w:r>
    </w:p>
    <w:p>
      <w:r>
        <w:t>Xin ý kiến về Dự án trang trại có biển hiệu “Nông trại Detrang farm” của ông Đỗ Anh Quân tại Đồi Chùa, thôn Ké Mới, xã Tản Lĩnh, huyện Ba Vì, thành phố Hà Nội</w:t>
      </w:r>
    </w:p>
    <w:p>
      <w:r>
        <w:t>Đang rà soát, xử lý</w:t>
      </w:r>
    </w:p>
    <w:p>
      <w:r>
        <w:t>24</w:t>
      </w:r>
    </w:p>
    <w:p>
      <w:r>
        <w:t>Hà Nội</w:t>
      </w:r>
    </w:p>
    <w:p>
      <w:r>
        <w:t>688/UBND-TNMT ngày 16/3/2023</w:t>
      </w:r>
    </w:p>
    <w:p>
      <w:r>
        <w:t>Xin ý kiến chỉ đạo về xử lý việc kéo dài thời gian gia hạn đối với các tổ chức sử dụng đất hết thời gian gia hạn 24 tháng theo điểm i khoản 1 Điều 64 Luật Đất đai năm 2013 nhưng chưa đưa đất vào sử dụng do ảnh hưởng bởi dịch bệnh Covid-19 thuộc trường hợp bất khả kháng</w:t>
      </w:r>
    </w:p>
    <w:p>
      <w:r>
        <w:t>Đang rà soát, xử lý</w:t>
      </w:r>
    </w:p>
    <w:p>
      <w:r>
        <w:t>25</w:t>
      </w:r>
    </w:p>
    <w:p>
      <w:r>
        <w:t>Hòa Bình</w:t>
      </w:r>
    </w:p>
    <w:p>
      <w:r>
        <w:t>1206/STNMT-QLĐĐ ngày 30/3/2023 của Sở TNMT</w:t>
      </w:r>
    </w:p>
    <w:p>
      <w:r>
        <w:t>Đề xuất hướng dẫn việc gia hạn sử dụng đất</w:t>
      </w:r>
    </w:p>
    <w:p>
      <w:r>
        <w:t>Đã dự thảo văn bản trả lời</w:t>
      </w:r>
    </w:p>
    <w:p>
      <w:r>
        <w:t>26</w:t>
      </w:r>
    </w:p>
    <w:p>
      <w:r>
        <w:t>Hòa Bình</w:t>
      </w:r>
    </w:p>
    <w:p>
      <w:r>
        <w:t>516/BC-UBND ngày 28/12/2020</w:t>
      </w:r>
    </w:p>
    <w:p>
      <w:r>
        <w:t>Các vùng đất ngập nước trên địa bàn tỉnh Hòa Bình</w:t>
      </w:r>
    </w:p>
    <w:p>
      <w:r>
        <w:t>Đang rà soát, xử lý</w:t>
      </w:r>
    </w:p>
    <w:p>
      <w:r>
        <w:t>27</w:t>
      </w:r>
    </w:p>
    <w:p>
      <w:r>
        <w:t>Hưng Yên</w:t>
      </w:r>
    </w:p>
    <w:p>
      <w:r>
        <w:t>36/BC-STNMT ngày 13/01/2022</w:t>
      </w:r>
    </w:p>
    <w:p>
      <w:r>
        <w:t>Kiến nghị Thủ tướng Chính phủ chấp thuận điều chỉnh chỉ tiêu sử dụng đất trồng lúa được phép chuyển mục đích sang mục đích khác để thực hiện các dự án quốc phòng, an ninh, phát triển kinh tế - xã hội theo phương án Kế hoạch sử dụng đất của tỉnh. Trong thời gian quy hoạch tỉnh và kế hoạch sử dụng đất tỉnh chưa được phê duyệt, cho phép tỉnh Hưng Yên hoàn thiện các thủ tục, hồ sơ chấp thuận cho phép chuyển mục đích sử dụng đất trồng lúa theo chỉ tiêu được phân bổ đến năm 2030 tại Quyết định số 326/QĐ-TTg ngày 09/3/2022.</w:t>
      </w:r>
    </w:p>
    <w:p>
      <w:r>
        <w:t>Đang rà soát, tổng hợp theo chỉ đạo của TTg tại Công điện số 360/CĐ-TTg để báo cáo TTg trong tháng 7 năm 2023</w:t>
      </w:r>
    </w:p>
    <w:p>
      <w:r>
        <w:t>28</w:t>
      </w:r>
    </w:p>
    <w:p>
      <w:r>
        <w:t>Hưng Yên</w:t>
      </w:r>
    </w:p>
    <w:p>
      <w:r>
        <w:t>639/UBND-KT2 ngày 21/3/2018</w:t>
      </w:r>
    </w:p>
    <w:p>
      <w:r>
        <w:t>Về việc xử lý triệt để ô nhiễm môi trường nghiêm trọng tại xã Chỉ đạo, huyện Văn Lâm, tỉnh Hưng Yên</w:t>
      </w:r>
    </w:p>
    <w:p>
      <w:r>
        <w:t>Đang gấp rút xử lý văn bản này để trả lời địa phương</w:t>
      </w:r>
    </w:p>
    <w:p>
      <w:r>
        <w:t>29</w:t>
      </w:r>
    </w:p>
    <w:p>
      <w:r>
        <w:t>Lai Châu</w:t>
      </w:r>
    </w:p>
    <w:p>
      <w:r>
        <w:t>1595/UBND-KTN ngày 04/5/2023</w:t>
      </w:r>
    </w:p>
    <w:p>
      <w:r>
        <w:t>Xin ý kiến cấp phép hoạt động khoáng sản mỏ chì - kẽm Khun Há, xã Khun Há, huyện Tam Đường, tỉnh Lai Châu</w:t>
      </w:r>
    </w:p>
    <w:p>
      <w:r>
        <w:t>Đang nghiên cứu, xử lý</w:t>
      </w:r>
    </w:p>
    <w:p>
      <w:r>
        <w:t>30</w:t>
      </w:r>
    </w:p>
    <w:p>
      <w:r>
        <w:t>Lào Cai</w:t>
      </w:r>
    </w:p>
    <w:p>
      <w:r>
        <w:t>1380/UBND-KT ngày 31/3/2023</w:t>
      </w:r>
    </w:p>
    <w:p>
      <w:r>
        <w:t>Đề nghị xem xét hướng dẫn cụ thể việc khai thác, sử dụng, bảo quản quặng apatit loại IV và các vấn đề liên quan.</w:t>
      </w:r>
    </w:p>
    <w:p>
      <w:r>
        <w:t>Đang nghiên cứu, xử lý</w:t>
      </w:r>
    </w:p>
    <w:p>
      <w:r>
        <w:t>31</w:t>
      </w:r>
    </w:p>
    <w:p>
      <w:r>
        <w:t>Lào Cai</w:t>
      </w:r>
    </w:p>
    <w:p>
      <w:r>
        <w:t>4462/UBND-KT ngày 26/9/2022</w:t>
      </w:r>
    </w:p>
    <w:p>
      <w:r>
        <w:t>Đề nghị tháo gỡ khó khăn cho việc thi công và đẩy nhanh tiến độ thực hiện dự án đầu tư xây dựng công trình Cầu Biên giới qua sông Hồng tại xã Bản Vược và hạ tầng kết nối (nâng cấp tỉnh lộ 156 khu vực Kim Thành - Ngòi Phát).</w:t>
      </w:r>
    </w:p>
    <w:p>
      <w:r>
        <w:t>Nội dung đề nghị đã được đi kiểm tra thực địa, đồng thời UBND tỉnh và Bộ TN&amp;MT đã làm việc trao đổi ngày 01/6/2023 và đang dự thảo thông báo kết luận trả lời</w:t>
      </w:r>
    </w:p>
    <w:p>
      <w:r>
        <w:t>32</w:t>
      </w:r>
    </w:p>
    <w:p>
      <w:r>
        <w:t>Lào Cai</w:t>
      </w:r>
    </w:p>
    <w:p>
      <w:r>
        <w:t>1201/UBND-KT ngày 23/3/2023</w:t>
      </w:r>
    </w:p>
    <w:p>
      <w:r>
        <w:t>Xem xét có ý kiến hướng dẫn thực hiện một số nội dung để thực hiện dự án đúng theo quy định của pháp luật. Đồng thời, giải quyết khó khăn cho doanh nghiệp có mặt bằng phục vụ thực hiện dự án và bảo đảm thuận lợi, đúng quy định trong công tác quản lý khoáng sản trên địa bàn.</w:t>
      </w:r>
    </w:p>
    <w:p>
      <w:r>
        <w:t>Bộ TNMT đang tiếp tục rà soát, sau buổi làm việc với tỉnh thì dự kiến đưa nội dung trả lời vào thông báo kết luận làm việc với tỉnh</w:t>
      </w:r>
    </w:p>
    <w:p>
      <w:r>
        <w:t>33</w:t>
      </w:r>
    </w:p>
    <w:p>
      <w:r>
        <w:t>Quảng Ngãi</w:t>
      </w:r>
    </w:p>
    <w:p>
      <w:r>
        <w:t>5002/STNMT-MT ngày 29/9/2022</w:t>
      </w:r>
    </w:p>
    <w:p>
      <w:r>
        <w:t>Đề nghị hướng dẫn thực hiện một số nội dung vướng mắc về triển khai thực hiện Luật Bảo vệ môi trường ngày 17/11/2020</w:t>
      </w:r>
    </w:p>
    <w:p>
      <w:r>
        <w:t>Đang nghiên cứu, xử lý</w:t>
      </w:r>
    </w:p>
    <w:p>
      <w:r>
        <w:t>34</w:t>
      </w:r>
    </w:p>
    <w:p>
      <w:r>
        <w:t>Quảng Ngãi</w:t>
      </w:r>
    </w:p>
    <w:p>
      <w:r>
        <w:t>1839/STNMT-MT ngày 17/4/2023</w:t>
      </w:r>
    </w:p>
    <w:p>
      <w:r>
        <w:t>Đề nghị hướng dẫn cách xác định các tổ chức, cá nhân có hoạt động dịch vụ được phép xả chất thải ra môi trường như quy định tại khoản 8 Điều 3 Luật Bảo vệ môi trường</w:t>
      </w:r>
    </w:p>
    <w:p>
      <w:r>
        <w:t>Nội dung này đang đề xuất sửa đổi Nghị định để làm rõ</w:t>
      </w:r>
    </w:p>
    <w:p>
      <w:r>
        <w:t>35</w:t>
      </w:r>
    </w:p>
    <w:p>
      <w:r>
        <w:t>Quảng Ngãi</w:t>
      </w:r>
    </w:p>
    <w:p>
      <w:r>
        <w:t>1832/STNMT-MT ngày 17/4/2023</w:t>
      </w:r>
    </w:p>
    <w:p>
      <w:r>
        <w:t>Đề nghị ban hành hướng dẫn về công nghệ, kỹ thuật xử lý nước thải tại chỗ</w:t>
      </w:r>
    </w:p>
    <w:p>
      <w:r>
        <w:t>Đơn vị chuyên môn đang hoàn thiện nội dung trả lời</w:t>
      </w:r>
    </w:p>
    <w:p>
      <w:r>
        <w:t>36</w:t>
      </w:r>
    </w:p>
    <w:p>
      <w:r>
        <w:t>Quảng Ngãi</w:t>
      </w:r>
    </w:p>
    <w:p>
      <w:r>
        <w:t>341/QISC ngày 07/11/2022</w:t>
      </w:r>
    </w:p>
    <w:p>
      <w:r>
        <w:t>Xin ý kiến về việc sửa chữa, cải tạo Hệ thống xử lý nước thải Phân khu công nghiệp Sài Gòn - Dung Quất</w:t>
      </w:r>
    </w:p>
    <w:p>
      <w:r>
        <w:t>Nội dung này hiện nay chưa rõ, chưa có quy định pháp lý để hướng dẫn, do vậy đang đề xuất sửa đổi NĐ số 08/2022/NĐ-CP</w:t>
      </w:r>
    </w:p>
    <w:p>
      <w:r>
        <w:t>37</w:t>
      </w:r>
    </w:p>
    <w:p>
      <w:r>
        <w:t>Quảng Ngãi</w:t>
      </w:r>
    </w:p>
    <w:p>
      <w:r>
        <w:t>1480/STP-XDKT&amp;TDTHPL</w:t>
      </w:r>
    </w:p>
    <w:p>
      <w:r>
        <w:t>Xin ý kiến hướng dẫn về thẩm quyền thông qua Bảng giá đất điều chỉnh</w:t>
      </w:r>
    </w:p>
    <w:p>
      <w:r>
        <w:t>Đơn vị chuyên môn Đang nghiên cứu, xử lý nội dung trả lời</w:t>
      </w:r>
    </w:p>
    <w:p>
      <w:r>
        <w:t>38</w:t>
      </w:r>
    </w:p>
    <w:p>
      <w:r>
        <w:t>Tây Ninh</w:t>
      </w:r>
    </w:p>
    <w:p>
      <w:r>
        <w:t>4333/STNMT-PQLĐĐ ngày 12/8/2022 của Sở TNMT</w:t>
      </w:r>
    </w:p>
    <w:p>
      <w:r>
        <w:t>Xin ý kiến hướng dẫn đối với các hạng mục, công trình xây dựng trong dự án trang trại và xử lý đất đai sau khi Công ty CP Cao su 1-5 Tây Ninh bị giải thể</w:t>
      </w:r>
    </w:p>
    <w:p>
      <w:r>
        <w:t>Đang nghiên cứu, xử lý</w:t>
      </w:r>
    </w:p>
    <w:p>
      <w:r>
        <w:t>39</w:t>
      </w:r>
    </w:p>
    <w:p>
      <w:r>
        <w:t>Tây Ninh</w:t>
      </w:r>
    </w:p>
    <w:p>
      <w:r>
        <w:t>6700/STNMT-PQLĐĐ ngày 07/10/2022 của Sở TNMT</w:t>
      </w:r>
    </w:p>
    <w:p>
      <w:r>
        <w:t>Xin ý kiến hướng dẫn về thủ tục đất đai đối với việc nhận chuyển nhượng quyền sử dụng đất để thực hiện dự án đầu tư nhà ở thương mại</w:t>
      </w:r>
    </w:p>
    <w:p>
      <w:r>
        <w:t>Đang nghiên cứu, xử lý</w:t>
      </w:r>
    </w:p>
    <w:p>
      <w:r>
        <w:t>40</w:t>
      </w:r>
    </w:p>
    <w:p>
      <w:r>
        <w:t>Tây Ninh</w:t>
      </w:r>
    </w:p>
    <w:p>
      <w:r>
        <w:t>2327/STNMT-VPĐKĐĐ ngày 13/4/2022 của Sở TNMT</w:t>
      </w:r>
    </w:p>
    <w:p>
      <w:r>
        <w:t>Hướng dẫn thực hiện chuyển mục đích sử dụng từ đất nông nghiệp sang đất ở với diện tích lớn; tổ chức kinh tế nhận chuyển nhượng đất ở</w:t>
      </w:r>
    </w:p>
    <w:p>
      <w:r>
        <w:t>Đang nghiên cứu, xử lý</w:t>
      </w:r>
    </w:p>
    <w:p>
      <w:r>
        <w:t>41</w:t>
      </w:r>
    </w:p>
    <w:p>
      <w:r>
        <w:t>Thái Nguyên</w:t>
      </w:r>
    </w:p>
    <w:p>
      <w:r>
        <w:t>2533/UBND-KT ngày 08/7/2020</w:t>
      </w:r>
    </w:p>
    <w:p>
      <w:r>
        <w:t>Về việc đề nghị xem xét tháo gỡ khó khăn, vướng mắc trong công tác thu nộp tiền cấp quyền khai thác khoáng sản</w:t>
      </w:r>
    </w:p>
    <w:p>
      <w:r>
        <w:t>Các nội dung đề nghị của UBND tỉnh Thái Nguyên thực hiện theo quy định tại khoản 3, khoản 4, khoản 5 Điều 10 Nghị định số 67/2019/NĐ-CP ngày 31/7/2019 của Chính phủ quy định phương pháp tính, mức thu tiền cấp quyền khai thác khoáng sản.</w:t>
      </w:r>
    </w:p>
    <w:p>
      <w:r>
        <w:t>42</w:t>
      </w:r>
    </w:p>
    <w:p>
      <w:r>
        <w:t>Thái Nguyên</w:t>
      </w:r>
    </w:p>
    <w:p>
      <w:r>
        <w:t>1204/STNMT-BVMT ngày 11/4/2023</w:t>
      </w:r>
    </w:p>
    <w:p>
      <w:r>
        <w:t>Về việc đề nghị hướng dẫn việc áp dụng quy chuẩn kỹ thuật về chất lượng khí thải, nước thải đối với kết quả quan trắc tự động</w:t>
      </w:r>
    </w:p>
    <w:p>
      <w:r>
        <w:t>Đơn vị chuyên môn đã dự thảo văn bản trả lời xin ý kiến các đơn vị liên quan</w:t>
      </w:r>
    </w:p>
    <w:p>
      <w:r>
        <w:t>43</w:t>
      </w:r>
    </w:p>
    <w:p>
      <w:r>
        <w:t>Thái Nguyên</w:t>
      </w:r>
    </w:p>
    <w:p>
      <w:r>
        <w:t>326/STNMT-TTr ngày 02/02/2023</w:t>
      </w:r>
    </w:p>
    <w:p>
      <w:r>
        <w:t>Về việc xin ý kiến cụ thể việc xác định hộ trực tiếp sản xuất nông nghiệp</w:t>
      </w:r>
    </w:p>
    <w:p>
      <w:r>
        <w:t>Đơn vị chuyên môn đã dự thảo văn bản trả lời tại CV số 337/QHPTTNĐ-PPTTNĐ ngày 09/3/2023 gửi Vụ Đất đai xin ý kiến. Hiện nay, đang hoàn thiện trình lãnh đạo Phòng ngày 13/6/2023</w:t>
      </w:r>
    </w:p>
    <w:p>
      <w:r>
        <w:t>44</w:t>
      </w:r>
    </w:p>
    <w:p>
      <w:r>
        <w:t>Thanh Hóa</w:t>
      </w:r>
    </w:p>
    <w:p>
      <w:r>
        <w:t>15812/UBND-CN ngày 24/10/2022</w:t>
      </w:r>
    </w:p>
    <w:p>
      <w:r>
        <w:t>Đề nghị hướng dẫn về chi phí chế biến công nghiệp từ sản phẩm tài nguyên thành sản phẩm công nghiệp được trừ làm căn cứ xác định giá tính thuế tài nguyên đối với tài nguyên để sản xuất xi măng trên địa bàn tỉnh.</w:t>
      </w:r>
    </w:p>
    <w:p>
      <w:r>
        <w:t>Đang rà soát, xử lý</w:t>
      </w:r>
    </w:p>
    <w:p>
      <w:r>
        <w:t>45</w:t>
      </w:r>
    </w:p>
    <w:p>
      <w:r>
        <w:t>Thanh Hóa</w:t>
      </w:r>
    </w:p>
    <w:p>
      <w:r>
        <w:t>4837/UBND-CN ngày 06/10/2022</w:t>
      </w:r>
    </w:p>
    <w:p>
      <w:r>
        <w:t>Đề nghị hướng dẫn trình tự, thủ tục cấp phép khai thác đất san lấp làm vật liệu xây dựng thông thường trong quá trình thực hiện các dự án, công trình có thời gian thi công ngắn, quy mô nhỏ lẻ.</w:t>
      </w:r>
    </w:p>
    <w:p>
      <w:r>
        <w:t>Đang rà soát, xử lý</w:t>
      </w:r>
    </w:p>
    <w:p>
      <w:r>
        <w:t>46</w:t>
      </w:r>
    </w:p>
    <w:p>
      <w:r>
        <w:t>Thanh Hóa</w:t>
      </w:r>
    </w:p>
    <w:p>
      <w:r>
        <w:t>9242/STNMT-CSĐĐ ngày 19/10/2022</w:t>
      </w:r>
    </w:p>
    <w:p>
      <w:r>
        <w:t>Xin ý kiến liên quan đến việc chuyển mục đích sử dụng đất trồng lúa để thực hiện dự án đầu tư trên địa bàn tỉnh Thanh Hóa.</w:t>
      </w:r>
    </w:p>
    <w:p>
      <w:r>
        <w:t>Đang rà soát, xử lý</w:t>
      </w:r>
    </w:p>
    <w:p>
      <w:r>
        <w:t>47</w:t>
      </w:r>
    </w:p>
    <w:p>
      <w:r>
        <w:t>Thanh Hóa</w:t>
      </w:r>
    </w:p>
    <w:p>
      <w:r>
        <w:t>2319/STNMT-QLĐĐ ngày 23/3/2023</w:t>
      </w:r>
    </w:p>
    <w:p>
      <w:r>
        <w:t>Đề nghị Bộ Tài nguyên và Môi trường hướng dẫn việc thực hiện các quy định giao đất thông qua đấu giá quyền sử dụng đất, đấu thầu dự án có sử dụng đất đối với dự án bến xe khách.</w:t>
      </w:r>
    </w:p>
    <w:p>
      <w:r>
        <w:t>Đã dự thảo văn bản trả lời</w:t>
      </w:r>
    </w:p>
    <w:p>
      <w:r>
        <w:t>48</w:t>
      </w:r>
    </w:p>
    <w:p>
      <w:r>
        <w:t>Thanh Hóa</w:t>
      </w:r>
    </w:p>
    <w:p>
      <w:r>
        <w:t>9378/STNMT-QLĐĐ ngày 24/10/2022</w:t>
      </w:r>
    </w:p>
    <w:p>
      <w:r>
        <w:t>Đề nghị tháo gỡ một số khó khăn, vướng mắc trong công tác quản lý đất đai trên địa bàn tỉnh Thanh Hoá.</w:t>
      </w:r>
    </w:p>
    <w:p>
      <w:r>
        <w:t>Đang rà soát, xử lý</w:t>
      </w:r>
    </w:p>
    <w:p>
      <w:r>
        <w:t>49</w:t>
      </w:r>
    </w:p>
    <w:p>
      <w:r>
        <w:t>TP Hồ Chí Minh</w:t>
      </w:r>
    </w:p>
    <w:p>
      <w:r>
        <w:t>1184/KCNC-QHXDMT ngày 12/10/2022; 77/KCNC-QHXDMT ngày 01/02/2023</w:t>
      </w:r>
    </w:p>
    <w:p>
      <w:r>
        <w:t>Đề nghị hướng dẫn thủ tục môi trường đối với Dự án “Đầu tư xây dựng hạ tầng kỹ thuật Khu Công nghệ cao Thành phố Hồ Chí Minh” (vấn đề đã có quy định rõ nhưng còn nhiều điểm chưa chắc chắn)</w:t>
      </w:r>
    </w:p>
    <w:p>
      <w:r>
        <w:t>Đã trao đổi với TPHCM để làm rõ một số thông tin liên quan; đồng thời đang xem xét, thống nhất phương án xử lý. Dự kiến trả lời trước 05/7/2023</w:t>
      </w:r>
    </w:p>
    <w:p>
      <w:r>
        <w:t>50</w:t>
      </w:r>
    </w:p>
    <w:p>
      <w:r>
        <w:t>Vĩnh Phúc</w:t>
      </w:r>
    </w:p>
    <w:p>
      <w:r>
        <w:t>8781/UBND-KT6 ngày 02/12/2022</w:t>
      </w:r>
    </w:p>
    <w:p>
      <w:r>
        <w:t>Hướng dẫn thực hiện các quy định của Nghị định 31/2021/NĐ-CP và Nghị định số 43/2014/NĐ-CP được sửa đổi tại Nghị định số 148/2020/NĐ-CP của Chính phủ</w:t>
      </w:r>
    </w:p>
    <w:p>
      <w:r>
        <w:t>Đang rà soát, xử lý</w:t>
      </w:r>
    </w:p>
    <w:p>
      <w:r>
        <w:t>51</w:t>
      </w:r>
    </w:p>
    <w:p>
      <w:r>
        <w:t>Vĩnh Phúc</w:t>
      </w:r>
    </w:p>
    <w:p>
      <w:r>
        <w:t>2810/STNMT-QLĐĐ ngày 31/8/2022</w:t>
      </w:r>
    </w:p>
    <w:p>
      <w:r>
        <w:t>Cho ý kiến hướng dẫn tháo gỡ vướng mắc trong giao đất, cho thuê, chuyển mục đích sử dụng đất</w:t>
      </w:r>
    </w:p>
    <w:p>
      <w:r>
        <w:t>Đang rà soát, xử lý</w:t>
      </w:r>
    </w:p>
    <w:p>
      <w:r>
        <w:t>4. BỘ NÔNG NGHIỆP VÀ PHÁT TRIỂN NÔNG THÔN (09 KIẾN NGHỊ, ĐỀ XUẤT)</w:t>
      </w:r>
    </w:p>
    <w:p>
      <w:r>
        <w:t>1</w:t>
      </w:r>
    </w:p>
    <w:p>
      <w:r>
        <w:t>Bắc Ninh</w:t>
      </w:r>
    </w:p>
    <w:p>
      <w:r>
        <w:t>1306/BC-SNN ngày 30/8/2021 của Sở NN&amp;PTNT</w:t>
      </w:r>
    </w:p>
    <w:p>
      <w:r>
        <w:t>Ban hành cơ chế, chính sách hỗ trợ trong phòng, chống dịch tả lợn Châu Phi áp dụng từ ngày 01/01/2021 đến nay.</w:t>
      </w:r>
    </w:p>
    <w:p>
      <w:r>
        <w:t>Bộ đã trình Chính phủ xin ý kiến về chủ trương xây dựng Nghị định. Thực hiện chỉ đạo của PTTg Trần Lưu Quang Ngày tại VB số 2996/VPCP-NN ngày 28/4/2023, Bộ Nông nghiệp và PTNT đã soạn thảo văn bản hướng dẫn các địa phương và đang xin ý kiến, dự kiến số ban hành văn bản trong tháng 7/2023</w:t>
      </w:r>
    </w:p>
    <w:p>
      <w:r>
        <w:t>2</w:t>
      </w:r>
    </w:p>
    <w:p>
      <w:r>
        <w:t>Bình Định</w:t>
      </w:r>
    </w:p>
    <w:p>
      <w:r>
        <w:t>510/UBND-KT ngày 18/8/2021 của UBND tỉnh Bình Định</w:t>
      </w:r>
    </w:p>
    <w:p>
      <w:r>
        <w:t>Về việc hướng dẫn cơ chế, chính sách hỗ trợ người chăn nuôi có trâu, bò bị chết, xử lý tiêu hủy do dịch bệnh Viêm da nổi cục</w:t>
      </w:r>
    </w:p>
    <w:p>
      <w:r>
        <w:t>Bộ đã trình Chính phủ xin ý kiến về chủ trương xây dựng Nghị định. Thực hiện chỉ đạo của PTTg Trần Lưu Quang Ngày tại VB số 2996/VPCP-NN ngày 28/4/2023, Bộ Nông nghiệp và PTNT đã soạn thảo văn bản hướng dẫn các địa phương và đang xin ý kiến, dự kiến số ban hành văn bản trong tháng 7/2023.</w:t>
      </w:r>
    </w:p>
    <w:p>
      <w:r>
        <w:t>3</w:t>
      </w:r>
    </w:p>
    <w:p>
      <w:r>
        <w:t>Bộ Công Thương</w:t>
      </w:r>
    </w:p>
    <w:p>
      <w:r>
        <w:t>2557/BCT-XNK ngày 12/5/2022</w:t>
      </w:r>
    </w:p>
    <w:p>
      <w:r>
        <w:t>Nhập khẩu trứng gia cầm của Trung Quốc theo hạn ngạch thuế quan</w:t>
      </w:r>
    </w:p>
    <w:p>
      <w:r>
        <w:t>Bộ đã liên hệ với phía Trung Quốc để thống nhất yêu cầu về vệ sinh thú y đối với trứng gia cầm xuất khẩu từ Trung Quốc vào Việt Nam. Để kiểm soát dịch bệnh cúm gia cầm, Thủ tướng Chính phủ đã có nhiều chỉ đạo yêu cầu kiểm soát chặt dịch bệnh, ngăn chặn vận chuyển trái phép qua biên giới. Bộ sẽ sớm có văn bản gửi Bộ Công thương trước ngày 30/6/2023.</w:t>
      </w:r>
    </w:p>
    <w:p>
      <w:r>
        <w:t>4</w:t>
      </w:r>
    </w:p>
    <w:p>
      <w:r>
        <w:t>Đắk Nông</w:t>
      </w:r>
    </w:p>
    <w:p>
      <w:r>
        <w:t>5891/UBND-NNTNM ngày 14/10/2022</w:t>
      </w:r>
    </w:p>
    <w:p>
      <w:r>
        <w:t>Hướng dẫn cơ chế, chính sách hỗ trợ thiệt hại cho người dân có gia súc buộc phải tiêu hủy do dịch bệnh Dịch tả lợn Châu Phi, Viêm da nổi cục trên trâu, bò gây ra năm 2021 và năm 2022</w:t>
      </w:r>
    </w:p>
    <w:p>
      <w:r>
        <w:t>Bộ đã trình Chính phủ xin ý kiến về chủ trương xây dựng Nghị định. Thực hiện chỉ đạo của PTTg Trần Lưu Quang Ngày tại VB số 2996/VPCP-NN ngày 28/4/2023, Bộ Nông nghiệp và PTNT đã soạn thảo văn bản hướng dẫn các địa phương và đang xin ý kiến, dự kiến sẽ ban hành văn bản trong tháng 7/2023</w:t>
      </w:r>
    </w:p>
    <w:p>
      <w:r>
        <w:t>5</w:t>
      </w:r>
    </w:p>
    <w:p>
      <w:r>
        <w:t>Gia Lai</w:t>
      </w:r>
    </w:p>
    <w:p>
      <w:r>
        <w:t>167/BC-UBND ngày 24/11/2022</w:t>
      </w:r>
    </w:p>
    <w:p>
      <w:r>
        <w:t>Đề nghị Bộ Nông nghiệp và Phát triển nông thôn có hướng chỉ đạo để UBND tỉnh Gia Lai tiếp tục triển khai thực hiện các bước tiếp theo đảm bảo mục tiêu ban đầu của dự án.</w:t>
      </w:r>
    </w:p>
    <w:p>
      <w:r>
        <w:t>Đây là dự án nhóm A, phức tạp về kinh tế, chính trị, xã hội. Lãnh đạo Bộ và Cục đã trực tiếp làm việc với Lãnh đạo Tỉnh và Sở Nông nghiệp và PTNT để có thống nhất nội dung trình Chính phủ. Hiện nay, tỉnh đang tổ chức rà soát lại để cùng Bộ báo cáo Thủ tướng Chính phủ về xử lý 4.757,52 ha rừng tự nhiên.</w:t>
      </w:r>
    </w:p>
    <w:p>
      <w:r>
        <w:t>6</w:t>
      </w:r>
    </w:p>
    <w:p>
      <w:r>
        <w:t>Gia Lai</w:t>
      </w:r>
    </w:p>
    <w:p>
      <w:r>
        <w:t>686/TTr-UBND ngày 08/4/2022</w:t>
      </w:r>
    </w:p>
    <w:p>
      <w:r>
        <w:t>Đề xuất tổng nhu cầu kinh phí hỗ trợ cho các hộ chăn nuôi có gia súc buộc phải tiêu hủy do bệnh viêm da nổi cục, dịch tả lợn Châu Phi năm 2021 là: 17.291.611.000 đồng.</w:t>
      </w:r>
    </w:p>
    <w:p>
      <w:r>
        <w:t>Bộ đã trình Chính phủ xin ý kiến về chủ trương xây dựng Nghị định. Thực hiện chỉ đạo của PTTg Trần Lưu Quang Ngày tại VB số 2996/VPCP-NN ngày 28/4/2023, Bộ Nông nghiệp và PTNT đã soạn thảo văn bản hướng dẫn các địa phương và đang xin ý kiến, dự kiến sẽ ban hành văn bản trong tháng 7/2023</w:t>
      </w:r>
    </w:p>
    <w:p>
      <w:r>
        <w:t>7</w:t>
      </w:r>
    </w:p>
    <w:p>
      <w:r>
        <w:t>Quảng Bình</w:t>
      </w:r>
    </w:p>
    <w:p>
      <w:r>
        <w:t>3900/STC-NS ngày 25/10/2022</w:t>
      </w:r>
    </w:p>
    <w:p>
      <w:r>
        <w:t>Đề nghị Bộ Tài chính, Bộ Nông nghiệp và Phát triển Nông thôn hướng dẫn cụ thể về cơ chế, chính sách, đối tượng hỗ trợ, mức hỗ trợ kinh phí trong phòng chống dịch bệnh tả lợn Châu Phi, viêm da nổi cục trên trâu, bò và các dịch bệnh động vật trên cạn để địa phương có cơ sở hỗ trợ kinh phí cho người dân bị thiệt hại đúng theo quy định.</w:t>
      </w:r>
    </w:p>
    <w:p>
      <w:r>
        <w:t>Bộ đã trình Chính phủ xin ý kiến về chủ trương xây dựng Nghị định. Thực hiện chỉ đạo của PTTg Trần Lưu Quang Ngày tại VB số 2996/VPCP-NN ngày 28/4/2023, Bộ Nông nghiệp và PTNT đã soạn thảo văn bản hướng dẫn các địa phương và đang xin ý kiến, dự kiến sẽ ban hành văn bản trong tháng 7/2023</w:t>
      </w:r>
    </w:p>
    <w:p>
      <w:r>
        <w:t>8</w:t>
      </w:r>
    </w:p>
    <w:p>
      <w:r>
        <w:t>Sóc Trăng</w:t>
      </w:r>
    </w:p>
    <w:p>
      <w:r>
        <w:t>2767/UBND-KT ngày 01/11/2021</w:t>
      </w:r>
    </w:p>
    <w:p>
      <w:r>
        <w:t>Kiến nghị Bộ Nông nghiệp và Phát triển nông thôn sớm trình Thủ tướng Chính phủ xem xét, ban hành Quyết định về cơ chế, chính sách, đối tượng hỗ trợ, mức hỗ trợ kinh phí trong phòng, chống bệnh Dịch tả heo Châu Phi năm 2021.</w:t>
      </w:r>
    </w:p>
    <w:p>
      <w:r>
        <w:t>Bộ đã trình Chính phủ xin ý kiến về chủ trương xây dựng Nghị định. Thực hiện chỉ đạo của PTTg Trần Lưu Quang Ngày tại VB số 2996/VPCP-NN ngày 28/4/2023, Bộ Nông nghiệp và PTNT đã soạn thảo văn bản hướng dẫn các địa phương và đang xin ý kiến, dự kiến sẽ ban hành văn bản trong tháng 7/2023</w:t>
      </w:r>
    </w:p>
    <w:p>
      <w:r>
        <w:t>9</w:t>
      </w:r>
    </w:p>
    <w:p>
      <w:r>
        <w:t>Thanh Hóa</w:t>
      </w:r>
    </w:p>
    <w:p>
      <w:r>
        <w:t>14958/UBND-NN ngày 07/10/2022</w:t>
      </w:r>
    </w:p>
    <w:p>
      <w:r>
        <w:t>Đề nghị Bộ Nông nghiệp và Phát triển nông thôn phê duyệt điều chỉnh dự án để có cơ sở triển khai các nội dung tiếp theo của hợp phần.</w:t>
      </w:r>
    </w:p>
    <w:p>
      <w:r>
        <w:t>Kiến nghị, đề xuất phục vụ cho việc phê duyệt chủ trương đầu tư dự án. Hiện Bộ KHĐT đang tổ chức thẩm định, trình Thủ tướng Chính phủ phê duyệt điều chỉnh chủ trương đầu tư DA. Sau khi dự án được Thủ tướng Chính phủ điều chỉnh chủ trương đầu tư, Bộ Nông nghiệp và PTNT sẽ phê duyệt điều chỉnh dự án đầu tư để tỉnh Thanh Hóa triển khai các bước tiếp theo.</w:t>
      </w:r>
    </w:p>
    <w:p>
      <w:r>
        <w:t>5. BỘ XÂY DỰNG (06 KIẾN NGHỊ, ĐỀ XUẤT)</w:t>
      </w:r>
    </w:p>
    <w:p>
      <w:r>
        <w:t>1</w:t>
      </w:r>
    </w:p>
    <w:p>
      <w:r>
        <w:t>Bình Định</w:t>
      </w:r>
    </w:p>
    <w:p>
      <w:r>
        <w:t>990/SXD-LN&amp;PTĐT ngày 21/4/2022; 887/SXD-LN&amp;PTĐT ngày 08/4/2022</w:t>
      </w:r>
    </w:p>
    <w:p>
      <w:r>
        <w:t>Đề nghị hướng dẫn việc dành 20% tổng diện tích đất để đầu tư xây dựng công trình kinh doanh thương mại trong phạm vi dự án xây dựng nhà ở xã hội theo Nghị định số 100/2015/NĐ-CP ngày 20/10/2015 của Chính phủ</w:t>
      </w:r>
    </w:p>
    <w:p>
      <w:r>
        <w:t>Bộ Xây dựng đang nghiên cứu, xử lý</w:t>
      </w:r>
    </w:p>
    <w:p>
      <w:r>
        <w:t>2</w:t>
      </w:r>
    </w:p>
    <w:p>
      <w:r>
        <w:t>Hà Nội</w:t>
      </w:r>
    </w:p>
    <w:p>
      <w:r>
        <w:t>587/UBND-NC ngày 07/3/2023</w:t>
      </w:r>
    </w:p>
    <w:p>
      <w:r>
        <w:t>Đề xuất áp dụng các giải pháp tháo gỡ khó khăn, vướng mắc, bất cập đối với các cơ sở kinh doanh karaoke đã đưa vào hoạt động trước khi QCVN 06:2022/BXD có hiệu lực</w:t>
      </w:r>
    </w:p>
    <w:p>
      <w:r>
        <w:t>Bộ Xây dựng đang phối hợp với Bộ Công an dự thảo Nghị quyết Chính phủ, ban hành các giải pháp kỹ thuật bổ sung nhằm tăng cường khả năng PCCC cho công trình, cơ sở hiện hữu, đảm bảo điều kiện đưa các cơ sở vào hoạt động ổn định trở lại.</w:t>
      </w:r>
    </w:p>
    <w:p>
      <w:r>
        <w:t>3</w:t>
      </w:r>
    </w:p>
    <w:p>
      <w:r>
        <w:t>Thanh Hóa</w:t>
      </w:r>
    </w:p>
    <w:p>
      <w:r>
        <w:t>353/UBND-CN ngày 09/1/2020</w:t>
      </w:r>
    </w:p>
    <w:p>
      <w:r>
        <w:t>Kiến nghị Bộ Xây dựng báo cáo Quốc hội và Chính phủ cho phép điều chỉnh Luật số 35/2018/QH14 ngày 20/11/2018 “Luật sửa đổi, bổ sung một số điều của 37 luật có liên quan đến quy hoạch”; Nghị định số 44/2015/NĐ-CP ngày 06/5/2015, theo hướng giao UBND cấp tỉnh, thành phố trực thuộc Trung ương căn cứ tình hình thực tế của địa phương quy định cụ thể về việc lấy ý kiến Sở chuyên ngành khi phê duyệt quy hoạch chi tiết xây dựng điểm dân cư nông thôn.</w:t>
      </w:r>
    </w:p>
    <w:p>
      <w:r>
        <w:t>Bộ Xây dựng đang nghiên cứu để báo cáo cơ quan có thẩm quyền trong quá trình xây dựng dự án Luật Quy hoạch đô thị - nông thôn</w:t>
      </w:r>
    </w:p>
    <w:p>
      <w:r>
        <w:t>4</w:t>
      </w:r>
    </w:p>
    <w:p>
      <w:r>
        <w:t>Thanh Hóa</w:t>
      </w:r>
    </w:p>
    <w:p>
      <w:r>
        <w:t>16950/UBND-CN ngày 14/11/2022</w:t>
      </w:r>
    </w:p>
    <w:p>
      <w:r>
        <w:t>Đề nghị hướng dẫn, xử lý vướng mắc trong việc cấp giấy phép xây dựng có thời hạn nhà ở riêng lẻ trên địa bàn thị xã Nghi Sơn, tỉnh Thanh Hóa</w:t>
      </w:r>
    </w:p>
    <w:p>
      <w:r>
        <w:t>Bộ Xây dựng đang nghiên cứu, xử lý</w:t>
      </w:r>
    </w:p>
    <w:p>
      <w:r>
        <w:t>5</w:t>
      </w:r>
    </w:p>
    <w:p>
      <w:r>
        <w:t>Tiền Giang</w:t>
      </w:r>
    </w:p>
    <w:p>
      <w:r>
        <w:t>85/BC-UBND ngày 08/5/2023</w:t>
      </w:r>
    </w:p>
    <w:p>
      <w:r>
        <w:t>Kiến nghị ban hành Quy định về an toàn công trình xây dựng, Quy định về môi trường, Quy định về phòng chống cháy nổ khi lắp đặt hệ thống điện mặt trời mái nhà để thống nhất thực hiện chung trên toàn quốc</w:t>
      </w:r>
    </w:p>
    <w:p>
      <w:r>
        <w:t>Bộ Xây dựng sẽ phối hợp với Bộ Tài nguyên và Môi trường, Bộ Công an nghiên cứu, xử lý.</w:t>
      </w:r>
    </w:p>
    <w:p>
      <w:r>
        <w:t>6</w:t>
      </w:r>
    </w:p>
    <w:p>
      <w:r>
        <w:t>TP Hồ Chí Minh</w:t>
      </w:r>
    </w:p>
    <w:p>
      <w:r>
        <w:t>2496/BQLĐSĐT-QLDA2 ngày 08/11/2022; 894/BQLĐSĐT-QLDA2 ngày 21/4/2023</w:t>
      </w:r>
    </w:p>
    <w:p>
      <w:r>
        <w:t>Xin ý kiến định mức một số công tác đặc thù thuộc Dự án xây dựng tuyến tàu điện ngầm số 2 thành phố Hồ Chí Minh, tuyến Bến Thành - Tham Lương (vấn đề thực tiễn Thành phố phát sinh nhưng quy định pháp luật chưa có)</w:t>
      </w:r>
    </w:p>
    <w:p>
      <w:r>
        <w:t>Bộ Xây dựng đang nghiên cứu, xử lý</w:t>
      </w:r>
    </w:p>
    <w:p>
      <w:r>
        <w:t>6. BỘ CÔNG THƯƠNG (22 KIẾN NGHỊ, ĐỀ XUẤT)</w:t>
      </w:r>
    </w:p>
    <w:p>
      <w:r>
        <w:t>1</w:t>
      </w:r>
    </w:p>
    <w:p>
      <w:r>
        <w:t>Bộ Tài chính</w:t>
      </w:r>
    </w:p>
    <w:p>
      <w:r>
        <w:t>3156/BTC-TCT ngày 05/04/2023</w:t>
      </w:r>
    </w:p>
    <w:p>
      <w:r>
        <w:t>Đề nghị Bộ Công Thương, Bộ Tư pháp, Bộ Kế hoạch và đầu tư, UBQLV cho ý kiến về dự thảo công văn Báo cáo Thủ tướng Chính phủ về thuế GTGT của dự án điện hạt nhân Ninh Thuận. Đến nay Bộ Tài chính chưa nhận được ý kiến của Bộ Công Thương, Bộ Kế hoạch và Đầu tư</w:t>
      </w:r>
    </w:p>
    <w:p>
      <w:r>
        <w:t>Bộ Công Thương đang nghiên cứu, xử lý</w:t>
      </w:r>
    </w:p>
    <w:p>
      <w:r>
        <w:t>2</w:t>
      </w:r>
    </w:p>
    <w:p>
      <w:r>
        <w:t>Bộ Tài chính</w:t>
      </w:r>
    </w:p>
    <w:p>
      <w:r>
        <w:t>1748/TXNK-CST ngày 01/03/2023</w:t>
      </w:r>
    </w:p>
    <w:p>
      <w:r>
        <w:t>Đề nghị Bộ Công Thương có ý kiến về vướng mắc thực hiện Quyết định 235/QĐ-BCT ngày 13/02/2023 của Bộ Công Thương áp dụng thuế chống bán phá giá mặt hàng bàn ghế</w:t>
      </w:r>
    </w:p>
    <w:p>
      <w:r>
        <w:t>Bộ Công Thương đang xử lý</w:t>
      </w:r>
    </w:p>
    <w:p>
      <w:r>
        <w:t>3</w:t>
      </w:r>
    </w:p>
    <w:p>
      <w:r>
        <w:t>Cà Mau</w:t>
      </w:r>
    </w:p>
    <w:p>
      <w:r>
        <w:t>4585/UBND-KT ngày 18/8/2021</w:t>
      </w:r>
    </w:p>
    <w:p>
      <w:r>
        <w:t>Quy hoạch Dự án Nhà máy điện gió Tân Thuận - giai đoạn 3.</w:t>
      </w:r>
    </w:p>
    <w:p>
      <w:r>
        <w:t>Bộ Công Thương đang lập Kế hoạch thực hiện Quy hoạch điện VIII để báo cáo Thủ tướng Chính phủ xem xét, phê duyệt, làm cơ sở triển khai theo quy định. Sau khi Kế hoạch thực hiện Quy hoạch điện VIII được Thủ tướng Chính phủ duyệt, Bộ Công Thương mới có căn cứ trả lời Ủy ban nhân dân tỉnh Cà Mau</w:t>
      </w:r>
    </w:p>
    <w:p>
      <w:r>
        <w:t>4</w:t>
      </w:r>
    </w:p>
    <w:p>
      <w:r>
        <w:t>Cà Mau</w:t>
      </w:r>
    </w:p>
    <w:p>
      <w:r>
        <w:t>2153/UBND-KT ngày 30/3/2023</w:t>
      </w:r>
    </w:p>
    <w:p>
      <w:r>
        <w:t>Điều chỉnh tiến độ Dự án Nhà máy điện gió khu du lịch Khai Long - Cà Mau giai đoạn 1.</w:t>
      </w:r>
    </w:p>
    <w:p>
      <w:r>
        <w:t>Bộ Công Thương đang lập Kế hoạch thực hiện Quy hoạch điện VIII để báo cáo Thủ tướng Chính phủ xem xét, phê duyệt, làm cơ sở triển khai theo quy định. Sau khi Kế hoạch thực hiện Quy hoạch điện VIII được Thủ tướng Chính phủ duyệt, Bộ Công Thương mới có căn cứ trả lời Ủy ban nhân dân tỉnh Cà Mau</w:t>
      </w:r>
    </w:p>
    <w:p>
      <w:r>
        <w:t>5</w:t>
      </w:r>
    </w:p>
    <w:p>
      <w:r>
        <w:t>Đắk Lắk</w:t>
      </w:r>
    </w:p>
    <w:p>
      <w:r>
        <w:t>8153/UBND-CN ngày 26/9/2022</w:t>
      </w:r>
    </w:p>
    <w:p>
      <w:r>
        <w:t>Xin ý kiến về việc áp dụng văn bản pháp luật trong quá trình lựa chọn chủ đầu tư xây dựng kết cấu hạ tầng kỹ thuật, thành lập cụm công nghiệp để tỉnh Đắk Lắk thực hiện được thuận lợi, hiệu quả thúc đẩy đầu tư, phát triển cụm công nghiệp cũng như ngành công nghiệp tỉnh.</w:t>
      </w:r>
    </w:p>
    <w:p>
      <w:r>
        <w:t>Bộ Công Thương đã hoàn Dự thảo Nghị định về quản lý, phát triển cụm công nghiệp (Nghị định thay thế Nghị định số 68/2017/NĐ-CP ngày 25/5/2017 của Chính phủ về quản lý, phát triển cụm công nghiệp và Nghị định số 66/2020/NĐ-CP ngày 11/6/2020 của Chính phủ sửa đổi, bổ sung một số điều của Nghị định số 68/2017/NĐ-CP), báo cáo Chính phủ tại Tờ trình số 3842/TTr-BCT ngày 20/6/2022.</w:t>
      </w:r>
    </w:p>
    <w:p>
      <w:r>
        <w:t>6</w:t>
      </w:r>
    </w:p>
    <w:p>
      <w:r>
        <w:t>Điện Biên</w:t>
      </w:r>
    </w:p>
    <w:p>
      <w:r>
        <w:t>768/SCT-KHTC ngày 22/5/2023 của Sở Công thương</w:t>
      </w:r>
    </w:p>
    <w:p>
      <w:r>
        <w:t>Xem xét ban hành sửa đổi, bổ sung hoặc thay thế các nội dung không còn phù hợp tại Thông tư số 43/2012/TT-BCT ngày 27/12/2012 và Thông tư số 43/2013/TT-BCT ngày 31/12/2013 của Bộ Công Thương để đảm bảo tính đồng bộ, thống nhất trong hệ thống pháp luật hiện hành, phù hợp với thực tế triển khai thực hiện tại các địa phương.</w:t>
      </w:r>
    </w:p>
    <w:p>
      <w:r>
        <w:t>Luật Quy hoạch đã có hiệu lực từ 01/01/2019 và Quy hoạch điện VIII đã được Thủ tướng Chính phủ phê duyệt tại Quyết định số 500/QĐ-TTg ngày 15/5/2023. Do đó, Bộ Công Thương đang thực hiện các thủ tục để bãi bỏ Thông tư số 43/2013/TT-BCT theo quy định.</w:t>
      </w:r>
    </w:p>
    <w:p>
      <w:r>
        <w:t>7</w:t>
      </w:r>
    </w:p>
    <w:p>
      <w:r>
        <w:t>Điện Biên</w:t>
      </w:r>
    </w:p>
    <w:p>
      <w:r>
        <w:t>768/SCT-KHTC ngày 22/5/2023 của Sở Công thương</w:t>
      </w:r>
    </w:p>
    <w:p>
      <w:r>
        <w:t>Thẩm định và cấp Chủ trương đầu tư xây dựng tuyến đường dây 110 kV Nậm Pồ - Trạm 500/220/110 kV Lai Châu.</w:t>
      </w:r>
    </w:p>
    <w:p>
      <w:r>
        <w:t>Việc chấp thuận chủ trương đầu tư đồng thời chấp thuận nhà đầu tư thực hiện theo quy định tại Điều 29, 30, 31, 32 của Luật Đầu tư. Tuyến đường dây 110 kV Nậm Pồ - Trạm 500/220/110 kV Lai Châu đi qua địa bàn 02 tỉnh Điện Biên và Lai Châu, do đó thuộc thẩm quyền chấp thuận chủ trương đầu tư của Thủ tướng Chính phủ theo quy định tại Khoản 3, Điều 31 Luật Đầu tư.</w:t>
      </w:r>
    </w:p>
    <w:p>
      <w:r>
        <w:t>8</w:t>
      </w:r>
    </w:p>
    <w:p>
      <w:r>
        <w:t>Đồng Nai</w:t>
      </w:r>
    </w:p>
    <w:p>
      <w:r>
        <w:t>5706/UBND-KTN ngày 7/6/2022</w:t>
      </w:r>
    </w:p>
    <w:p>
      <w:r>
        <w:t>Kiến nghị về điện mặt trời mái nhà</w:t>
      </w:r>
    </w:p>
    <w:p>
      <w:r>
        <w:t>Bộ đang dự thảo văn bản trả lời Ủy ban nhân dân tỉnh Đồng Nai.</w:t>
      </w:r>
    </w:p>
    <w:p>
      <w:r>
        <w:t>9</w:t>
      </w:r>
    </w:p>
    <w:p>
      <w:r>
        <w:t>Đồng Nai</w:t>
      </w:r>
    </w:p>
    <w:p>
      <w:r>
        <w:t>3465/UBND-KTNS ngày 14/3/2023</w:t>
      </w:r>
    </w:p>
    <w:p>
      <w:r>
        <w:t>Kiến nghị về xây dựng định mức kinh tế kỹ thuật, bộ đơn giá, thẩm tra định mức và đơn giá dịch vụ sự nghiệp công lĩnh vực khuyến công trên địa bàn tỉnh.</w:t>
      </w:r>
    </w:p>
    <w:p>
      <w:r>
        <w:t>Bộ đang dự thảo văn bản trả lời Ủy ban nhân dân tỉnh Đồng Nai.</w:t>
      </w:r>
    </w:p>
    <w:p>
      <w:r>
        <w:t>10</w:t>
      </w:r>
    </w:p>
    <w:p>
      <w:r>
        <w:t>Đồng Nai</w:t>
      </w:r>
    </w:p>
    <w:p>
      <w:r>
        <w:t>223/UBND-KTNS, ngày 10/01/2023</w:t>
      </w:r>
    </w:p>
    <w:p>
      <w:r>
        <w:t>Về việc xử lý tài sản trên đất tại Biên Hòa của Trường Đại học Công nghiệp thành phố Hồ Chí Minh</w:t>
      </w:r>
    </w:p>
    <w:p>
      <w:r>
        <w:t>Bộ Công Thương đang tiếp tục phối hợp với các cơ quan liên quan để giải quyết, xử lý</w:t>
      </w:r>
    </w:p>
    <w:p>
      <w:r>
        <w:t>11</w:t>
      </w:r>
    </w:p>
    <w:p>
      <w:r>
        <w:t>Hải Phòng</w:t>
      </w:r>
    </w:p>
    <w:p>
      <w:r>
        <w:t>7723/UBND-CT ngày 13/10/2021</w:t>
      </w:r>
    </w:p>
    <w:p>
      <w:r>
        <w:t>Bổ sung TBA 110kV Nam Cầu Kiền 2; Tràng Duệ 2 vào quy hoạch phát triển điện lực thành phố Hải Phòng giai đoạn 2016-2025 có xét đến năm 2035.</w:t>
      </w:r>
    </w:p>
    <w:p>
      <w:r>
        <w:t>Bộ Công Thương chưa đủ cơ sở để bổ sung TBA 110 kV Nam Cầu Kiền 2; Tràng Duệ 2 vào Quy hoạch phát triển điện lực thành phố Hải Phòng giai đoạn 2016-2025 có xét đến năm 2035. Đề nghị Sở Công Thương thành phố Hải Phòng liên hệ với Bộ Kế hoạch và Đầu tư để được hướng dẫn cụ thể và thực hiện theo đúng quy định hiện hành</w:t>
      </w:r>
    </w:p>
    <w:p>
      <w:r>
        <w:t>12</w:t>
      </w:r>
    </w:p>
    <w:p>
      <w:r>
        <w:t>Hải Phòng</w:t>
      </w:r>
    </w:p>
    <w:p>
      <w:r>
        <w:t>54/TTr-UBND ngày 10/5/2023</w:t>
      </w:r>
    </w:p>
    <w:p>
      <w:r>
        <w:t>Xem xét, thẩm định và phê duyệt Đề án Điều chỉnh quy mô, tiến độ trạm biến áp 110kV Tràng Duệ và trạm biến áp 110kV Khu công nghiệp Tràng Duệ mở rộng vào Quy hoạch phát triển điện lực thành phố Hải Phòng giai đoạn 2016-2025, có xét đến năm 2035.</w:t>
      </w:r>
    </w:p>
    <w:p>
      <w:r>
        <w:t>Bộ Công Thương chưa đủ cơ sở để Điều chỉnh quy mô, tiến độ TBA 110 kV Tràng Duệ và TBA 110 kV Khu công nghiệp Tràng Duệ mở rộng vào Quy hoạch phát triển điện lực thành phố Hải Phòng giai đoạn 2016-2025 có xét đến năm 2035. Đề nghị Sở Công Thương thành phố Hải Phòng liên hệ với Bộ Kế hoạch và Đầu tư để được hướng dẫn cụ thể và thực hiện theo đúng quy định hiện hành.</w:t>
      </w:r>
    </w:p>
    <w:p>
      <w:r>
        <w:t>13</w:t>
      </w:r>
    </w:p>
    <w:p>
      <w:r>
        <w:t>Hưng Yên</w:t>
      </w:r>
    </w:p>
    <w:p>
      <w:r>
        <w:t>714/SCT-KH ngày 08/5/2023</w:t>
      </w:r>
    </w:p>
    <w:p>
      <w:r>
        <w:t>Hướng dẫn giá mua, bán điện mặt trời mái nhà, vì hiện tại ngành điện chưa mua điện của các tổ chức cá nhân lắp đặt hệ thống điện mặt trời (giá mua bán điện theo Quyết định số 13/2020/QĐ-TTg đã hết hiệu lực kể từ ngày 31/12/2020)</w:t>
      </w:r>
    </w:p>
    <w:p>
      <w:r>
        <w:t>Đang nghiên cứu xử lý</w:t>
      </w:r>
    </w:p>
    <w:p>
      <w:r>
        <w:t>14</w:t>
      </w:r>
    </w:p>
    <w:p>
      <w:r>
        <w:t>Khánh Hòa</w:t>
      </w:r>
    </w:p>
    <w:p>
      <w:r>
        <w:t>9719/UBND-KT ngày 01/10/2021; 644/UBND-KT ngày 19/01/2022</w:t>
      </w:r>
    </w:p>
    <w:p>
      <w:r>
        <w:t>Bổ sung vào quy hoạch phát triển Điện lực quốc gia giai đoạn 2021-2030 (quy hoạch Điện VIII) và Quy hoạch tổng thể về năng lượng quốc gia thời kỳ 2021-2030, tầm nhìn đến 2050 đối với các dự án điện khí điện khí, kho cảng đầu mối LNG có quy mô lớn tại khu vực phía Nam KKT Vân Phong</w:t>
      </w:r>
    </w:p>
    <w:p>
      <w:r>
        <w:t>Đang nghiên cứu xử lý</w:t>
      </w:r>
    </w:p>
    <w:p>
      <w:r>
        <w:t>15</w:t>
      </w:r>
    </w:p>
    <w:p>
      <w:r>
        <w:t>Nghệ An</w:t>
      </w:r>
    </w:p>
    <w:p>
      <w:r>
        <w:t>2135/UBND-CN ngày 29/3/2023</w:t>
      </w:r>
    </w:p>
    <w:p>
      <w:r>
        <w:t>Cho phép được lập phương án thực hiện bồi thường, hỗ trợ về đất trên cốt ngập dự án Thủy điện Bản Vẽ theo quy định tại khoản 3, khoản 4 Điều 5 Quyết định số 64/2014/QĐ-TTg</w:t>
      </w:r>
    </w:p>
    <w:p>
      <w:r>
        <w:t>Bộ Công Thương đang dự thảo văn bản trả lời</w:t>
      </w:r>
    </w:p>
    <w:p>
      <w:r>
        <w:t>16</w:t>
      </w:r>
    </w:p>
    <w:p>
      <w:r>
        <w:t>Ninh Thuận</w:t>
      </w:r>
    </w:p>
    <w:p>
      <w:r>
        <w:t>1337/UBND-KTTH ngày 07/4/2023 của UBND tỉnh</w:t>
      </w:r>
    </w:p>
    <w:p>
      <w:r>
        <w:t>Đề nghị có ý kiến về thẩm quyền xác định ranh giới chi tiết triển khai xây dựng các dự án điện mặt trời</w:t>
      </w:r>
    </w:p>
    <w:p>
      <w:r>
        <w:t>Bộ Công Thương đang dự thảo văn bản trả lời</w:t>
      </w:r>
    </w:p>
    <w:p>
      <w:r>
        <w:t>17</w:t>
      </w:r>
    </w:p>
    <w:p>
      <w:r>
        <w:t>Ninh Thuận</w:t>
      </w:r>
    </w:p>
    <w:p>
      <w:r>
        <w:t>1344/UBND-KTTH ngày 07/4/2023</w:t>
      </w:r>
    </w:p>
    <w:p>
      <w:r>
        <w:t>Đề nghị cho ý kiến về việc điều chỉnh tiến độ thực hiện dự án Nhà máy điện gió Hanbaram</w:t>
      </w:r>
    </w:p>
    <w:p>
      <w:r>
        <w:t>Bộ Công Thương đang lập Kế hoạch thực hiện Quy hoạch điện VIII để báo cáo Thủ tướng Chính phủ xem xét, phê duyệt, làm cơ sở triển khai theo quy định. Sau khi Kế hoạch thực hiện Quy hoạch điện VIII được Thủ tướng Chính phủ duyệt, Bộ Công Thương mới có căn cứ trả lời Ủy ban nhân dân tỉnh Ninh Thuận về điều chỉnh tiến độ dự án điện gió Habaram.</w:t>
      </w:r>
    </w:p>
    <w:p>
      <w:r>
        <w:t>18</w:t>
      </w:r>
    </w:p>
    <w:p>
      <w:r>
        <w:t>Quảng Ngãi</w:t>
      </w:r>
    </w:p>
    <w:p>
      <w:r>
        <w:t>87/BC-UBND ngày 31/5/2022</w:t>
      </w:r>
    </w:p>
    <w:p>
      <w:r>
        <w:t>Kiến nghị Bộ Công Thương sớm tham mưu Thủ tướng Chính phủ ban hành Chương trình hỗ trợ đầu tư hạ tầng kỹ thuật cụm công nghiệp giai đoạn sau năm 2020 do ngân sách Trung ương đảm bảo theo quy định tại Khoản 2 Điều 34, Khoản 4 Điều 35 Nghị định số 68/2017/NĐ-CP ngày 25/5/2017; Nghiên cứu, tham mưu Chính phủ ban hành quy định chi tiết về quản lý, sử dụng tài sản kết cấu hạ tầng kỹ thuật cụm công nghiệp theo quy định tại khoản 2 Điều 4, Khoản 3 Điều 11 Luật Quản lý, sử dụng tài sản công năm 2017</w:t>
      </w:r>
    </w:p>
    <w:p>
      <w:r>
        <w:t>Bộ Công Thương đang chủ trì, phối hợp với các Bộ, ngành, địa phương xây dựng, hoàn thiện, trình Chính phủ ban hành Nghị định về quản lý, phát triển CCN (thay thế Nghị định số 68/2017/NĐ-CP và Nghị định số 66/2020/NĐ-CP); trong đó có nội dung đề xuất/kiến nghị nêu trên của tỉnh Quảng Ngãi.</w:t>
      </w:r>
    </w:p>
    <w:p>
      <w:r>
        <w:t>19</w:t>
      </w:r>
    </w:p>
    <w:p>
      <w:r>
        <w:t>Quảng Ngãi</w:t>
      </w:r>
    </w:p>
    <w:p>
      <w:r>
        <w:t>3078/BQL-QLDN ngày 16/12/2022</w:t>
      </w:r>
    </w:p>
    <w:p>
      <w:r>
        <w:t>Đề xuất Bộ Công Thương tiếp tục ủy quyền cho Ban Quản lý KKT Dung Quất và các KCN Quảng Ngãi cấp Giấy chứng nhận xuất xứ hàng hóa (C/O) form D cho các doanh nghiệp trên địa bàn</w:t>
      </w:r>
    </w:p>
    <w:p>
      <w:r>
        <w:t>Trên cơ sở thông tin bổ sung về điều kiện ủy quyền cấp C/O mẫu D của Ban Quản lý theo quy định tại Quyết định số 1619/QĐ-BCT ngày 12/8/2022 của Bộ trưởng Bộ Công Thương quy định trách nhiệm nghĩa vụ và điều kiện của các Ban quản lý khu công nghiệp, khu kinh tế được ủy quyền cấp C/O, Bộ Công Thương đang xem xét, ủy quyền cấp C/O mẫu D cho Ban.</w:t>
      </w:r>
    </w:p>
    <w:p>
      <w:r>
        <w:t>20</w:t>
      </w:r>
    </w:p>
    <w:p>
      <w:r>
        <w:t>Sóc Trăng</w:t>
      </w:r>
    </w:p>
    <w:p>
      <w:r>
        <w:t>1989/UBND-KT ngày 07/9/2022, 894/SCT-VP ngày 28/6/2022</w:t>
      </w:r>
    </w:p>
    <w:p>
      <w:r>
        <w:t>Kiến nghị giải quyết vướng mắc về hành lang an toàn khoảng không cánh quạt các trụ quạt gió.</w:t>
      </w:r>
    </w:p>
    <w:p>
      <w:r>
        <w:t>Đang nghiên cứu xử lý</w:t>
      </w:r>
    </w:p>
    <w:p>
      <w:r>
        <w:t>21</w:t>
      </w:r>
    </w:p>
    <w:p>
      <w:r>
        <w:t>Sóc Trăng</w:t>
      </w:r>
    </w:p>
    <w:p>
      <w:r>
        <w:t>1282/UBND-KT ngày 20/6/2022</w:t>
      </w:r>
    </w:p>
    <w:p>
      <w:r>
        <w:t>Kiến nghị hướng dẫn giải quyết các vướng mắc liên quan đến triển khai các dự án điện gió trên đất liền</w:t>
      </w:r>
    </w:p>
    <w:p>
      <w:r>
        <w:t>Đang nghiên cứu xử lý</w:t>
      </w:r>
    </w:p>
    <w:p>
      <w:r>
        <w:t>22</w:t>
      </w:r>
    </w:p>
    <w:p>
      <w:r>
        <w:t>Thái Bình</w:t>
      </w:r>
    </w:p>
    <w:p>
      <w:r>
        <w:t>4498/UBND-CTXDGT ngày 09/12/2022</w:t>
      </w:r>
    </w:p>
    <w:p>
      <w:r>
        <w:t>Ban hành văn bản hướng dẫn chuyển đổi mô hình chủ đầu tư hạ tầng cụm công nghiệp và xử lý tài sản công do ngân sách nhà nước đã đầu tư</w:t>
      </w:r>
    </w:p>
    <w:p>
      <w:r>
        <w:t>Bộ Công Thương đã hoàn Dự thảo Nghị định về quản lý, phát triển cụm công nghiệp (Nghị định thay thế Nghị định số 68/2017/NĐ-CP ngày 25/5/2017 của Chính phủ về quản lý, phát triển cụm công nghiệp và Nghị định số 66/2020/NĐ-CP ngày 11/6/2020 của Chính phủ sửa đổi, bổ sung một số điều của Nghị định số 68/2017/NĐ-CP), báo cáo Chính phủ tại Tờ trình số 3842/TTr-BCT ngày 20/6/2022.</w:t>
      </w:r>
    </w:p>
    <w:p>
      <w:r>
        <w:t>7. BỘ GIAO THÔNG VẬN TẢI (22 KIẾN NGHỊ, ĐỀ XUẤT)</w:t>
      </w:r>
    </w:p>
    <w:p>
      <w:r>
        <w:t>1</w:t>
      </w:r>
    </w:p>
    <w:p>
      <w:r>
        <w:t>Bến Tre</w:t>
      </w:r>
    </w:p>
    <w:p>
      <w:r>
        <w:t>4524/TTr-UBND ngày 20/7/2022</w:t>
      </w:r>
    </w:p>
    <w:p>
      <w:r>
        <w:t>Một số khó khăn, vướng mắc trong thực hiện Dự án nạo vét kết hợp thu hồi sản phẩm trên tuyến sông Hàm Luông.</w:t>
      </w:r>
    </w:p>
    <w:p>
      <w:r>
        <w:t>Bộ GTVT đã có văn bản 7562/BGTVT-KCHT ngày 26/7/2022 yêu cầu các cơ quan, đơn vị liên quan có ý kiến; rà soát nội dung kiến nghị về hình thức phân cấp cho UBND tỉnh Bến Tre thực hiện. Tuy nhiên, tại thời điểm đó đang còn có ý kiến khác nhau, ngoài ra, Bộ GTVT đang chỉ đạo Cục HHVN, Cục ĐTNĐVN nghiên cứu xây dựng Nghị định thay thế Nghị định 159/2018/NĐ-CP dự kiến trình Chính phủ trong tháng 5/2023 nên tạm thời nghiên cứu thêm và số có văn bản trả lời UBND tỉnh Bến Tre sau</w:t>
      </w:r>
    </w:p>
    <w:p>
      <w:r>
        <w:t>2</w:t>
      </w:r>
    </w:p>
    <w:p>
      <w:r>
        <w:t>Bộ Tài chính</w:t>
      </w:r>
    </w:p>
    <w:p>
      <w:r>
        <w:t>9834/BTC-QLCS ngày 28/09/2022; 5184/BTC-QLCS ngày 23/05/2023</w:t>
      </w:r>
    </w:p>
    <w:p>
      <w:r>
        <w:t>Đề nghị Bộ Giao thông vận tải có ý kiến đối với phương án sắp xếp lại, xử lý nhà, đất của Trường ĐH Hàng hải VN trên địa bàn TP Hà Nội Bộ Tài chính đã có Văn bản số 5184/BTC-QLCS ngày 23/05/2023 đôn đốc Bộ GTVT khẩn trương có ý kiến gửi Bộ Tài chính</w:t>
      </w:r>
    </w:p>
    <w:p>
      <w:r>
        <w:t>Bộ GTVT đã có Văn bản số 2067/BGTVT-TC ngày 02/3/2023 và Văn bản số 5629/BGTVT-TC ngày 01/6/2023 chỉ đạo và đôn đốc Trường Đại học Hàng hải Việt Nam. Hiện nay UBND thành phố Hà Nội đã có ý kiến thống nhất phương án sắp xếp. Đối với đề nghị chấm dứt việc sử dụng không đúng quy định (một phần diện tích sân khoảng 200m2 sử dụng cho gửi xe ô tô), Bộ GTVT đã chỉ đạo Trường Đại học HHVN xử lý và báo cáo kết quả về Bộ làm căn cứ gửi Bộ Tài chính xử lý theo quy định, hoàn thành trong tháng 6/2023</w:t>
      </w:r>
    </w:p>
    <w:p>
      <w:r>
        <w:t>3</w:t>
      </w:r>
    </w:p>
    <w:p>
      <w:r>
        <w:t>Bộ Tài chính</w:t>
      </w:r>
    </w:p>
    <w:p>
      <w:r>
        <w:t>14064/BTC-QLCS ngày 20/11/2019; 14064/BTC-QLCS ngày 20/11/2019; 14192/BTC-QLCS ngày 19/11/2020; 7943/BTC-QLCS ngày 19/7/2021; 905/BTC-QLCS ngày 26/01/2022; 192/BTC-QLCS ngày 05/01/2023</w:t>
      </w:r>
    </w:p>
    <w:p>
      <w:r>
        <w:t>Đề nghị UBND TP Hà Nội có ý kiến đối với việc xử lý cơ sở nhà, đất số 12 ngõ 115 phố Định Công, quận Hoàng Mai, thành phố Hà Nội (Phần 11 chuyển mục đích sử dụng đất).</w:t>
      </w:r>
    </w:p>
    <w:p>
      <w:r>
        <w:t>Qua nhiều lần phối hợp với UBND TP Hà Nội và Bộ GTVT; đến nay, Bộ Tài chính chưa nhận được ý kiến của UBND TP. Hà Nội và Bộ GTVT về thông tin cơ sở nhà đất và phương án sắp xếp, xử lý</w:t>
      </w:r>
    </w:p>
    <w:p>
      <w:r>
        <w:t>Do còn một số nội dung phức tạp tồn tại từ trước khi sát nhập Viện KHCN Tàu Thủy thuộc Vinashin về Trường Đại học HHVN; Bộ GTVT đã tích cực chỉ đạo Trường Đại học HHVN phối hợp với UBND thành phố Hà Nội để kiểm tra, rà soát báo cáo rõ thông tin và xử lý đối với phần diện tích nêu trên. Ngay sau khi có báo cáo, Bộ GTVT sẽ xem xét và gửi Bộ Tài chính</w:t>
      </w:r>
    </w:p>
    <w:p>
      <w:r>
        <w:t>4</w:t>
      </w:r>
    </w:p>
    <w:p>
      <w:r>
        <w:t>Bộ Tài chính</w:t>
      </w:r>
    </w:p>
    <w:p>
      <w:r>
        <w:t>5922/BTC-ĐT ngày 22/6/2022</w:t>
      </w:r>
    </w:p>
    <w:p>
      <w:r>
        <w:t>Về việc quyết toán hợp đồng dự án BT: Đề nghị Bộ GTVT báo cáo Chính phủ cho phép Cơ quan nhà nước có thẩm quyền thực hiện thanh toán cho Nhà đầu tư các khoản chi phí hợp lý, hợp lệ đã được quy định tại hợp đồng dự án (ngoài tổng mức đầu tư của dự án đã được cấp có thẩm quyền phê duyệt) gồm: lãi vay trong thời gian chờ thanh toán, lợi nhuận của nhà đầu tư và các chi phí khác phát sinh làm cơ sở thực hiện quyết toán vốn đầu tư, quyết toán dự án hoàn thành theo các quy định của pháp luật có liên quan.</w:t>
      </w:r>
    </w:p>
    <w:p>
      <w:r>
        <w:t>Bộ GTVT đã có văn bản số 2189/BGTVT-TC ngày 07/3/2023 đề nghị PTTg Lê Minh Khái (đồng kính gửi TTg Phạm Minh Chính) chấp thuận chủ trương cho phép các Cơ quan nhà nước có thẩm quyền thực hiện thanh toán, quyết toán cho Nhà đầu tư các khoản chi phí hợp lý, hợp lệ đã được quy định tại Hợp đồng dự án như ý kiến đề xuất của Bộ Tài chính đồng thời giao Bộ Tài chính triển khai, hướng dẫn các cơ sở pháp lý để thực hiện. Thực hiện yêu cầu của VPCP, Bộ GTVT đã xin ý kiến bổ sung của Bộ XD, KHĐT và TP, Bộ GTVT và đang tổng hợp ý kiến của các Bộ để giải trình, báo cáo lại Thủ tướng Chính phủ</w:t>
      </w:r>
    </w:p>
    <w:p>
      <w:r>
        <w:t>5</w:t>
      </w:r>
    </w:p>
    <w:p>
      <w:r>
        <w:t>Cao Bằng</w:t>
      </w:r>
    </w:p>
    <w:p>
      <w:r>
        <w:t>359/TTr-UBND ngày 22/02/2023</w:t>
      </w:r>
    </w:p>
    <w:p>
      <w:r>
        <w:t>Về việc đề nghị hỗ trợ nguồn vốn NSTW để thực hiện các dự án trọng điểm có ý kiến chỉ đạo của lãnh đạo Đảng, Nhà nước trên địa bàn tỉnh Cao Bằng</w:t>
      </w:r>
    </w:p>
    <w:p>
      <w:r>
        <w:t>Các đề xuất sử dụng nguồn vốn tăng thu do Bộ Tài chính, Bộ KH&amp;ĐT chủ trì, tổng hợp, báo cáo cấp có thẩm quyền xem xét, quyết định, Bộ GTVT sẽ phối hợp khi có yêu cầu</w:t>
      </w:r>
    </w:p>
    <w:p>
      <w:r>
        <w:t>6</w:t>
      </w:r>
    </w:p>
    <w:p>
      <w:r>
        <w:t>Đắk Nông</w:t>
      </w:r>
    </w:p>
    <w:p>
      <w:r>
        <w:t>2263/UBND-KT ngày 28/4/2023</w:t>
      </w:r>
    </w:p>
    <w:p>
      <w:r>
        <w:t>Góp ý về danh mục dự án kêu gọi đầu tư phát triển kết cấu hạ tầng giao thông giai đoạn 2023-2030</w:t>
      </w:r>
    </w:p>
    <w:p>
      <w:r>
        <w:t>Bộ GTVT đang rà soát, tổng hợp hoàn thiện danh mục dự án kêu gọi đầu tư phát triển KCHTGT giai đoạn 2023-2030 và sẽ phối hợp với tỉnh Đắk Nông và các địa phương liên quan sớm tổ chức Hội nghị kêu gọi đầu tư phát triển KCHTGT giai đoạn 2023-2030</w:t>
      </w:r>
    </w:p>
    <w:p>
      <w:r>
        <w:t>7</w:t>
      </w:r>
    </w:p>
    <w:p>
      <w:r>
        <w:t>Gia Lai</w:t>
      </w:r>
    </w:p>
    <w:p>
      <w:r>
        <w:t>845/UBND-CNXD ngày 13/4/2023</w:t>
      </w:r>
    </w:p>
    <w:p>
      <w:r>
        <w:t>Kiến nghị đầu tư xây dựng các đoạn còn lại trên quốc lộ 25, quốc lộ 14C và các cầu yếu trên quốc lộ 25, tỉnh Gia Lai.</w:t>
      </w:r>
    </w:p>
    <w:p>
      <w:r>
        <w:t>Bộ GTVT đã có văn bản số 6286/BGTVT-KHĐT ngày 15/6/2023 lấy ý kiến các đơn vị có liên quan để tổng hợp, xử lý.</w:t>
      </w:r>
    </w:p>
    <w:p>
      <w:r>
        <w:t>8</w:t>
      </w:r>
    </w:p>
    <w:p>
      <w:r>
        <w:t>Hà Tĩnh</w:t>
      </w:r>
    </w:p>
    <w:p>
      <w:r>
        <w:t>1790/UBND-GT ngày 13/4/2023</w:t>
      </w:r>
    </w:p>
    <w:p>
      <w:r>
        <w:t>Đề nghị đầu tư đoạn đường kết nối từ đường bộ cao tốc Bắc Nam phía Đông đến QL.1 (đoạn qua huyện Kỳ Anh tỉnh Hà Tĩnh)</w:t>
      </w:r>
    </w:p>
    <w:p>
      <w:r>
        <w:t>Bộ GTVT có văn bản số 4053/BGTVT-CQLXD ngày 21/4/2023 yêu cầu Ban QLDA Thăng Long (Chủ đầu tư) chỉ đạo TVTK, TVGS, Nhà thầu phối hợp với các sở, ngành, địa phương liên quan khẩn trương rà soát hồ sơ, hiện trường, quy hoạch có liên quan, nghiên cứu phương án xử lý và trả lời các nội dung kiến nghị của UBND tỉnh Hà Tĩnh theo thẩm quyền, đảm bảo tuân thủ các quy định. Ngày 25/5/2023, Ban QLDA Thăng Long đã làm việc với Sở GTVT, UBND huyện Kỳ Anh và các bên đã ký biên bản thống nhất nội dung “sau khi hoàn thành công tác xây dựng Dự án, Chủ đầu tư sẽ nghiên cứu, báo cáo Bộ GTVT xem xét, đầu tư bổ sung trên cơ sở nguồn vốn còn dư”</w:t>
      </w:r>
    </w:p>
    <w:p>
      <w:r>
        <w:t>9</w:t>
      </w:r>
    </w:p>
    <w:p>
      <w:r>
        <w:t>Hải Phòng</w:t>
      </w:r>
    </w:p>
    <w:p>
      <w:r>
        <w:t>719/UBND-CT ngày 05/4/2023</w:t>
      </w:r>
    </w:p>
    <w:p>
      <w:r>
        <w:t>Chấp thuận việc Cụm công nghiệp Lê Thiện - Đại Bản được kết nối với Quốc lộ 5 qua trục đường 25m</w:t>
      </w:r>
    </w:p>
    <w:p>
      <w:r>
        <w:t>Ngày 12/4/2023, Bộ GTVT có văn bản số 3588/BGTVT-KCHT đề nghị Cục ĐBVN, Cục Đường sắt VN, Tổng công ty ĐSVN cho ý kiến về việc đấu nối tuyến đường trục của cụm công nghiệp Lê Thiện - Đại Bản với QL5 tại Km81+006(P)/QL5 và giao cắt đồng mức với đường sắt Gia Lâm - Hải Phòng tại Km85+655; đề nghị UBND thành phố Hải Phòng chỉ đạo chủ đầu tư cung cấp hồ sơ, tài liệu liên quan cho Bộ GTVT, Cục ĐBVN, Cục ĐSVN, Tổng công ty ĐSVN. Ngày 12/6/2023, Bộ GTVT có văn bản số 6096/BGTVT-KCHT gửi Tổng công ty ĐSVN yêu cầu Tổng công ty ĐSVN tổ chức kiểm tra và cho ý kiến về việc thành lập đường ngang tại Km Km85+565 tuyến đường sắt Gia Lâm - Hải Phòng. Sau khi có ý kiến của các đơn vị, Bộ GTVT sẽ có văn bản trả lời UBND thành phố Hải Phòng.</w:t>
      </w:r>
    </w:p>
    <w:p>
      <w:r>
        <w:t>10</w:t>
      </w:r>
    </w:p>
    <w:p>
      <w:r>
        <w:t>Khánh Hòa</w:t>
      </w:r>
    </w:p>
    <w:p>
      <w:r>
        <w:t>2121/UBND-XDNĐ ngày 09/3/2023</w:t>
      </w:r>
    </w:p>
    <w:p>
      <w:r>
        <w:t>Vướng mắc liên quan đến các mỏ khai thác khoáng sản làm VLXDTT phục vụ Dự án xây dựng công trình đường bộ cao tốc Bắc - Nam phía Đông giai đoạn 2021 - 2025</w:t>
      </w:r>
    </w:p>
    <w:p>
      <w:r>
        <w:t>Nội dung kiến nghị giải quyết vướng mắc liên quan đến khai thác khoáng sản làm VLXDTT phục vụ dự án cao tốc Bắc - Nam của UBND tỉnh Khánh Hòa đã được Bộ GTVT tổng hợp gửi Bộ TN&amp;MT tại văn bản số 4884/BGTVT-CQLXD ngày 12/5/2023, Bộ GTVT đã phối hợp với Bộ TN&amp;MT dự thảo văn bản để hướng dẫn, làm rõ các nội dung vướng mắc liên quan của các địa phương theo chỉ đạo của Thủ tướng Chính phủ tại công điện số 57/CĐ-TTg ngày 19/02/2023, hiện đang phát hành văn bản. Đề nghị Bộ TN&amp;MT sớm có văn bản làm rõ và hướng dẫn cụ thể cho các địa phương về khai thác vật liệu cho các dự án đường bộ cao tốc.</w:t>
      </w:r>
    </w:p>
    <w:p>
      <w:r>
        <w:t>11</w:t>
      </w:r>
    </w:p>
    <w:p>
      <w:r>
        <w:t>Kiên Giang</w:t>
      </w:r>
    </w:p>
    <w:p>
      <w:r>
        <w:t>790/UBND-KT ngày 09/5/2023</w:t>
      </w:r>
    </w:p>
    <w:p>
      <w:r>
        <w:t>Đầu tư cải tạo, nâng cấp Cảng hàng không quốc tế Phú Quốc</w:t>
      </w:r>
    </w:p>
    <w:p>
      <w:r>
        <w:t>Để có đầy đủ cơ sở xử lý kiến nghị của địa phương, Bộ GTVT đã có Công văn số 5079/BGTVT-KHĐT ngày 18/5/2023 lấy ý kiến Ủy ban QLVNN tại doanh nghiệp, ACV về khả năng bố trí nguồn vốn đầu tư mở rộng CHKQT Phú Quốc. Sau khi có ý kiến của các cơ quan, Bộ GTVT sẽ trả lời kiến nghị của địa phương (dự kiến trong tháng 06/2023)</w:t>
      </w:r>
    </w:p>
    <w:p>
      <w:r>
        <w:t>12</w:t>
      </w:r>
    </w:p>
    <w:p>
      <w:r>
        <w:t>Kon Tum</w:t>
      </w:r>
    </w:p>
    <w:p>
      <w:r>
        <w:t>1147/UBND-HTKT ngày 08/4/2020; 896/UBND-KTTH ngày 30/3/2023</w:t>
      </w:r>
    </w:p>
    <w:p>
      <w:r>
        <w:t>Bố trí nguồn kinh phí Ngân sách Trung ương để hoàn trả Ngân sách tỉnh Kon Tum số tiền 40 tỷ đồng theo ý kiến của Thủ tướng Chính phủ tại Công văn số 5609/VPCP-KTTH ngày 17/7/2015</w:t>
      </w:r>
    </w:p>
    <w:p>
      <w:r>
        <w:t>Bộ GTVT đã có văn bản số 3954/BGTVT-KHĐT ngày 20/4/2023 lấy ý kiến các đơn vị và Sở GTVT Kon Tum để xử lý</w:t>
      </w:r>
    </w:p>
    <w:p>
      <w:r>
        <w:t>13</w:t>
      </w:r>
    </w:p>
    <w:p>
      <w:r>
        <w:t>Long An</w:t>
      </w:r>
    </w:p>
    <w:p>
      <w:r>
        <w:t>5323/UBND-KTTC ngày 15/6/2022</w:t>
      </w:r>
    </w:p>
    <w:p>
      <w:r>
        <w:t>Bố trí số tiền 7.302.559.062 đồng để trả nợ đọng xây dựng cơ bản cho các đơn vị tham gia thực hiện dự án và trả nợ ứng ngân sách tỉnh</w:t>
      </w:r>
    </w:p>
    <w:p>
      <w:r>
        <w:t>Bộ GTVT đang rà soát kế hoạch vốn trung hạn 2021-2025 để nghiên cứu báo cáo cấp có thẩm quyền bố trí vốn trả nợ cho dự án trong trường hợp cân đối được nguồn và phù hợp với quy định</w:t>
      </w:r>
    </w:p>
    <w:p>
      <w:r>
        <w:t>14</w:t>
      </w:r>
    </w:p>
    <w:p>
      <w:r>
        <w:t>Nghệ An</w:t>
      </w:r>
    </w:p>
    <w:p>
      <w:r>
        <w:t>7522/UBND-CN ngày 29/10/2020</w:t>
      </w:r>
    </w:p>
    <w:p>
      <w:r>
        <w:t>Đầu tư xây dựng cấp bách công trình cầu Sông Giăng, huyện Thanh Chương</w:t>
      </w:r>
    </w:p>
    <w:p>
      <w:r>
        <w:t>Bộ GTVT đã có văn bản số 13843/BGTVT-KHĐT ngày 27/12/2022 đề nghị Ban QLDA 2 kiểm tra, rà soát về trình tự, thủ tục, nguồn vốn... để bổ sung cầu Sông Giăng tại Km105+970, Quốc lộ 46C vào Dự án cải tạo cầu yếu và cầu kết nối trên các quốc lộ, sử dụng vốn vay EDCF. Hiện nay, Ban QLDA 2 đang triển khai thực hiện.</w:t>
      </w:r>
    </w:p>
    <w:p>
      <w:r>
        <w:t>15</w:t>
      </w:r>
    </w:p>
    <w:p>
      <w:r>
        <w:t>Sơn La</w:t>
      </w:r>
    </w:p>
    <w:p>
      <w:r>
        <w:t>136-TTr-UBND ngày 02/8/2022; 228/TTr-UBND ngày 30/11/2022</w:t>
      </w:r>
    </w:p>
    <w:p>
      <w:r>
        <w:t>Đầu tư xây dựng Cảng hàng không Nà Sản theo phương thức đối tác công tư, loại hợp đồng BOT</w:t>
      </w:r>
    </w:p>
    <w:p>
      <w:r>
        <w:t>Bộ GTVT đã hoàn thiện Đề án định hướng huy động nguồn vốn xã hội đầu tư kết cấu hạ tầng cảng hàng không trình Ban cán sự đảng Chính phủ cho ý kiến trước khi trình Bộ Chính trị xem xét. Sau khi Đề án được cấp có thẩm quyền thông qua (dự kiến Quý IV/2023), Bộ GTVT sẽ hướng dẫn các địa phương tiếp tục hoàn thiện Đề án xã hội hóa đầu tư, khai thác các CHK, trong đó bao gồm CHK Nà Sản.</w:t>
      </w:r>
    </w:p>
    <w:p>
      <w:r>
        <w:t>16</w:t>
      </w:r>
    </w:p>
    <w:p>
      <w:r>
        <w:t>Thái Nguyên</w:t>
      </w:r>
    </w:p>
    <w:p>
      <w:r>
        <w:t>1789/UBND-CNN&amp;XD ngày 21/4/2023</w:t>
      </w:r>
    </w:p>
    <w:p>
      <w:r>
        <w:t>Về việc xin ý kiến thống nhất cải tạo, nâng cấp Quốc lộ 3C đoạn từ Km0+00 ngã ba Ba Mốt đến Km14+00 ngã ba Quán Vuông</w:t>
      </w:r>
    </w:p>
    <w:p>
      <w:r>
        <w:t>Bộ GTVT đang xem xét, xử lý và sẽ có văn bản trả lời tỉnh trong tháng 6/2023.</w:t>
      </w:r>
    </w:p>
    <w:p>
      <w:r>
        <w:t>17</w:t>
      </w:r>
    </w:p>
    <w:p>
      <w:r>
        <w:t>Thanh Hóa</w:t>
      </w:r>
    </w:p>
    <w:p>
      <w:r>
        <w:t>4803/UBND-CN ngày 10/4/2023</w:t>
      </w:r>
    </w:p>
    <w:p>
      <w:r>
        <w:t>Đề nghị giải quyết các tồn tại, vướng mắc của các hộ dân trong khu vực ga Bỉm Sơn, tỉnh Thanh Hóa.</w:t>
      </w:r>
    </w:p>
    <w:p>
      <w:r>
        <w:t>Về nội dung này, hiện nay Bộ GTVT đang tổng hợp ý kiến của Cục ĐSVN, Tổng công ty ĐSVN và ý kiến của UBND tỉnh Thanh Hóa liên quan đến thửa đất tại ga Bỉm Sơn. Tuy nhiên, theo báo cáo của các cơ quan chức năng của tỉnh Thanh Hóa, hiện nay UBND thị xã Bỉm Sơn đang phục vụ giải trình cơ quan điều tra (liên quan đến đất đai tại Bỉm Sơn) nên tạm thời chưa hoàn thiện hồ sơ quản lý đất đai tại khu ga Bỉm Sơn. Sau khi hoàn thiện thủ tục, UBND tỉnh số có văn bản báo cáo Bộ GTVT để tiếp tục xem xét xử lý.</w:t>
      </w:r>
    </w:p>
    <w:p>
      <w:r>
        <w:t>18</w:t>
      </w:r>
    </w:p>
    <w:p>
      <w:r>
        <w:t>Thanh Hóa</w:t>
      </w:r>
    </w:p>
    <w:p>
      <w:r>
        <w:t>16765/UBND-CN ngày 09/11/2022</w:t>
      </w:r>
    </w:p>
    <w:p>
      <w:r>
        <w:t>Đề nghị Bộ Giao thông vận tải xem xét, thống nhất trong công tác quản lý quy hoạch tại khu vực mở rộng Cảng hàng không Thọ Xuân</w:t>
      </w:r>
    </w:p>
    <w:p>
      <w:r>
        <w:t>Bộ GTVT đã có Công văn 11984/BGTVT-KHĐT ngày 15/11/2022 giao Cục HKVN căn cứ định hướng phát của CHK Thọ Xuân để rà soát nội dung kiến nghị của Tỉnh. Sau khi Cục HKVN báo cáo, Bộ GTVT sẽ tổng hợp, trả lời kiến nghị của Tỉnh (dự kiến trong tháng 06/2023).</w:t>
      </w:r>
    </w:p>
    <w:p>
      <w:r>
        <w:t>19</w:t>
      </w:r>
    </w:p>
    <w:p>
      <w:r>
        <w:t>Tiền Giang</w:t>
      </w:r>
    </w:p>
    <w:p>
      <w:r>
        <w:t>2382/UBND-KT ngày 18/5/2023</w:t>
      </w:r>
    </w:p>
    <w:p>
      <w:r>
        <w:t>Kiến nghị Bộ Giao thông vận tải cấp bổ sung kinh phí giải phóng mặt bằng Dự án Đầu tư xây dựng Nâng cấp tuyến kênh Chợ Gạo (Giai đoạn 1) với số tiền 2.801.746.437 đồng để hoàn lại số tiền đã tạm ứng của Dự án Đầu tư xây dựng Nâng cấp tuyến kênh Chợ Gạo (Giai đoạn 2) để chi trả cho giai đoạn 1.</w:t>
      </w:r>
    </w:p>
    <w:p>
      <w:r>
        <w:t>Bộ GTVT (Cục QLĐTXD) đã có văn bản số 1375/CQLXD-DAĐT2 ngày 06/6/2023 yêu cầu Ban QLCDA Đường thủy phối hợp với các cơ quan liên quan của tỉnh Tiền Giang để làm rõ nguyên nhân phát sinh chi phí GPMB, báo cáo cấp có thẩm quyền giải quyết theo quy định. Yêu cầu Ban QLCDA Đường thủy khẩn trương làm việc với UBND tỉnh Tiền Giang để làm rõ nguyên nhân phát sinh, tham mưu phương án xử lý theo quy định.</w:t>
      </w:r>
    </w:p>
    <w:p>
      <w:r>
        <w:t>20</w:t>
      </w:r>
    </w:p>
    <w:p>
      <w:r>
        <w:t>TP Hồ Chí Minh</w:t>
      </w:r>
    </w:p>
    <w:p>
      <w:r>
        <w:t>2247/UBND-ĐT ngày 06/7/2021</w:t>
      </w:r>
    </w:p>
    <w:p>
      <w:r>
        <w:t>Phân cấp quản lý, bảo trì đường thủy nội địa và cảng, bến thủy nội địa các tuyến đường thủy nội địa quốc gia thuộc địa giới hành chính Thành phố Hồ Chí Minh (vấn đề khác có liên quan theo quy định)</w:t>
      </w:r>
    </w:p>
    <w:p>
      <w:r>
        <w:t>Bộ GTVT đã trình Chính phủ ban hành Nghị định số 54/2022/NĐ-CP ngày 2/8/2022 sửa đổi, bổ sung Nghị định số 08/2021/NĐ-CP theo hướng quy định UBND cấp tỉnh thực hiện công tác quản lý nhà nước chuyên ngành tại cảng, bến thủy nội địa trên ĐTNĐ quốc gia khi được Bộ GTVT phân cấp theo quy định. Thực hiện quy định tại Nghị định số 54/2022/NĐ-CP ngày 2/8/2022, Luật Tổ chức chính quyền địa phương, Bộ GTVT đang tổ chức xây dựng để ban hành Thông tư quy định phân cấp cho địa phương thực hiện công tác quản lý cảng, bến thủy nội địa trên ĐTNĐ quốc gia cho các địa phương (dự kiến ban hành trong tháng 11/2023)</w:t>
      </w:r>
    </w:p>
    <w:p>
      <w:r>
        <w:t>21</w:t>
      </w:r>
    </w:p>
    <w:p>
      <w:r>
        <w:t>TP Hồ Chí Minh</w:t>
      </w:r>
    </w:p>
    <w:p>
      <w:r>
        <w:t>4838/SGTVT-SH ngày 05/5/2023</w:t>
      </w:r>
    </w:p>
    <w:p>
      <w:r>
        <w:t>Đề xuất sửa đổi, bổ sung tính năng đối với hệ thống phần mềm quản lý dữ liệu DAT của Cục Đường bộ Việt Nam (vấn đề khác có liên quan theo quy định)</w:t>
      </w:r>
    </w:p>
    <w:p>
      <w:r>
        <w:t>Cục ĐBVN đã tổng hợp các ý kiến góp ý trong quá trình sửa đổi, bổ sung Thông tư số 12/2017/TT-BGTVT, đồng thời đang trong quá trình phối hợp với đơn vị hỗ trợ vận hành hệ thống thông tin DAT để điều chỉnh, nâng cấp hệ thống; dự kiến hoàn thành trong tháng 6/2023.</w:t>
      </w:r>
    </w:p>
    <w:p>
      <w:r>
        <w:t>22</w:t>
      </w:r>
    </w:p>
    <w:p>
      <w:r>
        <w:t>Vĩnh Long</w:t>
      </w:r>
    </w:p>
    <w:p>
      <w:r>
        <w:t>7707/UBND-KTNV, ngày 26/12/2022</w:t>
      </w:r>
    </w:p>
    <w:p>
      <w:r>
        <w:t>Về việc thực hiện các dự án nạo vét vùng nước đường thủy nội địa theo tại Nghị định số 159/2018/NĐ-CP ngày 28/11/2018 của Chính phủ.</w:t>
      </w:r>
    </w:p>
    <w:p>
      <w:r>
        <w:t>Ngày 05/12/2022, Bộ GTVT có văn bản số 12911/BGTVT-KCHT gửi 17 địa phương, trong đó có tỉnh Long An để đề nghị rà soát tiến độ thực hiện dự án, đánh giá khó khăn, vướng mắc trong quá trình thực hiện, tổng hợp bằng văn bản gửi Bộ GTVT về tiến độ thực hiện, ý kiến tiếp tục thực hiện dự án hoặc kết thúc dự án để Bộ xem xét điều chỉnh danh mục khu vực nạo vét vùng nước ĐTNĐ thuộc phạm vi quản lý của Bộ kết hợp thu hồi sản phẩm. Trên cơ sở đề nghị của Bộ GTVT tại văn bản nêu trên, UBND tỉnh Long An có văn bản số 7707/UBND-KTNV ngày 26/12/2022 gửi Bộ GTVT đề xuất, kiến nghị Bộ GTVT điều chỉnh thời gian thực hiện dự án đến năm 2024. Trong số các địa phương gửi lấy ý kiến tại văn bản số 12911/BGTVT-KCHT ngày 05/12/2022 thì đến ngày 12/6/2023 UBND tỉnh Bình Dương mới có văn bản số 2812/UBND-KT gửi Bộ GTVT Trên cơ sở kết quả tổng hợp ý kiến của các địa phương, Bộ GTVT sẽ xem xét để đánh giá việc tiếp tục gia hạn tiến độ triển khai thống nhất chung cho các địa phương, trong đó có đề nghị của UBND tỉnh Vĩnh Long</w:t>
      </w:r>
    </w:p>
    <w:p>
      <w:r>
        <w:t>8. BỘ Y TẾ (29 KIẾN NGHỊ, ĐỀ XUẤT)</w:t>
      </w:r>
    </w:p>
    <w:p>
      <w:r>
        <w:t>1</w:t>
      </w:r>
    </w:p>
    <w:p>
      <w:r>
        <w:t>Bình Định</w:t>
      </w:r>
    </w:p>
    <w:p>
      <w:r>
        <w:t>1242/SYT-NVD ngày 18/4/202</w:t>
      </w:r>
    </w:p>
    <w:p>
      <w:r>
        <w:t>Về việc đề nghị đấu thầu tập trung/đàm phán giá các loại vắc xin trong chương trình Tiêm chủng mở rộng</w:t>
      </w:r>
    </w:p>
    <w:p>
      <w:r>
        <w:t>- Bộ Y tế có văn bản số 669/TTr-BYT ngày 21/5/2023 trình Thủ tướng Chính phủ. Văn phòng Chính phủ đã có văn bản xin ý kiến các Bộ: Tư pháp, Tài chính, Kế hoạch và Đầu tư.</w:t>
      </w:r>
    </w:p>
    <w:p>
      <w:r>
        <w:t>- Ngày 10/6/2023, Phó Thủ tướng Trần Hồng Hà đã tổ chức họp với các bộ, ngành, địa phương (Thông báo số 218/TB-VPCP ngày 10/6/2023).</w:t>
      </w:r>
    </w:p>
    <w:p>
      <w:r>
        <w:t>- Hiện đang chờ Bộ Tài chính trình Chính phủ ban hành Nghị quyết phân bổ vốn ngân sách nhà nước cho Bộ Y tế tiếp tục mua vắc xin. Dự kiến hoàn thành trong tháng 7/2023.</w:t>
      </w:r>
    </w:p>
    <w:p>
      <w:r>
        <w:t>2</w:t>
      </w:r>
    </w:p>
    <w:p>
      <w:r>
        <w:t>Bình Định</w:t>
      </w:r>
    </w:p>
    <w:p>
      <w:r>
        <w:t>999/SYT-KHTC ngày 31/3/2023</w:t>
      </w:r>
    </w:p>
    <w:p>
      <w:r>
        <w:t>Về việc báo cáo và đề xuất giải pháp khắc phục một số khó khăn trong thực hiện nhiệm vụ của ngành y tế</w:t>
      </w:r>
    </w:p>
    <w:p>
      <w:r>
        <w:t>- Bộ trưởng Bộ Y tế đã ký ban hành Quyết định số 1527/QĐ-BYT ngày 24/3/2023 ban hành Kế hoạch xây dựng định mức kinh tế - kỹ thuật dịch vụ khám bệnh, chữa bệnh.</w:t>
      </w:r>
    </w:p>
    <w:p>
      <w:r>
        <w:t>- Bộ Y tế (Cục KCB) đã giao các Bệnh viện, Viện, Hội Y khoa chuyên ngành đề xuất các Bệnh viện, Viện, Hội Y khoa chuyên ngành (dựa trên cơ sở năng lực, kinh nghiệm của các đơn vị này) làm đầu mối xây dựng quy trình kỹ thuật và định mức kinh tế - kỹ thuật.</w:t>
      </w:r>
    </w:p>
    <w:p>
      <w:r>
        <w:t>3</w:t>
      </w:r>
    </w:p>
    <w:p>
      <w:r>
        <w:t>Bình Dương</w:t>
      </w:r>
    </w:p>
    <w:p>
      <w:r>
        <w:t>3878/UBND-VX ngày 29/7/2022</w:t>
      </w:r>
    </w:p>
    <w:p>
      <w:r>
        <w:t>Hướng dẫn trình tự, thủ tục thực hiện phê duyệt dự toán mua sắm trước khi phê duyệt kế hoạch lựa chọn nhà thầu (KHLCNT) đối với gói thầu mua thuốc, vật tư y tế theo quy định của Luật Đấu thầu 2013 và Thông tư 15/2019/TT-BYT</w:t>
      </w:r>
    </w:p>
    <w:p>
      <w:r>
        <w:t>Đang tổng hợp trả lời kiến nghị</w:t>
      </w:r>
    </w:p>
    <w:p>
      <w:r>
        <w:t>4</w:t>
      </w:r>
    </w:p>
    <w:p>
      <w:r>
        <w:t>Bộ Tài chính</w:t>
      </w:r>
    </w:p>
    <w:p>
      <w:r>
        <w:t>12730/BTC-QLCS ngày 02/12/2022; 2245/BTC-QLCS ngày 10/3/2023; 3643/BTC-QLCS ngày 14/4/2023; 5204, 5205, 5206, 5207, 5208, 5210, 5211, 5213, 5215/BTC-QLCS ngày 23/5/2023</w:t>
      </w:r>
    </w:p>
    <w:p>
      <w:r>
        <w:t>Đề nghị các bộ, ngành, địa phương đánh giá việc triển khai Nghị định số 152/2017/NĐ-CP ngày 27/12/2017 ngày 27/12/2017 của Chính phủ quy định tiêu chuẩn, định mức sử dụng trụ sở làm việc, cơ sở hoạt động sự nghiệp và Quyết định số 50/2017/QĐ-TTg của Thủ tướng Chính phủ quy định tiêu chuẩn, định mức sử dụng máy móc, thiết bị.</w:t>
      </w:r>
    </w:p>
    <w:p>
      <w:r>
        <w:t>Đến nay còn Bộ KHCN, Bộ Y tế, VPCP, Bộ VHTTDL, Viện KSNDTC, Hội CCBVN, ĐHQG Hà Nội, UBND tỉnh Cao Bằng, Long An chưa có Báo cáo đánh giá gửi Bộ Tài chính</w:t>
      </w:r>
    </w:p>
    <w:p>
      <w:r>
        <w:t>- Đang tổng hợp trả lời kiến nghị</w:t>
      </w:r>
    </w:p>
    <w:p>
      <w:r>
        <w:t>- Dự kiến hoàn thành trong tháng 6/2023</w:t>
      </w:r>
    </w:p>
    <w:p>
      <w:r>
        <w:t>5</w:t>
      </w:r>
    </w:p>
    <w:p>
      <w:r>
        <w:t>Bộ Tài chính</w:t>
      </w:r>
    </w:p>
    <w:p>
      <w:r>
        <w:t>6808/BTC-NSNN ngày 15/7/2022; 9995/BTC-NSNN ngày 30/9/2022; 11902/BTC-NSNN ngày 15/11/2022; 3162/BTC-NSNN ngày 05/4/2023</w:t>
      </w:r>
    </w:p>
    <w:p>
      <w:r>
        <w:t>Đề nghị Bộ Y tế rà soát, xác định số lượng vắc-xin, các chi phí tiếp nhận, bảo quản, vận chuyển vắc-xin và các chi phí khác (chi tiết theo từng địa phương) để có cơ sở hướng dẫn địa phương hoàn lại kinh phí mua sắm tập trung vật tư, trang thiết bị, hóa chất, phương tiện phục vụ phòng, chống dịch do NSĐP đảm bảo;</w:t>
      </w:r>
    </w:p>
    <w:p>
      <w:r>
        <w:t>Đang tổng hợp trả lời kiến nghị</w:t>
      </w:r>
    </w:p>
    <w:p>
      <w:r>
        <w:t>6</w:t>
      </w:r>
    </w:p>
    <w:p>
      <w:r>
        <w:t>Đắk Lắk</w:t>
      </w:r>
    </w:p>
    <w:p>
      <w:r>
        <w:t>11133/UBND-KGVX ngày 22/12/2022</w:t>
      </w:r>
    </w:p>
    <w:p>
      <w:r>
        <w:t>Điều chuyển thuốc, vật tư, sinh phẩm đã mua từ nguồn ngân sách nhà nước cho phòng, chống dịch COVID-19 sang nguồn thu dịch vụ khám, chữa bệnh</w:t>
      </w:r>
    </w:p>
    <w:p>
      <w:r>
        <w:t>Đang tổng hợp trả lời kiến nghị</w:t>
      </w:r>
    </w:p>
    <w:p>
      <w:r>
        <w:t>7</w:t>
      </w:r>
    </w:p>
    <w:p>
      <w:r>
        <w:t>Đồng Tháp</w:t>
      </w:r>
    </w:p>
    <w:p>
      <w:r>
        <w:t>853/UBND-KT ngày 22/08/2022</w:t>
      </w:r>
    </w:p>
    <w:p>
      <w:r>
        <w:t>Xin ý kiến về quy định nội dung Chương trình mục tiêu Y tế Dân số giai đoạn 2021 - 2025 trên địa bàn tỉnh Đồng Tháp.</w:t>
      </w:r>
    </w:p>
    <w:p>
      <w:r>
        <w:t>Đang tổng hợp trả lời kiến nghị</w:t>
      </w:r>
    </w:p>
    <w:p>
      <w:r>
        <w:t>8</w:t>
      </w:r>
    </w:p>
    <w:p>
      <w:r>
        <w:t>Gia Lai</w:t>
      </w:r>
    </w:p>
    <w:p>
      <w:r>
        <w:t>2131/UBND-KTTH ngày 19/9/2022</w:t>
      </w:r>
    </w:p>
    <w:p>
      <w:r>
        <w:t>Hỗ trợ kinh phí mua thẻ bảo hiểm y tế tháng 06/2021 của các đối tượng bị ảnh hưởng bởi Quyết định số 861/QĐ-TTg của Thủ tướng Chính phủ</w:t>
      </w:r>
    </w:p>
    <w:p>
      <w:r>
        <w:t>- Từ tháng 11/2022, khi trình Bộ Tư pháp thẩm định, Bộ Y tế đã đưa nội dung này vào dự thảo Nghị định sửa đổi, bổ sung một số điều của Nghị định số 146/2018/NĐ-CP ngày 17/10/2018 của Chính phủ quy định chi tiết và hướng dẫn biện pháp thi hành một số điều của Luật Bảo hiểm y tế.</w:t>
      </w:r>
    </w:p>
    <w:p>
      <w:r>
        <w:t>- Ngày 15/6/2023, Bộ Y tế đã ký Tờ trình số 779/TTr-BYT gửi Chính phủ về việc ban hành Nghị định (do Nghị định này có nội dung liên quan đến tổng mức thanh toán, nên Chính phủ chưa ký ban hành).</w:t>
      </w:r>
    </w:p>
    <w:p>
      <w:r>
        <w:t>- Về các đối tượng bị ảnh hưởng bởi Quyết định số 861/QĐ-TTg của Thủ tướng Chính phủ, dự thảo Nghị định đã sửa đổi, bổ sung các đối tượng tham gia bảo hiểm y tế và mức hưởng bảo hiểm y tế, chi tiết tại các khoản 1, 2, 3, 4 và khoản 5 Điều 1 dự thảo Nghị định để bảo đảm phù hợp với các quy định mới của Luật Cư trú, Nghị định số 07/2021/NĐ-CP, Quyết định số 861/QĐ-TTg ngày 04/6/2021... Nghị định được ban hành sẽ giải quyết được các khó khăn đối với đối tượng bị ảnh hưởng bởi Quyết định số 861/QĐ-TTg của Thủ tướng Chính phủ.</w:t>
      </w:r>
    </w:p>
    <w:p>
      <w:r>
        <w:t>9</w:t>
      </w:r>
    </w:p>
    <w:p>
      <w:r>
        <w:t>Gia Lai</w:t>
      </w:r>
    </w:p>
    <w:p>
      <w:r>
        <w:t>3526/SYT-TCCB ngày 11/10/2022</w:t>
      </w:r>
    </w:p>
    <w:p>
      <w:r>
        <w:t>Vướng mắc trong việc giao số người làm việc hưởng lương từ Ngân sách Nhà nước và Nguồn thu sự nghiệp liên quan đến xây dựng kinh phí hoạt động trong các đơn vị trong các đơn vị sự nghiệp trực thuộc Sở Y tế năm 2022.</w:t>
      </w:r>
    </w:p>
    <w:p>
      <w:r>
        <w:t>- Nội dung này không thuộc thẩm quyền của Bộ Y tế</w:t>
      </w:r>
    </w:p>
    <w:p>
      <w:r>
        <w:t>- Đang tổng hợp trả lời kiến nghị</w:t>
      </w:r>
    </w:p>
    <w:p>
      <w:r>
        <w:t>10</w:t>
      </w:r>
    </w:p>
    <w:p>
      <w:r>
        <w:t>Gia Lai</w:t>
      </w:r>
    </w:p>
    <w:p>
      <w:r>
        <w:t>97/SYT-KHTC ngày 11/01/2023 và 1196/SYT-KHTC ngày 12/4/2023</w:t>
      </w:r>
    </w:p>
    <w:p>
      <w:r>
        <w:t>Xin ý kiến Bộ Y tế về thuế Thu nhập Doanh nghiệp đối với các cơ sở khám, chữa bệnh công lập của tỉnh Gia Lai (lần 1 và 2).</w:t>
      </w:r>
    </w:p>
    <w:p>
      <w:r>
        <w:t>Đang tổng hợp trả lời kiến nghị</w:t>
      </w:r>
    </w:p>
    <w:p>
      <w:r>
        <w:t>11</w:t>
      </w:r>
    </w:p>
    <w:p>
      <w:r>
        <w:t>Hà Tĩnh</w:t>
      </w:r>
    </w:p>
    <w:p>
      <w:r>
        <w:t>5611/STC-NSHX ngày 29/12/2021</w:t>
      </w:r>
    </w:p>
    <w:p>
      <w:r>
        <w:t>Đề nghị xử lý vướng mắc liên quan đến kinh phí phòng, chống dịch Covid-19</w:t>
      </w:r>
    </w:p>
    <w:p>
      <w:r>
        <w:t>Đang tổng hợp trả lời kiến nghị</w:t>
      </w:r>
    </w:p>
    <w:p>
      <w:r>
        <w:t>12</w:t>
      </w:r>
    </w:p>
    <w:p>
      <w:r>
        <w:t>Hải Phòng</w:t>
      </w:r>
    </w:p>
    <w:p>
      <w:r>
        <w:t>1136/SYT-KHTC ngày 24/4/2023</w:t>
      </w:r>
    </w:p>
    <w:p>
      <w:r>
        <w:t>Đề nghị ban hành quy định chi tiết hướng dẫn về tiêu chuẩn, định mức sử dụng công trình sự nghiệp thuộc lĩnh vực y tế. Đề nghị tổ chức tập huấn, hướng dẫn cho các Sở Y tế để thực hiện xây dựng tiêu chuẩn, định mức sử dụng công trình sự nghiệp thuộc lĩnh vực y tế thuộc phạm vi địa phương quản lý.</w:t>
      </w:r>
    </w:p>
    <w:p>
      <w:r>
        <w:t>- Bộ Y tế (Cục HTTB) đã có Công văn 6004/BYT-TB-CT ngày 24/10/2022 giao cho Viện Trang thiết bị và Công trình y tế thực hiện việc xây dựng “Tài liệu kỹ thuật về tiêu chuẩn, định mức sử dụng công trình sự nghiệp y tế”.</w:t>
      </w:r>
    </w:p>
    <w:p>
      <w:r>
        <w:t>- Hiện nay, Bộ Y tế (Cục HTTB) đang phối hợp, đôn đốc Viện Trang thiết bị và Công trình y tế xây dựng hướng dẫn chi tiết để làm cơ sở ban hành văn bản hướng dẫn chung cho các đơn vị thực hiện (trong đó có TP. Hải Phòng).</w:t>
      </w:r>
    </w:p>
    <w:p>
      <w:r>
        <w:t>13</w:t>
      </w:r>
    </w:p>
    <w:p>
      <w:r>
        <w:t>Hưng Yên</w:t>
      </w:r>
    </w:p>
    <w:p>
      <w:r>
        <w:t>585/SYT-KHTC ngày 21/4/2023</w:t>
      </w:r>
    </w:p>
    <w:p>
      <w:r>
        <w:t>Hướng dẫn triển khai thực hiện dự án đầu tư mua sắm trang thiết bị y tế sau khi Bộ Y tế bãi bỏ Thông tư số 14/2020/TT-BYT ngày 10/7/2020 của Bộ trưởng Bộ Y tế</w:t>
      </w:r>
    </w:p>
    <w:p>
      <w:r>
        <w:t>Đang tổng hợp trả lời kiến nghị</w:t>
      </w:r>
    </w:p>
    <w:p>
      <w:r>
        <w:t>14</w:t>
      </w:r>
    </w:p>
    <w:p>
      <w:r>
        <w:t>Kon Tum</w:t>
      </w:r>
    </w:p>
    <w:p>
      <w:r>
        <w:t>1467/UBND-KGVX ngày 22/5/2023</w:t>
      </w:r>
    </w:p>
    <w:p>
      <w:r>
        <w:t>Hướng dẫn xử lý khó khăn, vướng mắc trong xây dựng định mức kinh tế - kỹ thuật dịch vụ sự nghiệp công sử dụng ngân sách nhà nước lĩnh vực y tế và dân số</w:t>
      </w:r>
    </w:p>
    <w:p>
      <w:r>
        <w:t>Đang tổng hợp trả lời kiến nghị</w:t>
      </w:r>
    </w:p>
    <w:p>
      <w:r>
        <w:t>15</w:t>
      </w:r>
    </w:p>
    <w:p>
      <w:r>
        <w:t>Lai Châu</w:t>
      </w:r>
    </w:p>
    <w:p>
      <w:r>
        <w:t>1152/UBND-VX ngày 03/4/2023</w:t>
      </w:r>
    </w:p>
    <w:p>
      <w:r>
        <w:t>Đề nghị thanh toán chi phí tiền giường điều trị nội trú tại Phòng khám đa khoa khu vực trên địa bàn tỉnh Lai Châu giai đoạn 2017-2021;</w:t>
      </w:r>
    </w:p>
    <w:p>
      <w:r>
        <w:t>- Đang tổng hợp trả lời kiến nghị</w:t>
      </w:r>
    </w:p>
    <w:p>
      <w:r>
        <w:t>- Dự kiến hoàn thành trong tháng 6/2023</w:t>
      </w:r>
    </w:p>
    <w:p>
      <w:r>
        <w:t>16</w:t>
      </w:r>
    </w:p>
    <w:p>
      <w:r>
        <w:t>Lào Cai</w:t>
      </w:r>
    </w:p>
    <w:p>
      <w:r>
        <w:t>452/BC-UBND ngày 11/12/2022</w:t>
      </w:r>
    </w:p>
    <w:p>
      <w:r>
        <w:t>Kiến nghị với Chính phủ xem xét nâng mức phụ cấp tiền trực đêm cho các đơn vị y tế, đặc biệt y tế xã</w:t>
      </w:r>
    </w:p>
    <w:p>
      <w:r>
        <w:t>Đang tổng hợp trả lời kiến nghị</w:t>
      </w:r>
    </w:p>
    <w:p>
      <w:r>
        <w:t>17</w:t>
      </w:r>
    </w:p>
    <w:p>
      <w:r>
        <w:t>Lào Cai</w:t>
      </w:r>
    </w:p>
    <w:p>
      <w:r>
        <w:t>452/BC-UBND ngày 11/12/2022</w:t>
      </w:r>
    </w:p>
    <w:p>
      <w:r>
        <w:t>Kiến nghị với Chính phủ xem xét tăng phụ cấp hằng tháng cho nhân viên y tế thôn bản và xem xét chế độ phụ cấp cho nhân viên y tế tổ dân phố</w:t>
      </w:r>
    </w:p>
    <w:p>
      <w:r>
        <w:t>Đang tổng hợp trả lời kiến nghị</w:t>
      </w:r>
    </w:p>
    <w:p>
      <w:r>
        <w:t>18</w:t>
      </w:r>
    </w:p>
    <w:p>
      <w:r>
        <w:t>Lào Cai</w:t>
      </w:r>
    </w:p>
    <w:p>
      <w:r>
        <w:t>687/BC-SYT ngày 25/8/2022</w:t>
      </w:r>
    </w:p>
    <w:p>
      <w:r>
        <w:t>Tiếp tục đẩy nhanh lộ trình tính đúng, tính đủ giá dịch vụ khám chữa bệnh theo quy định tại Nghị định 60/2021/NĐ-CP ngày 21/6/2021 của Chính phủ quy định cơ chế tự chủ tài chính của đơn vị sự nghiệp công lập.</w:t>
      </w:r>
    </w:p>
    <w:p>
      <w:r>
        <w:t>Ngày 15/6/2023, Bộ Y tế đã ban hành Quyết định 2538/QĐ-BYT về việc Ban hành Danh mục chuyên môn kỹ thuật trong khám bệnh, chữa bệnh để làm cơ sở xây dựng định mức kinh tế kỹ thuật.</w:t>
      </w:r>
    </w:p>
    <w:p>
      <w:r>
        <w:t>19</w:t>
      </w:r>
    </w:p>
    <w:p>
      <w:r>
        <w:t>Long An</w:t>
      </w:r>
    </w:p>
    <w:p>
      <w:r>
        <w:t>7802/UBND-VHXH ngày 23/8/2022</w:t>
      </w:r>
    </w:p>
    <w:p>
      <w:r>
        <w:t>Cho phép tiếp tục kéo dài cơ chế hỗ trợ theo Quyết định số 16/2022/QĐ-TTg của Thủ tướng Chính phủ sang năm 2022 hoặc có văn bản hướng dẫn xử lý các trường hợp thu không đủ chi làm cơ sở triển khai thực hiện</w:t>
      </w:r>
    </w:p>
    <w:p>
      <w:r>
        <w:t>Đang tổng hợp trả lời kiến nghị</w:t>
      </w:r>
    </w:p>
    <w:p>
      <w:r>
        <w:t>20</w:t>
      </w:r>
    </w:p>
    <w:p>
      <w:r>
        <w:t>Long An</w:t>
      </w:r>
    </w:p>
    <w:p>
      <w:r>
        <w:t>2192/UBND-VHXH ngày 21/3/2023</w:t>
      </w:r>
    </w:p>
    <w:p>
      <w:r>
        <w:t>Bổ sung đối tượng phụ cấp ưu đãi theo Nghị định số 05/2023/NĐ-CP ngày 15/02/2023 của Chính phủ</w:t>
      </w:r>
    </w:p>
    <w:p>
      <w:r>
        <w:t>Đang tổng hợp trả lời kiến nghị</w:t>
      </w:r>
    </w:p>
    <w:p>
      <w:r>
        <w:t>21</w:t>
      </w:r>
    </w:p>
    <w:p>
      <w:r>
        <w:t>Ninh Thuận</w:t>
      </w:r>
    </w:p>
    <w:p>
      <w:r>
        <w:t>839/SYT-KHNVTC ngày 4/3/2023 của Sở Y tế</w:t>
      </w:r>
    </w:p>
    <w:p>
      <w:r>
        <w:t>Đề nghị xác định Khí y tế thuộc nhóm hàng hóa thuốc, hóa chất, dược liệu, sinh phẩm chẩn đoán invitro, vật tư hay vật liệu tiêu hao, công cụ, dụng cụ</w:t>
      </w:r>
    </w:p>
    <w:p>
      <w:r>
        <w:t>Bộ Y tế đang xây dựng phương án quản lý nhóm mặt hàng này; xây dựng hướng dẫn chung cho các đơn vị khi xây dựng được phương án, lộ trình cụ thể.</w:t>
      </w:r>
    </w:p>
    <w:p>
      <w:r>
        <w:t>22</w:t>
      </w:r>
    </w:p>
    <w:p>
      <w:r>
        <w:t>Ninh Thuận</w:t>
      </w:r>
    </w:p>
    <w:p>
      <w:r>
        <w:t>1191/SYT-KHNVTC ngày 22/3/2023 của Sở Y tế</w:t>
      </w:r>
    </w:p>
    <w:p>
      <w:r>
        <w:t>Kiến nghị xử lý thuốc kháng vi rút hỗ trợ phòng, chống dịch Covid-19 tồn kho</w:t>
      </w:r>
    </w:p>
    <w:p>
      <w:r>
        <w:t>Đang tổng hợp trả lời kiến nghị</w:t>
      </w:r>
    </w:p>
    <w:p>
      <w:r>
        <w:t>23</w:t>
      </w:r>
    </w:p>
    <w:p>
      <w:r>
        <w:t>Ninh Thuận</w:t>
      </w:r>
    </w:p>
    <w:p>
      <w:r>
        <w:t>75/SYT-KHNVTC ngày 06/01/2023; 1683/SYT-KHNVTC ngày 19/4/2023 của Sở Y tế</w:t>
      </w:r>
    </w:p>
    <w:p>
      <w:r>
        <w:t>Đề nghị hướng dẫn cơ chế thanh toán nợ mượn vật tư, hóa chất sinh phẩm xét nghiệm phục vụ phòng, chống dịch Covid-19 của Trung tâm Kiểm soát bệnh tật tỉnh Ninh Thuận và Bệnh viện đa khoa tỉnh Ninh Thuận</w:t>
      </w:r>
    </w:p>
    <w:p>
      <w:r>
        <w:t>Đang tổng hợp trả lời kiến nghị</w:t>
      </w:r>
    </w:p>
    <w:p>
      <w:r>
        <w:t>24</w:t>
      </w:r>
    </w:p>
    <w:p>
      <w:r>
        <w:t>Phú Thọ</w:t>
      </w:r>
    </w:p>
    <w:p>
      <w:r>
        <w:t>311/TB-VPCP ngày 29/9/2022</w:t>
      </w:r>
    </w:p>
    <w:p>
      <w:r>
        <w:t>Đề nghị cập nhật dự án Bệnh viện Ung bướu vào quy hoạch hệ thống cơ sở khám bệnh, chữa bệnh.</w:t>
      </w:r>
    </w:p>
    <w:p>
      <w:r>
        <w:t>Đang xây dựng Quy hoạch hệ thống cơ sở khám bệnh, chữa bệnh</w:t>
      </w:r>
    </w:p>
    <w:p>
      <w:r>
        <w:t>25</w:t>
      </w:r>
    </w:p>
    <w:p>
      <w:r>
        <w:t>Quảng Bình</w:t>
      </w:r>
    </w:p>
    <w:p>
      <w:r>
        <w:t>749/SYT-TCCB ngày 31/03/2023</w:t>
      </w:r>
    </w:p>
    <w:p>
      <w:r>
        <w:t>Đề nghị Bộ Y tế hướng dẫn một số nội dung quy định tại Thông tư 03/2023/TT-BYT ngày 17/02/2023 của Bộ trưởng Bộ Y tế về việc hướng dẫn vị trí việc làm, định mức số lượng người làm việc, cơ cấu viên chức theo chức danh nghề nghiệp trong đơn vị sự nghiệp y tế công lập</w:t>
      </w:r>
    </w:p>
    <w:p>
      <w:r>
        <w:t>Đang tổng hợp trả lời kiến nghị</w:t>
      </w:r>
    </w:p>
    <w:p>
      <w:r>
        <w:t>26</w:t>
      </w:r>
    </w:p>
    <w:p>
      <w:r>
        <w:t>Tây Ninh</w:t>
      </w:r>
    </w:p>
    <w:p>
      <w:r>
        <w:t>1217/UBND-KT ngày 24/4/2023</w:t>
      </w:r>
    </w:p>
    <w:p>
      <w:r>
        <w:t>Xin ý kiến điều chỉnh các tiêu chí, chỉ tiêu và mức độ đạt chuẩn của Bộ tiêu chí nông thôn mới các cấp trên địa bàn tỉnh giai đoạn 2021 - 2025</w:t>
      </w:r>
    </w:p>
    <w:p>
      <w:r>
        <w:t>Ngày 25/5/2023, Bộ Y tế đã ban hành Công văn số 3191/BYT-KCB gửi các Sở Y tế (Lào Cai, Yên Bái, Quảng Ninh, Quảng Trị, Khánh Hòa) về hướng dẫn nội dung thực hiện tiêu chí 14.2; 14.3; 14.4 của Bộ tiêu chí Quốc gia về nông thôn mới giai đoạn 2021-2025</w:t>
      </w:r>
    </w:p>
    <w:p>
      <w:r>
        <w:t>27</w:t>
      </w:r>
    </w:p>
    <w:p>
      <w:r>
        <w:t>Thái Nguyên</w:t>
      </w:r>
    </w:p>
    <w:p>
      <w:r>
        <w:t>2510/SYT-NVY ngày 04/7/2022</w:t>
      </w:r>
    </w:p>
    <w:p>
      <w:r>
        <w:t>Về việc xin ý kiến về một số nội dung liên quan đến công tác xác định tình trạng nghiện ma túy</w:t>
      </w:r>
    </w:p>
    <w:p>
      <w:r>
        <w:t>Ngày 31/3/2023, Bộ Y tế (Cục KCB) đã tổ chức Tập huấn triển khai Thông tư số 18/2021/TT-BYT ngày 16/12/2021 của Bộ trưởng Bộ Y tế quy định tiêu chuẩn chẩn đoán và quy trình chuyên môn để xác định tình trạng nghiện ma túy; trong đó đã hướng dẫn các nội dung theo như kiến nghị của một số địa phương.</w:t>
      </w:r>
    </w:p>
    <w:p>
      <w:r>
        <w:t>28</w:t>
      </w:r>
    </w:p>
    <w:p>
      <w:r>
        <w:t>Thanh Hóa</w:t>
      </w:r>
    </w:p>
    <w:p>
      <w:r>
        <w:t>1537/SYT-KHTC ngày 26/4/2023</w:t>
      </w:r>
    </w:p>
    <w:p>
      <w:r>
        <w:t>Đề xuất thực hiện các nhiệm vụ thuộc Chương trình mục tiêu Y tế - Dân số chuyển thành nhiệm vụ chi thường xuyên.</w:t>
      </w:r>
    </w:p>
    <w:p>
      <w:r>
        <w:t>- Bộ Y tế có văn bản số 669/TTr-BYT ngày 21/5/2023 trình Thủ tướng Chính phủ. Văn phòng Chính phủ đã có văn bản xin ý kiến các Bộ: Tư pháp, Tài chính, Kế hoạch và Đầu tư.</w:t>
      </w:r>
    </w:p>
    <w:p>
      <w:r>
        <w:t>- Ngày 10/6/2023, Phó Thủ tướng Trần Hồng Hà đã tổ chức họp với các bộ, ngành, địa phương (Thông báo số 218/TB-VPCP ngày 10/6/2023).</w:t>
      </w:r>
    </w:p>
    <w:p>
      <w:r>
        <w:t>- Hiện đang chờ Bộ Tài chính trình Chính phủ ban hành Nghị quyết phân bổ vốn ngân sách nhà nước cho Bộ Y tế tiếp tục mua vắc xin. Dự kiến hoàn thành trong tháng 7/2023.</w:t>
      </w:r>
    </w:p>
    <w:p>
      <w:r>
        <w:t>29</w:t>
      </w:r>
    </w:p>
    <w:p>
      <w:r>
        <w:t>Thanh Hóa</w:t>
      </w:r>
    </w:p>
    <w:p>
      <w:r>
        <w:t>1229/SYT-NVD ngày 10/4/2023</w:t>
      </w:r>
    </w:p>
    <w:p>
      <w:r>
        <w:t>Đề nghị Bộ Y tế (Vụ Kế hoạch - Tài chính) có ý kiến về Gói thầu mua sắm trang thiết bị y tế sử dụng hình thức đấu thầu mua sắm trực tiếp thì căn cứ theo điểm d khoản 2 Điều 24 Luật Đấu thầu 43/2013/QH13 (12 tháng) hay khoản b Điều 3 Nghị quyết 30/NQ-CP (120 ngày).</w:t>
      </w:r>
    </w:p>
    <w:p>
      <w:r>
        <w:t>Đang tổng hợp trả lời kiến nghị</w:t>
      </w:r>
    </w:p>
    <w:p>
      <w:r>
        <w:t>9. BỘ LAO ĐỘNG - THƯƠNG BINH VÀ XÃ HỘI (11 KIẾN NGHỊ, ĐỀ XUẤT)</w:t>
      </w:r>
    </w:p>
    <w:p>
      <w:r>
        <w:t>1</w:t>
      </w:r>
    </w:p>
    <w:p>
      <w:r>
        <w:t>Bắc Ninh</w:t>
      </w:r>
    </w:p>
    <w:p>
      <w:r>
        <w:t>156/STC-QLNS ngày 17/02/2023 của Sở TC</w:t>
      </w:r>
    </w:p>
    <w:p>
      <w:r>
        <w:t>Hướng dẫn tính kinh phí trợ cấp cho đối tượng cựu chiến binh tham gia công tác hội theo Nghị định số 157/2016/NĐ-CP của Chính phủ</w:t>
      </w:r>
    </w:p>
    <w:p>
      <w:r>
        <w:t>Đang xử lý</w:t>
      </w:r>
    </w:p>
    <w:p>
      <w:r>
        <w:t>2</w:t>
      </w:r>
    </w:p>
    <w:p>
      <w:r>
        <w:t>Cà Mau</w:t>
      </w:r>
    </w:p>
    <w:p>
      <w:r>
        <w:t>149/TTr-UBND ngày 09/11/2022</w:t>
      </w:r>
    </w:p>
    <w:p>
      <w:r>
        <w:t>Cấp Bằng “Tổ quốc ghi công” cho 109 hồ sơ liệt sĩ đủ điều kiện theo quy định.</w:t>
      </w:r>
    </w:p>
    <w:p>
      <w:r>
        <w:t>Đang xử lý</w:t>
      </w:r>
    </w:p>
    <w:p>
      <w:r>
        <w:t>3</w:t>
      </w:r>
    </w:p>
    <w:p>
      <w:r>
        <w:t>Cà Mau</w:t>
      </w:r>
    </w:p>
    <w:p>
      <w:r>
        <w:t>07/TTr-UBND ngày 10/02/2022</w:t>
      </w:r>
    </w:p>
    <w:p>
      <w:r>
        <w:t>Xin hỗ trợ nguồn vốn đầu tư cho lĩnh vực an sinh xã hội, lao động và việc làm tỉnh Cà Mau từ chương trình phục hồi và phát triển kinh tế - xã hội. Cụ thể đề xuất xem xét, hỗ trợ 02 dự án: (1) Dự án Tăng cường cung cấp dịch vụ chất lượng cao chăm sóc người cao tuổi và người yếu thế trên địa bàn tỉnh Cà Mau; (2) Dự án đầu tư xây dựng Trường Cao đẳng nghề Việt Nam - Hàn Quốc Cà Mau.</w:t>
      </w:r>
    </w:p>
    <w:p>
      <w:r>
        <w:t>Đang xử lý</w:t>
      </w:r>
    </w:p>
    <w:p>
      <w:r>
        <w:t>4</w:t>
      </w:r>
    </w:p>
    <w:p>
      <w:r>
        <w:t>Đắk Nông</w:t>
      </w:r>
    </w:p>
    <w:p>
      <w:r>
        <w:t>84/SLĐTBXH-LĐVL&amp;GDNN ngày 08/01/2023 của Sở LĐ-TB&amp;XH</w:t>
      </w:r>
    </w:p>
    <w:p>
      <w:r>
        <w:t>Hướng dẫn cụ thể đối với nhóm ngành, nghề đào tạo và xử lý khó khăn, vướng mắc trong thực hiện chính sách hỗ trợ tại Nghị định số 81/2021/NĐ-CP</w:t>
      </w:r>
    </w:p>
    <w:p>
      <w:r>
        <w:t>Đang xử lý</w:t>
      </w:r>
    </w:p>
    <w:p>
      <w:r>
        <w:t>5</w:t>
      </w:r>
    </w:p>
    <w:p>
      <w:r>
        <w:t>Đắk Nông</w:t>
      </w:r>
    </w:p>
    <w:p>
      <w:r>
        <w:t>1656/UBND-KGVX ngày 04/4/2023</w:t>
      </w:r>
    </w:p>
    <w:p>
      <w:r>
        <w:t>Xin ý kiến hồ sơ đề nghị xây dựng Nghị quyết (lần 2)</w:t>
      </w:r>
    </w:p>
    <w:p>
      <w:r>
        <w:t>Đang xử lý</w:t>
      </w:r>
    </w:p>
    <w:p>
      <w:r>
        <w:t>6</w:t>
      </w:r>
    </w:p>
    <w:p>
      <w:r>
        <w:t>Hà Tĩnh</w:t>
      </w:r>
    </w:p>
    <w:p>
      <w:r>
        <w:t>1139/SLĐTBXH-NCC ngày 25/4/2023</w:t>
      </w:r>
    </w:p>
    <w:p>
      <w:r>
        <w:t>Kiến nghị bổ sung chính sách chế độ trợ cấp 1 lần đối với Bà mẹ VNAH không còn thân nhân chủ yếu</w:t>
      </w:r>
    </w:p>
    <w:p>
      <w:r>
        <w:t>Đang xử lý</w:t>
      </w:r>
    </w:p>
    <w:p>
      <w:r>
        <w:t>7</w:t>
      </w:r>
    </w:p>
    <w:p>
      <w:r>
        <w:t>Quảng Bình</w:t>
      </w:r>
    </w:p>
    <w:p>
      <w:r>
        <w:t>507/UBND-NCVX ngày 24/03/2023</w:t>
      </w:r>
    </w:p>
    <w:p>
      <w:r>
        <w:t>Đề nghị hướng dẫn thực hiện một số nội dung của Chương trình MTQG giảm nghèo bền vững giai đoạn 2021-2025</w:t>
      </w:r>
    </w:p>
    <w:p>
      <w:r>
        <w:t>Đang xử lý</w:t>
      </w:r>
    </w:p>
    <w:p>
      <w:r>
        <w:t>8</w:t>
      </w:r>
    </w:p>
    <w:p>
      <w:r>
        <w:t>Quảng Ninh</w:t>
      </w:r>
    </w:p>
    <w:p>
      <w:r>
        <w:t>997/UBND-NL3 ngày 28/4/2023</w:t>
      </w:r>
    </w:p>
    <w:p>
      <w:r>
        <w:t>Hướng dẫn giải quyết vướng mắc khi thực hiện bảo hiểm thất nghiệp</w:t>
      </w:r>
    </w:p>
    <w:p>
      <w:r>
        <w:t>Đang xử lý</w:t>
      </w:r>
    </w:p>
    <w:p>
      <w:r>
        <w:t>9</w:t>
      </w:r>
    </w:p>
    <w:p>
      <w:r>
        <w:t>Thanh Hóa</w:t>
      </w:r>
    </w:p>
    <w:p>
      <w:r>
        <w:t>423/SLĐTBXH-VP ngày 09/02/2023</w:t>
      </w:r>
    </w:p>
    <w:p>
      <w:r>
        <w:t>Đề nghị hướng dẫn giải quyết khó khăn, vướng mắc trong việc thực hiện thủ tục hành chính lĩnh vực người có công thuộc phạm vi chức năng quản lý nhà nước của Bộ Lao động - Thương binh và Xã hội.</w:t>
      </w:r>
    </w:p>
    <w:p>
      <w:r>
        <w:t>Đang xử lý</w:t>
      </w:r>
    </w:p>
    <w:p>
      <w:r>
        <w:t>10</w:t>
      </w:r>
    </w:p>
    <w:p>
      <w:r>
        <w:t>Tiền Giang</w:t>
      </w:r>
    </w:p>
    <w:p>
      <w:r>
        <w:t>1909/UBND-KGVX ngày 12/4/2022</w:t>
      </w:r>
    </w:p>
    <w:p>
      <w:r>
        <w:t>Xin ý kiến hỗ trợ nhà ở cho người có công với cách mạng được hỗ trợ theo Quyết định số 22/2013/QĐ-TTg ngày 26/4/2013 của Thủ tướng Chính phủ</w:t>
      </w:r>
    </w:p>
    <w:p>
      <w:r>
        <w:t>Đang xử lý</w:t>
      </w:r>
    </w:p>
    <w:p>
      <w:r>
        <w:t>11</w:t>
      </w:r>
    </w:p>
    <w:p>
      <w:r>
        <w:t>Tiền Giang</w:t>
      </w:r>
    </w:p>
    <w:p>
      <w:r>
        <w:t>373/TTr-SLĐTBXH</w:t>
      </w:r>
    </w:p>
    <w:p>
      <w:r>
        <w:t>Đề nghị giữ nguyên hiện trạng Quỹ Bảo trợ trẻ em tỉnh là đơn vị sự nghiệp trực thuộc Sở Lao động - Thương binh và Xã hội tỉnh Tiền Giang nhằm góp phần thực hiện các quyền về trẻ em, cũng như thực hiện hoàn thành Chương trình hành động quốc gia Vì trẻ em giai đoạn 2021-2030 và Chương trình hành động vì trẻ em của UBND tỉnh Tiền Giang giai đoạn 2021-2030.</w:t>
      </w:r>
    </w:p>
    <w:p>
      <w:r>
        <w:t>Đang xử lý</w:t>
      </w:r>
    </w:p>
    <w:p>
      <w:r>
        <w:t>10. BỘ GIÁO DỤC VÀ ĐÀO TẠO (03 KIẾN NGHỊ, ĐỀ XUẤT)</w:t>
      </w:r>
    </w:p>
    <w:p>
      <w:r>
        <w:t>1</w:t>
      </w:r>
    </w:p>
    <w:p>
      <w:r>
        <w:t>Hải Phòng</w:t>
      </w:r>
    </w:p>
    <w:p>
      <w:r>
        <w:t>689/UBND-VX ngày 03/4/2023</w:t>
      </w:r>
    </w:p>
    <w:p>
      <w:r>
        <w:t>Sửa đổi quy định về số lớp được bố trí với từng bậc học và sắp xếp đối với các trường mầm non chưa đảm bảo quy mô theo quy định</w:t>
      </w:r>
    </w:p>
    <w:p>
      <w:r>
        <w:t>Bộ Giáo dục và Đào tạo đang triển khai và sẽ có văn bản trả lời địa phương trước ngày 30/6/2023.</w:t>
      </w:r>
    </w:p>
    <w:p>
      <w:r>
        <w:t>2</w:t>
      </w:r>
    </w:p>
    <w:p>
      <w:r>
        <w:t>Lạng Sơn</w:t>
      </w:r>
    </w:p>
    <w:p>
      <w:r>
        <w:t>1164/UBND-KGVX ngày 30/9/2022</w:t>
      </w:r>
    </w:p>
    <w:p>
      <w:r>
        <w:t>Thực hiện nhiệm vụ mua sắm thiết bị dạy học năm học 2022-2023</w:t>
      </w:r>
    </w:p>
    <w:p>
      <w:r>
        <w:t>Bộ Giáo dục và Đào tạo đang triển khai và số ban văn bản trả lời địa phương trước ngày 30/6/2023.</w:t>
      </w:r>
    </w:p>
    <w:p>
      <w:r>
        <w:t>3</w:t>
      </w:r>
    </w:p>
    <w:p>
      <w:r>
        <w:t>Trà Vinh</w:t>
      </w:r>
    </w:p>
    <w:p>
      <w:r>
        <w:t>609/SGDĐT-KHTC ngày 11/4/2023</w:t>
      </w:r>
    </w:p>
    <w:p>
      <w:r>
        <w:t>Xin ý kiến hướng dẫn thực hiện Tiểu dự án 1-Dự án 5, Chương trình MTQG phát triển kinh tế - xã hội vùng đồng bào dân tộc thiểu số và miền núi.</w:t>
      </w:r>
    </w:p>
    <w:p>
      <w:r>
        <w:t>Bộ GDĐT đang dự thảo hướng dẫn và sẽ ban hành Văn bản gửi Sở GDĐT Trà Vinh trước ngày 27/6/2023</w:t>
      </w:r>
    </w:p>
    <w:p>
      <w:r>
        <w:t>11. ỦY BAN DÂN TỘC (08 KIẾN NGHỊ, ĐỀ XUẤT)</w:t>
      </w:r>
    </w:p>
    <w:p>
      <w:r>
        <w:t>1</w:t>
      </w:r>
    </w:p>
    <w:p>
      <w:r>
        <w:t>Cao Bằng</w:t>
      </w:r>
    </w:p>
    <w:p>
      <w:r>
        <w:t>1013/TTr-UBND ngày 27/4/2023</w:t>
      </w:r>
    </w:p>
    <w:p>
      <w:r>
        <w:t>Về việc cấp kinh phí hỗ trợ nhà ở thuộc các Chương trình mục tiêu quốc gia giai đoạn 2021 - 2025 trên địa bàn tỉnh Cao Bằng</w:t>
      </w:r>
    </w:p>
    <w:p>
      <w:r>
        <w:t>Ủy ban Dân tộc đang giao đơn vị chuyên môn (Văn phòng Điều phối Chương trình MTQG DTTS&amp;MN) tham mưu thực hiện. Dự kiến xử lý, trả lời địa phương trong tháng 6/2023.</w:t>
      </w:r>
    </w:p>
    <w:p>
      <w:r>
        <w:t>2</w:t>
      </w:r>
    </w:p>
    <w:p>
      <w:r>
        <w:t>Điện Biên</w:t>
      </w:r>
    </w:p>
    <w:p>
      <w:r>
        <w:t>3043/SNN-CCPTNT ngày 30/12/2022 của Sở Nông nghiệp và PTNT</w:t>
      </w:r>
    </w:p>
    <w:p>
      <w:r>
        <w:t>hướng dẫn cụ thể về: Nội dung hỗ trợ “vật tư kỹ thuật” thuộc Chương trình MTQG phát triển kinh tế xã hội vùng đồng bào dân tộc thiểu số và miền núi; Nội dung hỗ trợ “trang thiết bị phục vụ sản xuất” thuộc Chương trình MTQG giảm nghèo bền vững</w:t>
      </w:r>
    </w:p>
    <w:p>
      <w:r>
        <w:t>Ủy ban Dân tộc đang giao đơn vị chuyên môn (Văn phòng Điều phối Chương trình MTQG DTTS&amp;MN) tham mưu thực hiện.</w:t>
      </w:r>
    </w:p>
    <w:p>
      <w:r>
        <w:t>Dự kiến có văn bản trả lời địa phương trong tháng 6/2023.</w:t>
      </w:r>
    </w:p>
    <w:p>
      <w:r>
        <w:t>3</w:t>
      </w:r>
    </w:p>
    <w:p>
      <w:r>
        <w:t>Điện Biên</w:t>
      </w:r>
    </w:p>
    <w:p>
      <w:r>
        <w:t>3043/SNN-CCPTNT ngày 30/12/2022 của Sở Nông nghiệp và PTNT</w:t>
      </w:r>
    </w:p>
    <w:p>
      <w:r>
        <w:t>Hướng dẫn cụ thể về điều kiện của doanh nghiệp, HTX tham gia vào chuỗi giá trị, theo hướng chỉ quy định tiêu chí “có từ 70% tổng số lao động trở lên là người dân tộc thiểu số” đối với Doanh nghiệp, HTX là Chủ trì liên kết.</w:t>
      </w:r>
    </w:p>
    <w:p>
      <w:r>
        <w:t>Ủy ban Dân tộc đang giao đơn vị chuyên môn (Văn phòng Điều phối Chương trình MTQG DTTS&amp;MN) tham mưu thực hiện.</w:t>
      </w:r>
    </w:p>
    <w:p>
      <w:r>
        <w:t>Dự kiến xử lý, trả lời địa phương trong tháng 6/2023.</w:t>
      </w:r>
    </w:p>
    <w:p>
      <w:r>
        <w:t>4</w:t>
      </w:r>
    </w:p>
    <w:p>
      <w:r>
        <w:t>Gia Lai</w:t>
      </w:r>
    </w:p>
    <w:p>
      <w:r>
        <w:t>173/BDT-NV ngày 22/03/2023</w:t>
      </w:r>
    </w:p>
    <w:p>
      <w:r>
        <w:t>Đề nghị xử lý các khó khăn, vướng mắc trong quá trình triển khai thực hiện Chương trình MTQG Dân tộc thiểu số và miền núi</w:t>
      </w:r>
    </w:p>
    <w:p>
      <w:r>
        <w:t>Ủy ban Dân tộc đang phối hợp với các bộ, ngành tiếp thu, sửa đổi, bổ sung các văn bản hướng dẫn có liên quan thực hiện Chương trình. Hiện đang gấp rút hoàn thiện để trình cấp có thẩm quyền xem xét, phê duyệt nhằm giải quyết kịp thời khó khăn, vướng mắc của địa phương.</w:t>
      </w:r>
    </w:p>
    <w:p>
      <w:r>
        <w:t>5</w:t>
      </w:r>
    </w:p>
    <w:p>
      <w:r>
        <w:t>Hà Nội</w:t>
      </w:r>
    </w:p>
    <w:p>
      <w:r>
        <w:t>483/BDT-NV ngày 16/11/2022</w:t>
      </w:r>
    </w:p>
    <w:p>
      <w:r>
        <w:t>Đề nghị Ủy ban Dân tộc tổng hợp danh sách thôn Đồng Ké, xã Trần Phú, huyện Chương Mỹ, thành phố Hà Nội để phê duyệt, công nhận là thôn thuộc vùng dân tộc thiểu số và miền núi trên địa bàn thành phố Hà Nội làm cơ sở cho việc quản lý nhà nước và thực hiện các chính sách đối với vùng đồng bào dân tộc thiểu số và miền núi đảm bảo đầy đủ, kịp thời</w:t>
      </w:r>
    </w:p>
    <w:p>
      <w:r>
        <w:t>Ủy ban Dân tộc đã giao đơn vị chuyên môn là Vụ Chính sách Dân tộc nghiên cứu, trả lời Ban Dân tộc thành phố Hà Nội</w:t>
      </w:r>
    </w:p>
    <w:p>
      <w:r>
        <w:t>6</w:t>
      </w:r>
    </w:p>
    <w:p>
      <w:r>
        <w:t>Sóc Trăng</w:t>
      </w:r>
    </w:p>
    <w:p>
      <w:r>
        <w:t>2949/UBND-VX ngày 15/12/2022</w:t>
      </w:r>
    </w:p>
    <w:p>
      <w:r>
        <w:t>Kiến nghị Ủy ban Dân tộc cho tỉnh Sóc Trăng vận dụng định mức kinh tế - kỹ thuật được ban hành kèm theo Quyết định số 11/2021/QĐ-UBND ngày 31/5/2021 của Ủy ban nhân dân tỉnh về việc ban hành định mức kinh tế - kỹ thuật về khuyến nông trên địa bàn tỉnh Sóc Trăng để áp dụng triển khai thực hiện dự án hỗ trợ phát triển sản xuất thuộc Chương trình mục tiêu quốc gia phát triển kinh tế - xã hội vùng đồng bào dân tộc thiểu số giai đoạn 2021-2030, giai đoạn I: từ năm 2021 đến năm 2025 trên địa bàn tỉnh Sóc Trăng.</w:t>
      </w:r>
    </w:p>
    <w:p>
      <w:r>
        <w:t>Ủy ban Dân tộc đang giao đơn vị chuyên môn là Văn phòng Điều phối Chương trình MTQG DTTS&amp;MN tham mưu thực hiện. Dự kiến có công văn trả lời địa phương trong tháng 6/2023.</w:t>
      </w:r>
    </w:p>
    <w:p>
      <w:r>
        <w:t>7</w:t>
      </w:r>
    </w:p>
    <w:p>
      <w:r>
        <w:t>Sóc Trăng</w:t>
      </w:r>
    </w:p>
    <w:p>
      <w:r>
        <w:t>1027/UBND-VX ngày 27/4/2023</w:t>
      </w:r>
    </w:p>
    <w:p>
      <w:r>
        <w:t>Về việc đề nghị xem xét, cho ý kiến về cơ chế thực hiện dự án hỗ trợ phát triển sản xuất thuộc Tiểu dự án 2 của Dự án 3 và áp dụng mức hỗ trợ đầu tư xây mới và cải tạo, nâng cấp mạng lưới chợ thuộc Tiểu dự án 1, Dự án 4 của Chương trình MTQG DTTS trên địa bàn tỉnh Sóc Trăng</w:t>
      </w:r>
    </w:p>
    <w:p>
      <w:r>
        <w:t>Ủy ban Dân tộc đang giao đơn vị chuyên môn là Văn phòng Điều phối Chương trình MTQG DTTS&amp;MN tham mưu thực hiện.</w:t>
      </w:r>
    </w:p>
    <w:p>
      <w:r>
        <w:t>Dự kiến có công văn tr</w:t>
      </w:r>
    </w:p>
    <w:p>
      <w:r>
        <w:t>8</w:t>
      </w:r>
    </w:p>
    <w:p>
      <w:r>
        <w:t>Thái Nguyên</w:t>
      </w:r>
    </w:p>
    <w:p>
      <w:r>
        <w:t>517/BDT-VP ngày 29/6/2022</w:t>
      </w:r>
    </w:p>
    <w:p>
      <w:r>
        <w:t>Đề nghị Ủy ban Dân tộc báo cáo cấp có thẩm quyền xem xét, điều chỉnh giao các chỉ tiêu, mục tiêu, nhiệm vụ phù hợp với địa phương trong giai đoạn 2022-2025 đối với Chương trình mục tiêu quốc gia phát triển kinh tế - xã hội vùng đồng bào dân tộc thiểu số và miền núi</w:t>
      </w:r>
    </w:p>
    <w:p>
      <w:r>
        <w:t>Ủy ban Dân tộc đang giao đơn vị chuyên môn là Văn phòng Điều phối Chương trình MTQG DTTS&amp;MN tham mưu thực hiện.</w:t>
      </w:r>
    </w:p>
    <w:p>
      <w:r>
        <w:t>Dự kiến có công văn trả lời địa phương trong tháng 6/2023.</w:t>
      </w:r>
    </w:p>
    <w:p>
      <w:r>
        <w:t>12. BỘ VĂN HÓA, THỂ THAO VÀ DU LỊCH (03 KIẾN NGHỊ, ĐỀ XUẤT)</w:t>
      </w:r>
    </w:p>
    <w:p>
      <w:r>
        <w:t>1</w:t>
      </w:r>
    </w:p>
    <w:p>
      <w:r>
        <w:t>Đà Nẵng</w:t>
      </w:r>
    </w:p>
    <w:p>
      <w:r>
        <w:t>2098/UBND-STNMT ngày 19/4/2022 và 3246/UBND-STNMT ngày 14/6/2022</w:t>
      </w:r>
    </w:p>
    <w:p>
      <w:r>
        <w:t>Liên quan đến tác bàn giao mặt bằng để triển khai dự án Trung tâm Văn hóa - Điện ảnh thành phố Đà Nẵng</w:t>
      </w:r>
    </w:p>
    <w:p>
      <w:r>
        <w:t>Bộ VHTTDL đang phối hợp với các đơn vị liên quan xử lý các nội dung tại Văn bản</w:t>
      </w:r>
    </w:p>
    <w:p>
      <w:r>
        <w:t>2</w:t>
      </w:r>
    </w:p>
    <w:p>
      <w:r>
        <w:t>Hải Phòng</w:t>
      </w:r>
    </w:p>
    <w:p>
      <w:r>
        <w:t>31/TTr-UBND ngày 31/3/2023</w:t>
      </w:r>
    </w:p>
    <w:p>
      <w:r>
        <w:t>Xem xét, xếp hạng di tích đền thờ Phạm Thượng Quận thuộc xã An Hưng, huyện An Dương, thành phố Hải Phòng là di tích lịch sử quốc gia.</w:t>
      </w:r>
    </w:p>
    <w:p>
      <w:r>
        <w:t>Bộ VHTTDL sẽ tổng hợp và tổ chức họp Hội đồng xếp hạng di tích để xem xét xếp hạng hồ sơ này cùng với hồ sơ di tích của các địa phương khác trong thời gian tới.</w:t>
      </w:r>
    </w:p>
    <w:p>
      <w:r>
        <w:t>3</w:t>
      </w:r>
    </w:p>
    <w:p>
      <w:r>
        <w:t>Tây Ninh</w:t>
      </w:r>
    </w:p>
    <w:p>
      <w:r>
        <w:t>1217/UBND-KT ngày 24/4/2023</w:t>
      </w:r>
    </w:p>
    <w:p>
      <w:r>
        <w:t>Xin ý kiến điều chỉnh các tiêu chí, chỉ tiêu và mức độ đạt chuẩn của Bộ tiêu chí nông thôn mới các cấp trên địa bàn tỉnh giai đoạn 2021 - 2025</w:t>
      </w:r>
    </w:p>
    <w:p>
      <w:r>
        <w:t>Bộ VHTTDL đã chỉ đạo Cục Văn hóa cơ sở đang phối hợp với Vụ Phổ biến, giáo dục pháp luật (Bộ Tư pháp) xây dựng Hướng dẫn về việc đánh giá tiêu chí phường, thị trấn, quận, thị xã, thành phố thuộc cấp tỉnh đạt chuẩn đô thị văn minh thống nhất trong cả nước, trong đó bao gồm tiêu chí về phường, thị trấn đạt chuẩn tiếp cận pháp luật.</w:t>
      </w:r>
    </w:p>
    <w:p>
      <w:r>
        <w:t>13. BỘ CÔNG AN (10 KIẾN NGHỊ, ĐỀ XUẤT)</w:t>
      </w:r>
    </w:p>
    <w:p>
      <w:r>
        <w:t>1</w:t>
      </w:r>
    </w:p>
    <w:p>
      <w:r>
        <w:t>Bến Tre</w:t>
      </w:r>
    </w:p>
    <w:p>
      <w:r>
        <w:t>40/BC-UBND ngày 01/02/2023</w:t>
      </w:r>
    </w:p>
    <w:p>
      <w:r>
        <w:t>Giải quyết khó khăn, vướng mắc trong triển khai thực hiện Nghị định số 166/2013/NĐ-CP ngày 12/11/2013 của Chính phủ quy định về cưỡng chế thi hành quyết định xử phạt vi phạm hành chính</w:t>
      </w:r>
    </w:p>
    <w:p>
      <w:r>
        <w:t>BCA đã tiếp thu và tập hợp kiến nghị để đưa vào Nghị định thay thế Nghị định số 166/2013/NĐ-CP</w:t>
      </w:r>
    </w:p>
    <w:p>
      <w:r>
        <w:t>2</w:t>
      </w:r>
    </w:p>
    <w:p>
      <w:r>
        <w:t>Bộ Tài chính</w:t>
      </w:r>
    </w:p>
    <w:p>
      <w:r>
        <w:t>12620/BTC-TCNH ngày 04/11/2021; 172/BTC-TCNH ngày 07/01/2022; 1885/BTC-TCNH ngày 28/2/2022; 3719/BTC-TCNH ngày 25/4/2022; 10887/BTC-TCNH ngày 21/10/2022</w:t>
      </w:r>
    </w:p>
    <w:p>
      <w:r>
        <w:t>Lấy ý kiến thẩm định đối với hồ sơ xin cấp Giấy chứng nhận đủ điều kiện kinh doanh trò chơi điện tử có thưởng dành cho người nước ngoài của Công ty cổ phần Phú Gia</w:t>
      </w:r>
    </w:p>
    <w:p>
      <w:r>
        <w:t>Đang rà soát, xác minh</w:t>
      </w:r>
    </w:p>
    <w:p>
      <w:r>
        <w:t>3</w:t>
      </w:r>
    </w:p>
    <w:p>
      <w:r>
        <w:t>Bộ Tài chính</w:t>
      </w:r>
    </w:p>
    <w:p>
      <w:r>
        <w:t>632/BTC-TCNH ngày 18/01/2022; 2045/BTC-TCNH ngày 02/03/2022; 3719/BTC-TCNH ngày 25/04/2022; 10887/BTC-TCNH ngày 21/10/2022</w:t>
      </w:r>
    </w:p>
    <w:p>
      <w:r>
        <w:t>Lấy ý kiến thẩm định hồ sơ đề nghị cấp Giấy chứng nhận đủ điều kiện kinh doanh trò chơi điện tử có thưởng của Công ty cổ phần Naman</w:t>
      </w:r>
    </w:p>
    <w:p>
      <w:r>
        <w:t>Đang rà soát, xác minh</w:t>
      </w:r>
    </w:p>
    <w:p>
      <w:r>
        <w:t>4</w:t>
      </w:r>
    </w:p>
    <w:p>
      <w:r>
        <w:t>Bộ Tài chính</w:t>
      </w:r>
    </w:p>
    <w:p>
      <w:r>
        <w:t>653/BTC-TCNH ngày 18/01/2022; 1886/BTC-TCNH ngày 28/02/2022; 3719/BTC-TCNH ngày 25/04/2022; 10887/BTC-TCNH ngày 21/10/2022</w:t>
      </w:r>
    </w:p>
    <w:p>
      <w:r>
        <w:t>Lấy ý kiến thẩm định hồ sơ đề nghị cấp Giấy chứng nhận đủ điều kiện kinh doanh trò chơi điện tử có thưởng của Công ty cổ phần Bông sen Bắc Ninh</w:t>
      </w:r>
    </w:p>
    <w:p>
      <w:r>
        <w:t>Đang rà soát, xác minh</w:t>
      </w:r>
    </w:p>
    <w:p>
      <w:r>
        <w:t>5</w:t>
      </w:r>
    </w:p>
    <w:p>
      <w:r>
        <w:t>Bộ Tài chính</w:t>
      </w:r>
    </w:p>
    <w:p>
      <w:r>
        <w:t>2823/BTC-THTK ngày 29/3/2023</w:t>
      </w:r>
    </w:p>
    <w:p>
      <w:r>
        <w:t>Trong báo cáo về kết quả thực hiện Đề án 06, Bộ Tài chính đã kiến nghị Bộ Công an: (i) Bổ sung 02 trường thông tin còn thiếu khi sử dụng Dịch vụ truy vấn thông tin công dân; (ii) hướng dẫn và cung cấp các dịch vụ truy vấn thông tin liên quan đến thông tin sổ hộ khẩu, sổ tạm trú bằng hình thức điện tử để giải quyết các thủ tục hành chính cho người dân đối với việc xác thực thông tin liên quan khi giải quyết thủ tục hành chính. Đề nghị Bộ Công an sửa đổi, bổ sung và sớm có hướng dẫn gửi Bộ Tài chính</w:t>
      </w:r>
    </w:p>
    <w:p>
      <w:r>
        <w:t>Đang nghiên cứu, sửa đổi, bổ sung và sớm có hướng dẫn thực hiện trong thời gian tới</w:t>
      </w:r>
    </w:p>
    <w:p>
      <w:r>
        <w:t>6</w:t>
      </w:r>
    </w:p>
    <w:p>
      <w:r>
        <w:t>Hài Phòng</w:t>
      </w:r>
    </w:p>
    <w:p>
      <w:r>
        <w:t>983/UBND-TC2 ngày 04/5/2023</w:t>
      </w:r>
    </w:p>
    <w:p>
      <w:r>
        <w:t>Đề xuất Chính phủ tháo gỡ khó khăn, vướng mắc trong việc thực hiện quy chuẩn QCVN 06:2022/BXD về An toàn cháy cho nhà và công trình</w:t>
      </w:r>
    </w:p>
    <w:p>
      <w:r>
        <w:t>Đang phối hợp với Bộ Xây dựng nghiên cứu rà soát, sửa đổi Quy chuẩn QCVN 06:2022/BXD</w:t>
      </w:r>
    </w:p>
    <w:p>
      <w:r>
        <w:t>7</w:t>
      </w:r>
    </w:p>
    <w:p>
      <w:r>
        <w:t>Hải Phòng</w:t>
      </w:r>
    </w:p>
    <w:p>
      <w:r>
        <w:t>3702/UBND-KSTTHC ngày 01/6/2022</w:t>
      </w:r>
    </w:p>
    <w:p>
      <w:r>
        <w:t>Xử lý các tồn tại liên quan đến các trạm BTS của Gtel Mobile trên địa bàn thành phố Hải Phòng</w:t>
      </w:r>
    </w:p>
    <w:p>
      <w:r>
        <w:t>Đang rà soát, xác minh</w:t>
      </w:r>
    </w:p>
    <w:p>
      <w:r>
        <w:t>8</w:t>
      </w:r>
    </w:p>
    <w:p>
      <w:r>
        <w:t>Hải Phòng</w:t>
      </w:r>
    </w:p>
    <w:p>
      <w:r>
        <w:t>7383/UBND-ĐC1 ngày 06/11/2021</w:t>
      </w:r>
    </w:p>
    <w:p>
      <w:r>
        <w:t>Đề nghị chuyển giao cho Ủy ban nhân dân thành phố Hải Phòng 1.297,1 m2 đất an ninh</w:t>
      </w:r>
    </w:p>
    <w:p>
      <w:r>
        <w:t>BCA đã phối hợp các cơ quan liên quan kiểm tra hiện trạng, sau khi quy hoạch sử dụng đất an ninh được TTg phê duyệt, BCA sẽ tham gia ý kiến đối với UBND thành phố Hải Phòng và các cơ quan liên quan thực hiện theo quy định</w:t>
      </w:r>
    </w:p>
    <w:p>
      <w:r>
        <w:t>9</w:t>
      </w:r>
    </w:p>
    <w:p>
      <w:r>
        <w:t>Hải Phòng</w:t>
      </w:r>
    </w:p>
    <w:p>
      <w:r>
        <w:t>5962/UBND-ĐC4 ngày 09/12/2022</w:t>
      </w:r>
    </w:p>
    <w:p>
      <w:r>
        <w:t>Bộ Công an đã có Công văn 3686/BCA-H02 ngày 10/02/2022 báo cáo, đề xuất Thủ tướng Chính phủ chấp thuận chủ trương thu hồi diện tích đất nêu trên.</w:t>
      </w:r>
    </w:p>
    <w:p>
      <w:r>
        <w:t>BCA đã phối hợp các cơ quan liên quan kiểm tra hiện trạng, sau khi quy hoạch sử dụng đất an ninh được TTg phê duyệt, BCA sẽ tham gia ý kiến đối với UBND thành phố Hải Phòng và các cơ quan liên quan thực hiện theo quy định</w:t>
      </w:r>
    </w:p>
    <w:p>
      <w:r>
        <w:t>10</w:t>
      </w:r>
    </w:p>
    <w:p>
      <w:r>
        <w:t>Ninh Thuận</w:t>
      </w:r>
    </w:p>
    <w:p>
      <w:r>
        <w:t>577/UBND-KTTH ngày 22/02/2023 của UBND tỉnh</w:t>
      </w:r>
    </w:p>
    <w:p>
      <w:r>
        <w:t>Đề nghị có ý kiến về phương án sắp xếp Trụ sở Công an thành phố Phan Rang - Tháp Chàm (trụ sở cũ) điều chuyển về địa phương quản lý, sử dụng</w:t>
      </w:r>
    </w:p>
    <w:p>
      <w:r>
        <w:t>BCA đã phối hợp các cơ quan liên quan kiểm tra hiện trạng, sau khi quy hoạch sử dụng đất an ninh được TTg phê duyệt, BCA sẽ tham gia ý kiến đối với UBND thành phố Hải Phòng và các cơ quan liên quan thực hiện theo quy định</w:t>
      </w:r>
    </w:p>
    <w:p>
      <w:r>
        <w:t>14. BỘ QUỐC PHÒNG (08 KIẾN NGHỊ, ĐỀ XUẤT)</w:t>
      </w:r>
    </w:p>
    <w:p>
      <w:r>
        <w:t>1</w:t>
      </w:r>
    </w:p>
    <w:p>
      <w:r>
        <w:t>Đắk Nông</w:t>
      </w:r>
    </w:p>
    <w:p>
      <w:r>
        <w:t>7252/UBND-PNC ngày 13/12/2022</w:t>
      </w:r>
    </w:p>
    <w:p>
      <w:r>
        <w:t>Kinh phí cho đào tạo ngành quân sự cơ sở năm 2022 và những năm tiếp theo</w:t>
      </w:r>
    </w:p>
    <w:p>
      <w:r>
        <w:t>Đang nghiên cứu, xử lý</w:t>
      </w:r>
    </w:p>
    <w:p>
      <w:r>
        <w:t>2</w:t>
      </w:r>
    </w:p>
    <w:p>
      <w:r>
        <w:t>Đồng Tháp</w:t>
      </w:r>
    </w:p>
    <w:p>
      <w:r>
        <w:t>149/UBND-ĐTXD ngày 14/04/2023 của UBND tỉnh</w:t>
      </w:r>
    </w:p>
    <w:p>
      <w:r>
        <w:t>Kiến nghị Bộ Quốc phòng xem xét, thẩm định, phê duyệt chủ trương đầu tư dự án Khu Kinh tế Quốc phòng Tân Hồng, tỉnh Đồng Tháp/QK9 (giai đoạn 3) và phê duyệt Quyết định đầu tư Dự án trong năm 2023, để Dự án sớm được triển khai thực hiện.</w:t>
      </w:r>
    </w:p>
    <w:p>
      <w:r>
        <w:t>Đang nghiên cứu, xử lý</w:t>
      </w:r>
    </w:p>
    <w:p>
      <w:r>
        <w:t>3</w:t>
      </w:r>
    </w:p>
    <w:p>
      <w:r>
        <w:t>Hà Giang</w:t>
      </w:r>
    </w:p>
    <w:p>
      <w:r>
        <w:t>95/TTr-UBND ngày 25/10/2022</w:t>
      </w:r>
    </w:p>
    <w:p>
      <w:r>
        <w:t>Hỗ trợ kinh phí từ nguồn Ngân sách Trung ương để xây dựng và phát triển Khu Kinh tế - Quốc phòng Vị Xuyên, Xín Mần, tỉnh Hà Giang</w:t>
      </w:r>
    </w:p>
    <w:p>
      <w:r>
        <w:t>Đang nghiên cứu, xử lý</w:t>
      </w:r>
    </w:p>
    <w:p>
      <w:r>
        <w:t>4</w:t>
      </w:r>
    </w:p>
    <w:p>
      <w:r>
        <w:t>Hải Phòng</w:t>
      </w:r>
    </w:p>
    <w:p>
      <w:r>
        <w:t>828/UBND-QH ngày 17/4/2023</w:t>
      </w:r>
    </w:p>
    <w:p>
      <w:r>
        <w:t>Chủ trương điều chỉnh quy hoạch địa hình cho nhiệm vụ quốc phòng: di dời các công trình quốc phòng; chấp thuận độ cao tĩnh không xây dựng công trình để thực hiện Dự án Khu du lịch, dịch vụ thương mại Vịnh trung tâm Cát Bà tại thị trấn Cát Bà, huyện Cát Hải</w:t>
      </w:r>
    </w:p>
    <w:p>
      <w:r>
        <w:t>Đang nghiên cứu, xử lý</w:t>
      </w:r>
    </w:p>
    <w:p>
      <w:r>
        <w:t>5</w:t>
      </w:r>
    </w:p>
    <w:p>
      <w:r>
        <w:t>Khánh Hòa</w:t>
      </w:r>
    </w:p>
    <w:p>
      <w:r>
        <w:t>38/UBND-KT ngày 08/7/2021</w:t>
      </w:r>
    </w:p>
    <w:p>
      <w:r>
        <w:t>Sửa đổi, bổ sung Quyết định số 70/2008/QĐ-TTg ngày 29/5/2008 và Công văn số 63/TTg-KGVX ngày 21/11/2012 của Thủ tướng Chính phủ</w:t>
      </w:r>
    </w:p>
    <w:p>
      <w:r>
        <w:t>Đang nghiên cứu, xử lý</w:t>
      </w:r>
    </w:p>
    <w:p>
      <w:r>
        <w:t>6</w:t>
      </w:r>
    </w:p>
    <w:p>
      <w:r>
        <w:t>Khánh Hòa</w:t>
      </w:r>
    </w:p>
    <w:p>
      <w:r>
        <w:t>3005/UBND-KT ngày 30/3/2023</w:t>
      </w:r>
    </w:p>
    <w:p>
      <w:r>
        <w:t>Lấy ý kiến góp ý Đề án thí điểm phát triển nuôi biển công nghệ cao tại Khánh Hòa</w:t>
      </w:r>
    </w:p>
    <w:p>
      <w:r>
        <w:t>Đang nghiên cứu, xử lý</w:t>
      </w:r>
    </w:p>
    <w:p>
      <w:r>
        <w:t>7</w:t>
      </w:r>
    </w:p>
    <w:p>
      <w:r>
        <w:t>Yên Bái</w:t>
      </w:r>
    </w:p>
    <w:p>
      <w:r>
        <w:t>1912/UBND-TC ngày 26/8/2021</w:t>
      </w:r>
    </w:p>
    <w:p>
      <w:r>
        <w:t>Điều chỉnh phương án sắp xếp lại, xử lý nhà, đất; chuyển ra khỏi đất quốc phòng và chuyển giao cơ sở nhà, đất (cũ) của các Ban Chỉ huy Quân sự về địa phương để quản lý, xử lý, gồm: (i) Cơ sở nhà, đất của Ban chỉ huy Quân sự huyện Lục Yên cũ tại Tổ 2 (trước đây là tổ 4) thị trấn Yên Thế, huyện Lục Yên (diện tích đất 5.150 m 2 , diện tích sàn xây dựng nhà 1.584 m 2 ); (ii) Cơ sở nhà, đất của Ban chỉ huy quân sự thành phố Yên Bái cũ tại phường Nguyễn Thái Học, thành phố Yên Bái (diện tích đất 2.645 m 2 , diện tích sàn xây dựng nhà 1.096 m 2 )</w:t>
      </w:r>
    </w:p>
    <w:p>
      <w:r>
        <w:t>Phương án tổng thể sắp xếp lại, xử lý nhà, đất do BQP quản lý phải thực hiện rà soát lại trên địa bàn từng tỉnh trước khi trình cấp có thẩm quyền phê duyệt, quy trình phức tạp, dẫn đến kéo dài thời gian</w:t>
      </w:r>
    </w:p>
    <w:p>
      <w:r>
        <w:t>8</w:t>
      </w:r>
    </w:p>
    <w:p>
      <w:r>
        <w:t>Yên Bái</w:t>
      </w:r>
    </w:p>
    <w:p>
      <w:r>
        <w:t>2416/UBND-TNMT ngày 14/8/2020</w:t>
      </w:r>
    </w:p>
    <w:p>
      <w:r>
        <w:t>Báo cáo Thủ tướng Chính phủ xem xét quyết định đưa ra khỏi đất quốc phòng việc chuyển giao 6.157,8 m 2  đất và tài sản trên đất của Ban Chỉ huy quân sự thị xã Nghĩa Lộ cũ tại Tổ dân phố số 4 (trước đây là Tổ dân phố số 7), phường Tân An, thị xã Nghĩa Lộ, tỉnh Yên Bái về địa phương quản lý, sử dụng để phục vụ cho mục tiêu phát triển kinh tế - xã hội</w:t>
      </w:r>
    </w:p>
    <w:p>
      <w:r>
        <w:t>Phương án tổng thể sắp xếp lại, xử lý nhà, đất do BQP quản lý phải thực hiện rà soát lại trên địa bàn từng tỉnh trước khi trình cấp có thẩm quyền phê duyệt, quy trình phức tạp, dẫn đến kéo dài thời gian</w:t>
      </w:r>
    </w:p>
    <w:p>
      <w:r>
        <w:t>15. VĂN PHÒNG CHÍNH PHỦ (01 KIẾN NGHỊ, ĐỀ XUẤT)</w:t>
      </w:r>
    </w:p>
    <w:p>
      <w:r>
        <w:t>1</w:t>
      </w:r>
    </w:p>
    <w:p>
      <w:r>
        <w:t>Đồng Tháp</w:t>
      </w:r>
    </w:p>
    <w:p>
      <w:r>
        <w:t>396/UBND-ĐTXD ngày 12/10/2022 của UBND tỉnh</w:t>
      </w:r>
    </w:p>
    <w:p>
      <w:r>
        <w:t>Báo cáo và kiến nghị liên quan sử dụng nguồn vốn kết dư của gói thầu số 07 thuộc dự án Hệ thống thoát nước thành phố Cao Lãnh, tỉnh Đồng Tháp.</w:t>
      </w:r>
    </w:p>
    <w:p>
      <w:r>
        <w:t>Đang nghiên cứu, xử lý</w:t>
      </w:r>
    </w:p>
    <w:p>
      <w:r>
        <w:t>16. BỘ KHOA HỌC VÀ CÔNG NGHỆ (07 KIẾN NGHỊ, ĐỀ XUẤT)</w:t>
      </w:r>
    </w:p>
    <w:p>
      <w:r>
        <w:t>1</w:t>
      </w:r>
    </w:p>
    <w:p>
      <w:r>
        <w:t>Đà Nẵng</w:t>
      </w:r>
    </w:p>
    <w:p>
      <w:r>
        <w:t>1119/UBND-SKHCN ngày 15/3/2023</w:t>
      </w:r>
    </w:p>
    <w:p>
      <w:r>
        <w:t>Về việc thành lập Trung tâm Hỗ trợ khởi nghiệp sáng tạo quốc gia tại Đà Nẵng</w:t>
      </w:r>
    </w:p>
    <w:p>
      <w:r>
        <w:t>Bộ sẽ có văn bản trả lời trong tháng 6/2023</w:t>
      </w:r>
    </w:p>
    <w:p>
      <w:r>
        <w:t>2</w:t>
      </w:r>
    </w:p>
    <w:p>
      <w:r>
        <w:t>Gia Lai</w:t>
      </w:r>
    </w:p>
    <w:p>
      <w:r>
        <w:t>1316/SKHCN-VP ngày 29/11/2022</w:t>
      </w:r>
    </w:p>
    <w:p>
      <w:r>
        <w:t>Kiến nghị rà soát vướng mắc của các thông tư có liên quan lĩnh vực quản lý nhà nước về khoa học và công nghệ.</w:t>
      </w:r>
    </w:p>
    <w:p>
      <w:r>
        <w:t>Bộ sẽ có văn bản trả lời trong tháng 6/2023</w:t>
      </w:r>
    </w:p>
    <w:p>
      <w:r>
        <w:t>3</w:t>
      </w:r>
    </w:p>
    <w:p>
      <w:r>
        <w:t>Thái Nguyên</w:t>
      </w:r>
    </w:p>
    <w:p>
      <w:r>
        <w:t>185/UBND-KGVX ngày 14/01/2022</w:t>
      </w:r>
    </w:p>
    <w:p>
      <w:r>
        <w:t>Về việc đề xuất đặt hàng nhiệm vụ thuộc nhiệm vụ KH&amp;CN cấp thiết địa phương bắt đầu thực hiện từ năm 2022</w:t>
      </w:r>
    </w:p>
    <w:p>
      <w:r>
        <w:t>Bộ sẽ có văn bản trả lời trong tháng 6/2023</w:t>
      </w:r>
    </w:p>
    <w:p>
      <w:r>
        <w:t>4</w:t>
      </w:r>
    </w:p>
    <w:p>
      <w:r>
        <w:t>Thái Nguyên</w:t>
      </w:r>
    </w:p>
    <w:p>
      <w:r>
        <w:t>520/KHCN-QLCN ngày 14/4/2023</w:t>
      </w:r>
    </w:p>
    <w:p>
      <w:r>
        <w:t>Về việc hướng dẫn về hồ sơ, thủ tục sửa đổi quy chế sử dụng và kinh phí quản lý nhãn hiệu tập thể “Chè Thái Nguyên”</w:t>
      </w:r>
    </w:p>
    <w:p>
      <w:r>
        <w:t>Bộ sẽ có văn bản trả lời trong tháng 6/2023</w:t>
      </w:r>
    </w:p>
    <w:p>
      <w:r>
        <w:t>5</w:t>
      </w:r>
    </w:p>
    <w:p>
      <w:r>
        <w:t>TP Hồ Chí Minh</w:t>
      </w:r>
    </w:p>
    <w:p>
      <w:r>
        <w:t>663/SKHCN-VP ngày 03/3/2023</w:t>
      </w:r>
    </w:p>
    <w:p>
      <w:r>
        <w:t>Có ý kiến triển khai Thông tư số 03/2023/TT-BTC về quy định lập dự toán, quản lý sử dụng và quyết toán kinh phí ngân sách nhà nước thực hiện nhiệm vụ khoa học và công nghệ (vấn đề đã có quy định rõ nhưng còn nhiều điểm chưa chắc chắn)</w:t>
      </w:r>
    </w:p>
    <w:p>
      <w:r>
        <w:t>Bộ sẽ có văn bản trả lời trong tháng 6/2023</w:t>
      </w:r>
    </w:p>
    <w:p>
      <w:r>
        <w:t>6</w:t>
      </w:r>
    </w:p>
    <w:p>
      <w:r>
        <w:t>Vĩnh Long</w:t>
      </w:r>
    </w:p>
    <w:p>
      <w:r>
        <w:t>7092/UBND-VX, ngày 04/11/2021</w:t>
      </w:r>
    </w:p>
    <w:p>
      <w:r>
        <w:t>Đề xuất dự án khoa học và công nghệ thuộc Chương trình đổi mới công nghệ quốc gia đến năm 2030 (bắt đầu thực hiện từ năm 2022).</w:t>
      </w:r>
    </w:p>
    <w:p>
      <w:r>
        <w:t>Bộ KHCN đang phối hợp với Bộ TC xây dựng văn bản hướng dẫn tài chính riêng cho Chương trình đổi mới công nghệ quốc gia đến năm 2030. Sau khi Chương trình đủ điều kiện tổ chức xét duyệt, Bộ sẽ thông tin đến địa phương</w:t>
      </w:r>
    </w:p>
    <w:p>
      <w:r>
        <w:t>7</w:t>
      </w:r>
    </w:p>
    <w:p>
      <w:r>
        <w:t>Vĩnh Long</w:t>
      </w:r>
    </w:p>
    <w:p>
      <w:r>
        <w:t>572/UBND-VX ngày 08/02/2022</w:t>
      </w:r>
    </w:p>
    <w:p>
      <w:r>
        <w:t>Đề xuất nhiệm vụ khoa học và công nghệ cấp quốc gia thuộc Chương trình phát triển tài sản trí tuệ đến năm 2030 thực hiện từ năm 2022.</w:t>
      </w:r>
    </w:p>
    <w:p>
      <w:r>
        <w:t>Bộ số có văn bản trả lời trong tháng 6/2023</w:t>
      </w:r>
    </w:p>
    <w:p>
      <w:r>
        <w:t>17. THANH TRA CHÍNH PHỦ (08 KIẾN NGHỊ, ĐỀ XUẤT)</w:t>
      </w:r>
    </w:p>
    <w:p>
      <w:r>
        <w:t>1</w:t>
      </w:r>
    </w:p>
    <w:p>
      <w:r>
        <w:t>Đà Nẵng</w:t>
      </w:r>
    </w:p>
    <w:p>
      <w:r>
        <w:t>40/BC-UBND ngày 10/02/2022</w:t>
      </w:r>
    </w:p>
    <w:p>
      <w:r>
        <w:t>Liên quan đến nghĩa vụ tài chính đối với Dự án Khu đô thị xanh Dragon City - Part do Công ty Cổ phần Đầu tư Đà Nẵng - Sài Gòn làm chủ đầu tư</w:t>
      </w:r>
    </w:p>
    <w:p>
      <w:r>
        <w:t>Nội dung kiến nghị không thuộc thẩm quyền của Thanh tra Chính phủ. Tuy nhiên, thực hiện chỉ đạo của Thủ tướng Chính phủ, Thanh tra Chính phủ đã thành lập Đoàn kiểm tra việc thực hiện 04 Kết luận thanh tra trong đó có thành phố Đà Nẵng (Quyết định số 695/QĐ-TTCP ngày 24/12/2021). Thanh tra Chính phủ đã báo cáo Thủ tướng Chính phủ đối với dự án này thông qua Đề án 153 để được xem xét, xử lý.</w:t>
      </w:r>
    </w:p>
    <w:p>
      <w:r>
        <w:t>2</w:t>
      </w:r>
    </w:p>
    <w:p>
      <w:r>
        <w:t>Đà Nẵng</w:t>
      </w:r>
    </w:p>
    <w:p>
      <w:r>
        <w:t>283/BC-UBND ngày 22/4/2022; 397/BC-UBND ngày 10/6/2022; 491/UBND-STNMT ngày 18/7/2022 của Sở TNMT</w:t>
      </w:r>
    </w:p>
    <w:p>
      <w:r>
        <w:t>Tổng hợp các khó khăn, vướng mắc liên quan đến các dự án, đất đai trong các kết luận thanh tra, kiểm tra, bản án tại Đà Nẵng</w:t>
      </w:r>
    </w:p>
    <w:p>
      <w:r>
        <w:t>Vấn đề cần chờ tổ chức thực hiện sau khi Đề án tháo gỡ khó khăn, vướng mắc liên quan đến dự án, đất đai trong kết luận thanh tra, kiểm tra, bản án được Bộ Chính trị đồng ý phê duyệt</w:t>
      </w:r>
    </w:p>
    <w:p>
      <w:r>
        <w:t>3</w:t>
      </w:r>
    </w:p>
    <w:p>
      <w:r>
        <w:t>Đà Nẵng</w:t>
      </w:r>
    </w:p>
    <w:p>
      <w:r>
        <w:t>53/BC-UBND ngày 21/3/2023 và 41/BC-UBND ngày 11/02/2022</w:t>
      </w:r>
    </w:p>
    <w:p>
      <w:r>
        <w:t>Liên quan đến nghĩa vụ tài chính đối với Dự án Khu số 4 mở rộng - Khu đô thị mới Nam cầu Tuyên Sơn do Công ty CP ĐTXD và PTHT Nam Việt Á làm chủ đầu tư</w:t>
      </w:r>
    </w:p>
    <w:p>
      <w:r>
        <w:t>Nội dung kiến nghị không thuộc thẩm quyền của Thanh tra Chính phủ. Tuy nhiên, thực hiện chỉ đạo của Thủ tướng Chính phủ, Thanh tra Chính phủ đã thành lập Đoàn kiểm tra việc thực hiện 04 Kết luận thanh tra trong đó có thành phố Đà Nẵng (Quyết định số 695/QĐ-TTCP ngày 24/12/2021). Thanh tra Chính phủ đã báo cáo Thủ tướng Chính phủ đối với dự án này thông qua Đề án 153 để được xem xét, xử lý.</w:t>
      </w:r>
    </w:p>
    <w:p>
      <w:r>
        <w:t>4</w:t>
      </w:r>
    </w:p>
    <w:p>
      <w:r>
        <w:t>Đà Nẵng</w:t>
      </w:r>
    </w:p>
    <w:p>
      <w:r>
        <w:t>23/BC-UBND ngày 12/01/2023</w:t>
      </w:r>
    </w:p>
    <w:p>
      <w:r>
        <w:t>Kết quả kiểm tra, rà soát các vụ việc khiếu nại, tố cáo phức tạp, tồn đọng, kéo dài theo Công văn số 4011/VPCP-V.I 09/11/2022 của Văn phòng Chính phủ</w:t>
      </w:r>
    </w:p>
    <w:p>
      <w:r>
        <w:t>Thanh tra Chính phủ đang nghiên cứu giải quyết</w:t>
      </w:r>
    </w:p>
    <w:p>
      <w:r>
        <w:t>5</w:t>
      </w:r>
    </w:p>
    <w:p>
      <w:r>
        <w:t>Khánh Hòa</w:t>
      </w:r>
    </w:p>
    <w:p>
      <w:r>
        <w:t>10759/UBND ngày 07/11/2022</w:t>
      </w:r>
    </w:p>
    <w:p>
      <w:r>
        <w:t>Xin ý kiến hướng dẫn xử lý đất đai đối với Dự án Khu thương mại dịch vụ và Khách sạn Đông Hải tại thành phố Cam Ranh, tỉnh Khánh Hòa</w:t>
      </w:r>
    </w:p>
    <w:p>
      <w:r>
        <w:t>Vấn đề cần chờ tổ chức thực hiện sau khi Đề án tháo gỡ khó khăn, vướng mắc liên quan đến dự án, đất đai trong kết luận thanh tra, kiểm tra, bản án được Bộ Chính trị đồng ý phê duyệt</w:t>
      </w:r>
    </w:p>
    <w:p>
      <w:r>
        <w:t>6</w:t>
      </w:r>
    </w:p>
    <w:p>
      <w:r>
        <w:t>Tây Ninh</w:t>
      </w:r>
    </w:p>
    <w:p>
      <w:r>
        <w:t>120/TTr-NV3 ngày 15/02/2023 của Thanh tra tỉnh</w:t>
      </w:r>
    </w:p>
    <w:p>
      <w:r>
        <w:t>Xây dựng Đề án “Cơ sở dữ liệu kiểm soát tài sản, thu nhập”</w:t>
      </w:r>
    </w:p>
    <w:p>
      <w:r>
        <w:t>Thanh tra Chính phủ đang hoàn thiện Kế hoạch triển khai đề án “Cơ sở dữ liệu kiểm soát tài sản, thu nhập”</w:t>
      </w:r>
    </w:p>
    <w:p>
      <w:r>
        <w:t>7</w:t>
      </w:r>
    </w:p>
    <w:p>
      <w:r>
        <w:t>Tây Ninh</w:t>
      </w:r>
    </w:p>
    <w:p>
      <w:r>
        <w:t>507/BC-UBND ngày 07/12/2021</w:t>
      </w:r>
    </w:p>
    <w:p>
      <w:r>
        <w:t>Kiến nghị xem xét, ban hành Quy trình giải quyết đơn kiến nghị, phản ánh của công dân; kiến nghị cấp có thẩm quyền xem xét sửa đổi một số nội dung trong Luật Khiếu nại năm 2011</w:t>
      </w:r>
    </w:p>
    <w:p>
      <w:r>
        <w:t>Thanh tra Chính phủ xin ghi nhận để thời gian tới tiến hành tổng kết việc thi hành Luật Khiếu nại và các văn bản hướng dẫn thi hành, làm cơ sở kiến nghị Chính phủ và Quốc hội cho phép nghiên cứu, sửa đổi cho phù hợp với thực tiễn.</w:t>
      </w:r>
    </w:p>
    <w:p>
      <w:r>
        <w:t>8</w:t>
      </w:r>
    </w:p>
    <w:p>
      <w:r>
        <w:t>Trà Vinh</w:t>
      </w:r>
    </w:p>
    <w:p>
      <w:r>
        <w:t>3525/UBND-NC ngày 16/8/2022</w:t>
      </w:r>
    </w:p>
    <w:p>
      <w:r>
        <w:t>Đề nghị Thanh tra Chính phủ cho ý kiến xử lý kiến nghị kết luận thanh tra còn tồn đọng trên địa bàn tỉnh Trà Vinh.</w:t>
      </w:r>
    </w:p>
    <w:p>
      <w:r>
        <w:t>Thanh tra Chính phủ đang nghiên cứu, giải quyết theo quy định</w:t>
      </w:r>
    </w:p>
    <w:p>
      <w:r>
        <w:t>18. BỘ NGOẠI GIAO (03 KIẾN NGHỊ, ĐỀ XUẤT)</w:t>
      </w:r>
    </w:p>
    <w:p>
      <w:r>
        <w:t>1</w:t>
      </w:r>
    </w:p>
    <w:p>
      <w:r>
        <w:t>Gia Lai</w:t>
      </w:r>
    </w:p>
    <w:p>
      <w:r>
        <w:t>129/BC-SNgV ngày 01/12/2022</w:t>
      </w:r>
    </w:p>
    <w:p>
      <w:r>
        <w:t>Đề nghị Bộ Ngoại giao báo cáo, đề xuất Chính phủ sớm ban hành các Chiến lược đối ngoại Việt Nam đến năm 2030, tầm nhìn đến năm 2045, Chiến lược tổng thể hợp tác Việt Nam - Lào, Việt Nam - Campuchia đến năm 2025, tầm nhìn đến năm 2030 theo tinh thần Nghị quyết số 50-NQ/CP ngày 20/5/2021 của Chính phủ về Chương trình hành động của Chính phủ thực hiện Nghị quyết Đại hội đại biểu toàn quốc lần thứ XIII của Đảng, làm cơ sở để địa phương xây dựng Kế hoạch, cụ thể hóa thực hiện các nhiệm vụ đối ngoại đạt hiệu quả</w:t>
      </w:r>
    </w:p>
    <w:p>
      <w:r>
        <w:t>Đang giải quyết</w:t>
      </w:r>
    </w:p>
    <w:p>
      <w:r>
        <w:t>2</w:t>
      </w:r>
    </w:p>
    <w:p>
      <w:r>
        <w:t>Kon Tum</w:t>
      </w:r>
    </w:p>
    <w:p>
      <w:r>
        <w:t>780/TTr-UBND ngày 31/10/2022</w:t>
      </w:r>
    </w:p>
    <w:p>
      <w:r>
        <w:t>Xem xét, hỗ trợ thực hiện đầu tư dự án Kè chống sạt lở, bảo vệ các cột mốc 10(2), 24(3) trên tuyến biên giới Việt Nam - Campuchia và cột mốc 747(2) trên biên giới Việt Nam - Lào do ảnh hưởng của mưa bão</w:t>
      </w:r>
    </w:p>
    <w:p>
      <w:r>
        <w:t>Đang giải quyết</w:t>
      </w:r>
    </w:p>
    <w:p>
      <w:r>
        <w:t>3</w:t>
      </w:r>
    </w:p>
    <w:p>
      <w:r>
        <w:t>Ninh Thuận</w:t>
      </w:r>
    </w:p>
    <w:p>
      <w:r>
        <w:t>2354/UBND-KTTH ngày 31/5/2022 của UBND tỉnh</w:t>
      </w:r>
    </w:p>
    <w:p>
      <w:r>
        <w:t>Đề xuất dự án sử dụng Quỹ đặc biệt Mê Công - Lan Thương năm 2022</w:t>
      </w:r>
    </w:p>
    <w:p>
      <w:r>
        <w:t>Đang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