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6211/TCT-QLN năm 2024 về gia hạn nộp thuế do thiên tai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6211/TCT-QLN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24/12/2024</w:t>
            </w:r>
          </w:p>
        </w:tc>
      </w:tr>
      <w:tr>
        <w:tc>
          <w:tcPr>
            <w:tcW w:type="dxa" w:w="4320"/>
          </w:tcPr>
          <w:p>
            <w:r>
              <w:t>Ngày hiệu lực</w:t>
            </w:r>
          </w:p>
        </w:tc>
        <w:tc>
          <w:tcPr>
            <w:tcW w:type="dxa" w:w="4320"/>
          </w:tcPr>
          <w:p>
            <w:r>
              <w:t>24/12/2024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6211 / TCT-QLN</w:t>
      </w:r>
    </w:p>
    <w:p>
      <w:r>
        <w:t>V/v gia  hạ n  nộp thuế</w:t>
      </w:r>
    </w:p>
    <w:p>
      <w:r>
        <w:t>Hà Nội, ngày 24 tháng 12 năm 2024</w:t>
      </w:r>
    </w:p>
    <w:p>
      <w:r>
        <w:t>Kính gửi:  Cục Thuế tỉnh Quảng Ninh</w:t>
      </w:r>
    </w:p>
    <w:p>
      <w:r>
        <w:t>Tổng cục Thuế nhận được công văn số 9898/CTQNI-QLN ngày 05/11/2024 của Cục Thuế tỉnh Quảng Ninh vướng mắc trong giải quyết hồ sơ gia hạn nộp thuế do thiên tai. Về việc này, Tổng cục Thuế có ý kiến như sau:</w:t>
      </w:r>
    </w:p>
    <w:p>
      <w:r>
        <w:t>- Căn cứ khoản 17 và điểm a khoản 27 Điều 3 Luật Quản lý thuế số 38/2019/QH14 ngày 13/6/2019 của Quốc hội quy định như sau:</w:t>
      </w:r>
    </w:p>
    <w:p>
      <w:r>
        <w:t>“17. Tiền thuế nợ là tiền thuế và các khoản thu khác thuộc ngân sách nhà nước do cơ quan quản lý thuế quản lý thu mà người nộp thuế chưa nộp ngân sách nhà nước khi hết thời hạn nộp theo quy định.</w:t>
      </w:r>
    </w:p>
    <w:p>
      <w:r>
        <w:t>27. Trường hợp bất khả kháng bao gồm:</w:t>
      </w:r>
    </w:p>
    <w:p>
      <w:r>
        <w:t>a) Người nộp thuế bị thiệt hại vật chất do gặp thiên tai, thảm họa, dịch bệnh, hỏa hoạn, tai nạn bất ngờ;”</w:t>
      </w:r>
    </w:p>
    <w:p>
      <w:r>
        <w:t>- Căn cứ khoản 1 và khoản 2 Điều 42 Luật Quản lý thuế số 38/2019/QH14 quy định về nguyên tắc khai thuế, tính thuế như sau:</w:t>
      </w:r>
    </w:p>
    <w:p>
      <w:r>
        <w:t>“1. Người nộp thuế phải khai chính xác, trung thực, đầy đủ các nội dung trong tờ khai thuế theo mẫu do Bộ trưởng Bộ Tài chính quy định và nộp đủ các chứng từ, tài liệu quy định trong hồ sơ khai thuế với cơ quan quản lý thuế.</w:t>
      </w:r>
    </w:p>
    <w:p>
      <w:r>
        <w:t>2. Người nộp thuế tự tính số tiền thuế phải nộp, trừ trường h ợ p việc tính thuế do cơ quan quản lý thuế thực hiện theo quy định của Chính phủ. ”</w:t>
      </w:r>
    </w:p>
    <w:p>
      <w:r>
        <w:t>- Căn cứ điểm a khoản 2 Điều 44 Luật Quản lý thuế số 38/2019/QH14 quy định thời hạn nộp hồ sơ khai thuế đối với loại thuế có kỳ tính thuế theo năm như sau:</w:t>
      </w:r>
    </w:p>
    <w:p>
      <w:r>
        <w:t>“a) Chậm nhất là ngày cuối cùng của tháng thứ 3 kể từ ngày kết thúc năm dương lịch hoặc năm tài chính đối với hồ sơ quyết toán thuế năm;...”</w:t>
      </w:r>
    </w:p>
    <w:p>
      <w:r>
        <w:t>- Căn cứ khoản 1 Điều 55 Luật Quản lý thuế số 38/2019/QH14 quy định thời hạn nộp thuế như sau:</w:t>
      </w:r>
    </w:p>
    <w:p>
      <w:r>
        <w:t>“1. Trường hợp người nộp thuế tính thuế, thời hạn nộp thuế chậm nhất là ngày cuối cùng của thời hạn nộp hồ sơ khai thuế. Trường hợp khai bổ sung hồ sơ khai thuế, thời hạn nộp thuế là thời hạn nộp hồ sơ khai thuế của kỳ tính thuế có sai, sót...”</w:t>
      </w:r>
    </w:p>
    <w:p>
      <w:r>
        <w:t>- Căn cứ điểm a khoản 1, khoản 2, điểm a khoản 3 Điều 62 Luật Quản lý thuế số 38/2019/QH14 quy định về gia hạn nộp thuế đối với trường hợp người nộp thuế bị thiệt hại vật chất do gặp thiên tai như sau:</w:t>
      </w:r>
    </w:p>
    <w:p>
      <w:r>
        <w:t>“Điều 62. Gia hạn nộp thuế</w:t>
      </w:r>
    </w:p>
    <w:p>
      <w:r>
        <w:t>1. Việc gia hạn nộp thuế được xem xét trên cơ sở đề nghị của người nộp thuế thuộc một trong các trường hợp sau đây:</w:t>
      </w:r>
    </w:p>
    <w:p>
      <w:r>
        <w:t>a) Bị thiệt hại vật chất, gây ảnh hưởng trực tiếp đến sản xuất, kinh doanh do gặp trường hợp bất khả kháng quy định tại khoản 27 Điều 3 của Luật này;</w:t>
      </w:r>
    </w:p>
    <w:p>
      <w:r>
        <w:t>2. Người nộp thuế thuộc trường hợp được gia hạn nộp thuế quy định tại khoản 1 Điều này được gia hạn nộp thuế một phần hoặc toàn bộ tiền thuế phải nộp.</w:t>
      </w:r>
    </w:p>
    <w:p>
      <w:r>
        <w:t>3. Thời gian gia hạn nộp thuế được quy định như sau:</w:t>
      </w:r>
    </w:p>
    <w:p>
      <w:r>
        <w:t>a) Không quá 02 năm kể từ ngày hết thời hạn nộp thuế đối với trường hợp quy định tại điểm a khoản 1 Điều này;”</w:t>
      </w:r>
    </w:p>
    <w:p>
      <w:r>
        <w:t>- Căn cứ điểm a khoản 3 Điều 24 Thông tư số 80/2021/TT-BTC hướng dẫn về xác định số tiền được gia hạn nộp thuế đối với người nộp thuế gặp thiên tai như sau:</w:t>
      </w:r>
    </w:p>
    <w:p>
      <w:r>
        <w:t>“a) Đối với người nộp thuế gặp thiên tai, thảm họa, dịch bệnh, hỏa hoạn, tai nạn bất ngờ quy định tại điểm a khoản 27 Điều 3 Luật Quản lý thuế: Số tiền thuế được gia hạn nộp thuế là số tiền thuế nợ tính đến thời điểm người nộp thuế gặp thiên tai, thảm họa, dịch bệnh, hỏa hoạn, tai nạn bất ngờ nhưng không vượt quá giá trị vật chất bị thiệt hại sau khi trừ các khoản được bồi thường, bảo hiểm theo quy định (nếu có) . ”</w:t>
      </w:r>
    </w:p>
    <w:p>
      <w:r>
        <w:t>Căn cứ vào trình bày của Cục Thuế tỉnh Quảng Ninh tại công văn số 9898/CTQNI-QLN ngày 05/11/2024, căn cứ vào dữ liệu trên hệ thống quản lý thuế tập trung và các quy định nêu trên:</w:t>
      </w:r>
    </w:p>
    <w:p>
      <w:r>
        <w:t>Về nguyên tắc, trường hợp người nộp thuế gặp thiên tai quy định tại điểm a khoản 27 Điều 3 Luật Quản lý thuế số 38/2019/QH14 thì số tiền thuế được gia hạn nộp thuế là số tiền thuế nợ tính đến thời điểm người nộp thuế gặp thiên tai nhưng không vượt quá giá t rị  vật chất bị thiệt hại sau khi trừ các khoản được bồi thường, bảo hiểm theo quy định (nếu có), số tiền thuế nợ chỉ xác định được khi có số thuế phải nộp, thời hạn nộp thuế theo quy định và người nộp thuế chưa nộp ngân sách nhà nước khi hết thời hạn nộp thuế.</w:t>
      </w:r>
    </w:p>
    <w:p>
      <w:r>
        <w:t>Đối với trường hợp của Công ty TNHH đầu tư phát triển sản xuất Hạ Long thì không có căn cứ xác định số thuế thu nhập doanh nghiệp phát sinh tăng của kỳ tính thuế năm 2022 được Công ty kê khai bổ sung ngày 16/9/2024 là số tiền thuế nợ tại thời điểm Công ty gặp thiên tai (ngày 07/9/2024).</w:t>
      </w:r>
    </w:p>
    <w:p>
      <w:r>
        <w:t>Tổng cục Thuế trả lời để Cục Thuế tỉnh Quảng Ninh được biết và thực hiện./.</w:t>
      </w:r>
    </w:p>
    <w:p>
      <w:r>
        <w:t>Nơi nhận:</w:t>
      </w:r>
    </w:p>
    <w:p>
      <w:r>
        <w:t>- Như trên;</w:t>
      </w:r>
    </w:p>
    <w:p>
      <w:r>
        <w:t>- PTCTrg Đặng Ngọc Minh (để b/c);</w:t>
      </w:r>
    </w:p>
    <w:p>
      <w:r>
        <w:t>- Vụ PC, CS, KK-TCT;</w:t>
      </w:r>
    </w:p>
    <w:p>
      <w:r>
        <w:t>- Website-TCT;</w:t>
      </w:r>
    </w:p>
    <w:p>
      <w:r>
        <w:t>- Lưu: VT, QLN (2b).</w:t>
      </w:r>
    </w:p>
    <w:p>
      <w:r>
        <w:t>TL. TỔNG CỤC TRƯỞNG</w:t>
      </w:r>
    </w:p>
    <w:p>
      <w:r>
        <w:t>KT. VỤ TRƯỞNG VỤ QUẢN LÝ NỢ VÀ CCNT</w:t>
      </w:r>
    </w:p>
    <w:p>
      <w:r>
        <w:t>PHÓ VỤ TRƯỞNG</w:t>
      </w:r>
    </w:p>
    <w:p>
      <w:r>
        <w:t>Trần Xuân Linh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