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6175/VPCP-CN năm 2023 về đầu tư Dự án Cảng hàng không Phan Thiết, hạng mục hàng không dân dụng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6175/VPCP-CN</w:t>
      </w:r>
    </w:p>
    <w:p>
      <w:r>
        <w:t>V/v đầu tư Dự án Cảng hàng không Phan Thiết, hạng mục HKDD.</w:t>
      </w:r>
    </w:p>
    <w:p>
      <w:r>
        <w:t>Hà Nội, ngày 11 tháng 8 năm 2023</w:t>
      </w:r>
    </w:p>
    <w:p>
      <w:r>
        <w:t>Kính gửi:</w:t>
      </w:r>
    </w:p>
    <w:p>
      <w:r>
        <w:t>- Bộ trưởng các Bộ: Kế hoạch và Đầu tư, Giao thông vận tải, Quốc phòng, Công an;</w:t>
      </w:r>
    </w:p>
    <w:p>
      <w:r>
        <w:t>- Chủ tịch Ủy ban nhân dân tỉnh Bình Thuận.</w:t>
      </w:r>
    </w:p>
    <w:p>
      <w:r>
        <w:t>Xét kiến nghị của Ủy ban nhân dân tỉnh Bình Thuận tại văn bản số 2854/UBND-ĐTQH ngày 02 tháng 8 năm 2023 về việc chấm dứt hợp đồng BOT và xin chủ trương chỉ định nhà đầu tư thay thế thực hiện Dự án Cảng hàng không Phan Thiết, hạng mục hàng không dân dụng, Phó Thủ tướng Chính phủ Trần Hồng Hà có ý kiến như sau:</w:t>
      </w:r>
    </w:p>
    <w:p>
      <w:r>
        <w:t>Bộ Kế hoạch và Đầu tư chủ trì, phối hợp vái các Bộ: Giao thông vận tải, Quốc phòng, Công an và các cơ quan liên quan xem xét kiến nghị của Ủy ban nhân dân tỉnh Bình Thuận tại văn bản nêu trên, hướng dẫn Ủy ban nhân dân tỉnh Bình Thuận thực hiện theo quy định pháp luật; báo cáo Thủ tướng Chính phủ đối với những nội dung vượt thẩm quyền (nếu có).</w:t>
      </w:r>
    </w:p>
    <w:p>
      <w:r>
        <w:t>Văn phòng Chính phủ thông báo để các cơ quan liên quan biết, thực hiện./.</w:t>
      </w:r>
    </w:p>
    <w:p>
      <w:r>
        <w:t>Nơi nhận:</w:t>
      </w:r>
    </w:p>
    <w:p>
      <w:r>
        <w:t>- Như trên;</w:t>
      </w:r>
    </w:p>
    <w:p>
      <w:r>
        <w:t>- TTgCP, PTTg Trần Hồng Hà, PTTg Lê Văn Thành (để b/c);</w:t>
      </w:r>
    </w:p>
    <w:p>
      <w:r>
        <w:t>- Các Bộ: KHĐT, GTVT, QP, CA;</w:t>
      </w:r>
    </w:p>
    <w:p>
      <w:r>
        <w:t>- UBND tỉnh Bình Thuận;</w:t>
      </w:r>
    </w:p>
    <w:p>
      <w:r>
        <w:t>- VPCP: BTCN, PCN Nguyễn Sỹ Hiệp, TGĐ Cổng TTĐT, Trợ lý TTg, các Vụ: KTTH, QHĐP,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