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6167/VPCP-CN năm 2023 sửa đổi Quy chuẩn kỹ thuật quốc gia QCVN 06:2022/BXD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6167/VPCP-CN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6167/VPCP-CN</w:t>
      </w:r>
    </w:p>
    <w:p>
      <w:r>
        <w:t>V/v sửa đổi Quy chuẩn kỹ thuật quốc gia QCVN 06:2022/BXD</w:t>
      </w:r>
    </w:p>
    <w:p>
      <w:r>
        <w:t>Hà Nội, ngày 11 tháng 8 năm 2023</w:t>
      </w:r>
    </w:p>
    <w:p>
      <w:r>
        <w:t>Kính gửi:    Bộ trưởng Bộ Xây dựng.</w:t>
      </w:r>
    </w:p>
    <w:p>
      <w:r>
        <w:t>Để tiếp tục hoàn thiện khung khổ pháp lý, nâng cao hiệu lực, hiệu quả trong quản lý nhà nước về phòng cháy, chữa cháy; đồng thời, tạo điều kiện thuận lợi, thúc đẩy hoạt động đầu tư, sản xuất và kinh doanh, Thủ tướng Chính phủ Phạm Minh Chính có ý kiến như sau:</w:t>
      </w:r>
    </w:p>
    <w:p>
      <w:r>
        <w:t>Bộ Xây dựng chủ trì, phối hợp với các cơ quan liên quan khẩn trương tiếp thu ý kiến các cơ quan liên quan, hoàn thành trước ngày 20 tháng 8 năm 2023 việc sửa đổi, bổ sung Quy chuẩn kỹ thuật quốc gia về an toàn cháy cho nhà và công trình (QCVN 06:2022/BXD), bảo đảm đúng quy định của pháp luật và phù hợp với yêu cầu thực tế của Việt Nam. Giao Phó Thủ tướng Chính phủ Trần Hồng Hà chỉ đạo, đôn đốc và xử lý cụ thể.</w:t>
      </w:r>
    </w:p>
    <w:p>
      <w:r>
        <w:t>Văn phòng Chính phủ thông báo để Bộ Xây dựng biết, thực hiện./.</w:t>
      </w:r>
    </w:p>
    <w:p>
      <w:r>
        <w:t>Nơi nhận:</w:t>
      </w:r>
    </w:p>
    <w:p>
      <w:r>
        <w:t>-   Như trên;</w:t>
      </w:r>
    </w:p>
    <w:p>
      <w:r>
        <w:t>- Thủ tướng, PTTg Trần Hồng Hà (để b/c);</w:t>
      </w:r>
    </w:p>
    <w:p>
      <w:r>
        <w:t>- các Bộ: XD, CA, KHCN;</w:t>
      </w:r>
    </w:p>
    <w:p>
      <w:r>
        <w:t>- VPCP: BTCN, PCN Nguyễn Sỹ Hiệp, các Vụ: NC, KGVX;</w:t>
      </w:r>
    </w:p>
    <w:p>
      <w:r>
        <w:t>- Lưu: VT, CN.</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