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615/UBND-KSTTHC thực hiện Thông báo 56/TB-VPCP về kết luận phiên họp tổng kết hoạt động của Ủy ban quốc gia về Chuyển đổi số và Đề án 06 năm 2024, phương hướng, nhiệm vụ trọng tâm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615 / UBND-KSTTHC</w:t>
      </w:r>
    </w:p>
    <w:p>
      <w:r>
        <w:t>V/v tri ể n khai thực hiện Thông báo số 56/TB- V PCP về kết luận phiên họp tổng kết hoạt động của UBQG về Chuyển đổi số và Đ ề  án 06 năm 2024, phương hướng, nhiệm vụ trọng tâm năm 2025</w:t>
      </w:r>
    </w:p>
    <w:p>
      <w:r>
        <w:t>Hà Nội, ngày  25  tháng  02  năm 20 25</w:t>
      </w:r>
    </w:p>
    <w:p>
      <w:r>
        <w:t>Kính gửi:</w:t>
      </w:r>
    </w:p>
    <w:p>
      <w:r>
        <w:t>- Các Sở, ban ngành Thành phố;</w:t>
      </w:r>
    </w:p>
    <w:p>
      <w:r>
        <w:t>- UBND các quận, huyện, thị xã.</w:t>
      </w:r>
    </w:p>
    <w:p>
      <w:r>
        <w:t>Ủy ban nhân dân Thành phố nhận được Thông báo số 56/TB-VPCP ngày 23/02/2025 của Văn phòng Chính phủ về kết luận phiên họp tổng kết hoạt động của UBQG về Chuyển đổi số và Đề án 06 năm 2024, phương hướng, nhiệm vụ trọng tâm năm 2025 ngày 06/02/2025  (nội dung văn bản gửi kèm theo).</w:t>
      </w:r>
    </w:p>
    <w:p>
      <w:r>
        <w:t>V ề việc này, UBND Thành phố chỉ đạo như sau:</w:t>
      </w:r>
    </w:p>
    <w:p>
      <w:r>
        <w:t>1. Quán triệt chỉ đạo của Thủ tướng Chính phủ về chủ đề Chuyển đổi số năm 2025:   “Chuyển đ   ổ   i s   ố    toàn dân, toàn diện, toàn trình để tăng tốc, bứt phá phát triển k   i   nh tế số”.</w:t>
      </w:r>
    </w:p>
    <w:p>
      <w:r>
        <w:t>2. Thủ trưởng, Giám đốc các sở, ban, ngành, Ch ủ  tịch UBND các quận, huyện, thị xã:</w:t>
      </w:r>
    </w:p>
    <w:p>
      <w:r>
        <w:t>a) Xác định quan điểm chỉ đạo, điều hành theo định hướng tại mục  III  Thông báo số 56/TB-VPCP ngày 23/02/2025 của Văn phòng Chính phủ nêu trên.</w:t>
      </w:r>
    </w:p>
    <w:p>
      <w:r>
        <w:t>b) Nêu gương đi đầu, tiên phong trong nhận thức, đổi mới tư d u y, phương pháp luận về chuy ể n đổi số; chỉ đạo quyết liệt những nhiệm vụ chậm tiến độ, tháo gỡ các khó khăn, vướng mắc; đẩy mạnh tuyên truyền nâng cao nhận thức xã hội về chuyển đổi số, Đề án 06 bằng nhiều hình thức.</w:t>
      </w:r>
    </w:p>
    <w:p>
      <w:r>
        <w:t>c) Căn cứ Kế hoạch số 43/KH-UBND ngày 15/02/2025 của UBND Thành phố về thực hiện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 khẩn trương ban hành Kế hoạch thực hiện phù hợp với tình hình thực tế của đơn vị, bảo đảm “rõ người, rõ việc, rõ thời gian, rõ kết quả, rõ trách nhiệm”.</w:t>
      </w:r>
    </w:p>
    <w:p>
      <w:r>
        <w:t>d) Xác định các biện pháp, phương thức, giải pháp tham mưu UBND Thành phố chuyển trạng thái cung cấp dịch vụ công từ “xin - cho” sang trạng thái “chủ động - phục vụ”; hướng tới xóa bỏ các TTHC không cần thiết.</w:t>
      </w:r>
    </w:p>
    <w:p>
      <w:r>
        <w:t>đ) Tập trung thực hiện các chỉ tiêu cần phấn đấu, hoàn thành trong năm 2025, cụ thể:</w:t>
      </w:r>
    </w:p>
    <w:p>
      <w:r>
        <w:t>- 100% TTHC đủ điều kiện theo quy định của pháp luật được cung cấp dưới hình thức DVC trực tuyến toàn trình;</w:t>
      </w:r>
    </w:p>
    <w:p>
      <w:r>
        <w:t>- 80% hồ sơ TTHC được xử lý trực tuyến;</w:t>
      </w:r>
    </w:p>
    <w:p>
      <w:r>
        <w:t>- 40% dân số trưởng thành sử dụng dịch vụ công trực tuyến;</w:t>
      </w:r>
    </w:p>
    <w:p>
      <w:r>
        <w:t>- Đến hết tháng 6 năm 2025, 100% hồ sơ giải quyết TTHC được gắn định danh cá nhân.</w:t>
      </w:r>
    </w:p>
    <w:p>
      <w:r>
        <w:t>- Đến hết 30/6/2025, tất cả lãnh đạo, cán bộ, công chức trên toàn địa bàn Thành phố phải xử lý hồ sơ công việc trên môi trường mạng và sử dụng chữ ký số để giải quy ế t công việc.</w:t>
      </w:r>
    </w:p>
    <w:p>
      <w:r>
        <w:t>3. Giao:</w:t>
      </w:r>
    </w:p>
    <w:p>
      <w:r>
        <w:t>a) Các sở, ngành: Thông tin và Truyền thông, Khoa học và Công nghệ, Công an Thành phố, Nội vụ, Tư pháp, Tài chính, Y tế, Giáo dục và Đào tạo, Tài nguyên và Môi trường căn cứ chỉ đạo, hướng dẫn của Bộ, ngành chủ quan kịp thời tham mưu UBND Thành phố việc tổ chức triển khai thực hiện các nội dung nhiệm vụ trong công tác chuyển đổi số và thực hiện Đề án 06 trên địa bàn Thành phố.</w:t>
      </w:r>
    </w:p>
    <w:p>
      <w:r>
        <w:t>b) Sở Thông tin và Truyền thông, Sở Khoa học và Công nghệ chủ trì, tham mưu UBND Thành phố:</w:t>
      </w:r>
    </w:p>
    <w:p>
      <w:r>
        <w:t>- Triển khai thực hiện các nội dung nhiệm vụ theo Nghị quyết số 03/NQ-CP ngày 09/01/2025 của Chính phủ ban hành Chương trình hành động của Chính phủ thực hiện Nghị quyết 57-NQ/TW ngày 22/12/2024 của Bộ Chính  tr ị về đột phá phát  tr iển khoa học, công nghệ, đổi mới sáng tạo và chuyển đổi số quốc gia;</w:t>
      </w:r>
    </w:p>
    <w:p>
      <w:r>
        <w:t>- Tham gia phối h ợ p trong việc hoàn thành xây d ự ng các CSLD Quốc gia, CSDL chuyên ngành phục vụ khai thác, sử dụng trong chỉ đạo, điều hành và kết nối, chia sẻ với CDSLQG, các Bộ, ngành và các địa phương trên toàn quốc;</w:t>
      </w:r>
    </w:p>
    <w:p>
      <w:r>
        <w:t>- Nghiên cứu, xây dựng Đề án ứng dụng internet vạn vật (IoT) trong một số ngành, lĩnh vực phù h ợ p với tình hình thực tế của Thành phố như: sản xuất, thương mại, năng lượng, nông nghiệp thông minh, giao thông thông minh, y tế thông minh …… ;</w:t>
      </w:r>
    </w:p>
    <w:p>
      <w:r>
        <w:t>- Rà soát, đánh giá, nghiên cứu phương án triển khai Trung tâm giám sát, điều hành thông minh dựa trên dữ liệu, kết nối với Trung tâm điều hành của Chính phủ bảo đảm thiết thực, hiệu quả theo đúng quy định pháp luật.</w:t>
      </w:r>
    </w:p>
    <w:p>
      <w:r>
        <w:t>c) Sở Tư pháp: chủ trì, tham mưu UBND Thành phố trong việc phối h ợ p với Bộ Tư pháp, Bộ Côn g  an thực hiện việc số hóa dữ liệu hộ tịch và đồng bộ với Cơ sở dữ liệu quốc gia v ề  dân cư để làm sạch, phục vụ cắt giảm, đơn giản hóa TTHC, hoàn thành xong trước ngày 31/3/2025.</w:t>
      </w:r>
    </w:p>
    <w:p>
      <w:r>
        <w:t>d) Sở Tài nguyên và Môi trường: chủ tr ì , tham mưu UBND Thành phố trong việc phối h ợ p với Bộ Tài nguyên và Môi trường số hóa dữ liệu đất đai trên toàn Thành phố; hoàn thành xong trước ngày 30/6/2025.</w:t>
      </w:r>
    </w:p>
    <w:p>
      <w:r>
        <w:t>đ) Sở Nội vụ: căn cứ chỉ đạo, hướng dẫn của Bộ Nội vụ nghiên cứu, tham mưu UBND Thành phố, Ban Chỉ đạo CCHC, CĐS, thực hiện Đ ề  án 06/Thành phố phát động phong trào thi đua về phát triển khoa học, công nghệ, đổi mới sáng tạo và chuyển đổi số để tạo khí thế, hiệu quả lan tỏa đồng thời đẩy mạnh công tác thanh, kiểm tra thực hiện nhiệm vụ công vụ của các cơ quan, đơn vị trên toàn địa bàn Thành phố.</w:t>
      </w:r>
    </w:p>
    <w:p>
      <w:r>
        <w:t>e) Công an Thành phố: chủ trì, tham mưu UBND Thành phố việc tham gia ý kiến theo đề nghị của Bộ Công an tại văn bản số 73/BCA-C06 ngày 08/01/2025 phục vụ triển khai Đề án Trung tâm dữ liệu Quốc gia.</w:t>
      </w:r>
    </w:p>
    <w:p>
      <w:r>
        <w:t>Trong quá trình triển khai thực hiện, nếu có khó khăn, vướng mắc các đơn vị tổng h ợ p, báo cáo UBND Thành phố (qua Công an Thành phố - thường trực chuyên đề Đ ề  án 06; Sở Thông tin và Truyền thông - thường trực chuyên đề Chuyển đổi số hoặc Văn phòng UBND Thành phố) để xem xét, quyết định theo thẩm quyền./.</w:t>
      </w:r>
    </w:p>
    <w:p>
      <w:r>
        <w:t>Nơi nhận:</w:t>
      </w:r>
    </w:p>
    <w:p>
      <w:r>
        <w:t>- Như trên;</w:t>
      </w:r>
    </w:p>
    <w:p>
      <w:r>
        <w:t>- Chủ tịch UBND TP;  (để b á o cáo)</w:t>
      </w:r>
    </w:p>
    <w:p>
      <w:r>
        <w:t>- PCT UBND TP Nguyễn Trọng Đông;</w:t>
      </w:r>
    </w:p>
    <w:p>
      <w:r>
        <w:t>- VP UBND TP: CVP, PCVP: N.M.Quân, các phòng: KSTTHC, TH, NC, HC-QT, Trung tâm TTĐT;</w:t>
      </w:r>
    </w:p>
    <w:p>
      <w:r>
        <w:t>- Lưu: VT, KSTTHC (Nga)   .</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