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6118/VPCP-CN năm 2023 về phương án, phương thức thực hiện dự án đầu tư xây dựng đường cao tốc Thành phố Hồ Chí Minh - Chơn Thành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6118/VPCP-CN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10/08/2023</w:t>
            </w:r>
          </w:p>
        </w:tc>
      </w:tr>
      <w:tr>
        <w:tc>
          <w:tcPr>
            <w:tcW w:type="dxa" w:w="4320"/>
          </w:tcPr>
          <w:p>
            <w:r>
              <w:t>Ngày hiệu lực</w:t>
            </w:r>
          </w:p>
        </w:tc>
        <w:tc>
          <w:tcPr>
            <w:tcW w:type="dxa" w:w="4320"/>
          </w:tcPr>
          <w:p>
            <w:r>
              <w:t>10/08/2023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6118/VPCP-CN</w:t>
      </w:r>
    </w:p>
    <w:p>
      <w:r>
        <w:t>V/v phương án, phương thức thực hiện dự án đầu tư xây dựng đường cao tốc Thành phố Hồ Chí Minh - Chơn Thành</w:t>
      </w:r>
    </w:p>
    <w:p>
      <w:r>
        <w:t>Hà Nội, ngày 10 tháng 8 năm 2023</w:t>
      </w:r>
    </w:p>
    <w:p>
      <w:r>
        <w:t>Kính gửi:  Ủy ban nhân dân tỉnh Bình Dương.</w:t>
      </w:r>
    </w:p>
    <w:p>
      <w:r>
        <w:t>Xét đề nghị của Ủy ban nhân dân tỉnh Bình Dương tại văn bản số 3677/UBND-KT ngày 21 tháng 7 năm 2023 về việc kiến nghị phương án, phương thức thực hiện dự án đầu tư xây dựng đường cao tốc Thành phố Hồ Chí Minh - Chơn Thành, Thủ tướng Chính phủ Phạm Minh Chính yêu cầu Ủy ban nhân dân tỉnh Bình Dương nghiêm túc thực hiện chỉ đạo của Thủ tướng Chính phủ tại Thông báo số 96/TB-VPCP ngày 04 tháng 4 năm 2022 của Văn phòng Chính phủ.</w:t>
      </w:r>
    </w:p>
    <w:p>
      <w:r>
        <w:t>Văn phòng Chính phủ xin thông báo để Ủy ban nhân dân tỉnh Bình Dương và các cơ quan liên quan biết, thực hiện./.</w:t>
      </w:r>
    </w:p>
    <w:p>
      <w:r>
        <w:t>Nơi nhận:</w:t>
      </w:r>
    </w:p>
    <w:p>
      <w:r>
        <w:t>- Như trên;</w:t>
      </w:r>
    </w:p>
    <w:p>
      <w:r>
        <w:t>- Thủ tướng, PTTg Trần Hồng Hà;</w:t>
      </w:r>
    </w:p>
    <w:p>
      <w:r>
        <w:t>- Các Bộ: GTVT, KH&amp;ĐT, TC;</w:t>
      </w:r>
    </w:p>
    <w:p>
      <w:r>
        <w:t>- UBND Thành phố Hồ Chí Minh;</w:t>
      </w:r>
    </w:p>
    <w:p>
      <w:r>
        <w:t>- UBND tỉnh Bình Phước;</w:t>
      </w:r>
    </w:p>
    <w:p>
      <w:r>
        <w:t>- VPCP: BTCN, PCN Nguyễn Sỹ Hiệp, Trợ lý TTg, TGĐ Cổng TTĐT; các Vụ: KTTH, QHĐP, TH;</w:t>
      </w:r>
    </w:p>
    <w:p>
      <w:r>
        <w:t>- Lưu: VT, CN (2).</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