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609/VPCP-NN năm 2024 triển khai 03 nhiệm vụ liên quan đến kinh tế tập thể, Hợp tác xã do Ủy ban Thường vụ Quốc hội và Chính phủ giao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609/VPCP-NN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609/VPCP-NN</w:t>
      </w:r>
    </w:p>
    <w:p>
      <w:r>
        <w:t>V/v triển khai 03 nhiệm vụ liên quan đến kinh tế tập thể, HTX do Uỷ ban Thường vụ Quốc hội và Chính phủ giao</w:t>
      </w:r>
    </w:p>
    <w:p>
      <w:r>
        <w:t>Hà Nội, ngày 25 tháng 01 năm 2024</w:t>
      </w:r>
    </w:p>
    <w:p>
      <w:r>
        <w:t>Kính gửi:  Bộ Kế hoạch và Đầu tư</w:t>
      </w:r>
    </w:p>
    <w:p>
      <w:r>
        <w:t>Về đề xuất của Bộ Kế hoạch và Đầu tư tại các văn bản: số 10201/BKHĐT-KTHT ngày 06 tháng 12 năm 2023, số 13/BKHĐT-KTHT ngày 02 tháng 01 năm 2024 về việc triển khai 03 nhiệm vụ liên quan đến kinh tế tập thể, hợp tác xã do Uỷ ban Thường vụ Quốc hội và Chính phủ giao, Phó Thủ tướng Chính phủ Lê Minh Khái có ý kiến như sau:</w:t>
      </w:r>
    </w:p>
    <w:p>
      <w:r>
        <w:t>1. Bộ Kế hoạch và Đầu tư rà soát, hoàn thiện hồ sơ, dự thảo Báo cáo của Chính phủ báo cáo Ủy ban Thường vụ Quốc hội về việc triển khai 03 nhiệm vụ liên quan đến kinh tế tập thể, hợp tác xã, trong đó rà soát tên “Chương trình tổng thể về phát triển kinh tế tập thể” bảo đảm phù hợp theo quy định của Luật Hợp tác xã năm 2023; rà soát, chỉnh lý từ ngữ, kỹ thuật trình bày văn bản phù hợp với báo cáo của Chính phủ; trình Chính phủ trước ngày 01 tháng 02 năm 2024.</w:t>
      </w:r>
    </w:p>
    <w:p>
      <w:r>
        <w:t>2. Văn phòng Chính phủ theo dõi, đôn đốc theo chức năng, nhiệm vụ được giao.</w:t>
      </w:r>
    </w:p>
    <w:p>
      <w:r>
        <w:t>Văn phòng Chính phủ thông báo để Bộ Kế hoạch và Đầu tư và các cơ quan liên quan biết, thực hiện./.</w:t>
      </w:r>
    </w:p>
    <w:p>
      <w:r>
        <w:t>Nơi nhận:</w:t>
      </w:r>
    </w:p>
    <w:p>
      <w:r>
        <w:t>- Như trên;</w:t>
      </w:r>
    </w:p>
    <w:p>
      <w:r>
        <w:t>- TTgCP, PTTgCP Lê Minh Khái;</w:t>
      </w:r>
    </w:p>
    <w:p>
      <w:r>
        <w:t>- Các Bộ: TP, TC, NNPTNT;</w:t>
      </w:r>
    </w:p>
    <w:p>
      <w:r>
        <w:t>- Liên minh HTX Việt Nam;</w:t>
      </w:r>
    </w:p>
    <w:p>
      <w:r>
        <w:t>- VPCP: BTCN, PCN Mai Thị Thu Vân, các Vụ: PL, KTTH, QHĐP, TCCV;</w:t>
      </w:r>
    </w:p>
    <w:p>
      <w:r>
        <w:t>- Lưu: VT, NN (2).  LCT</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