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609/TTg-CN năm 2023 phê duyệt Khung chính sách bồi thường, hỗ trợ, tái định cư Dự án cầu Lại Xuân và cải tạo, mở rộng đường tỉnh 352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609/TTg-CN</w:t>
      </w:r>
    </w:p>
    <w:p>
      <w:r>
        <w:t>V/v phê duyệt Khung chính sách bồi thường, hỗ trợ, tái định cư Dự án cầu Lại Xuân và cải tạo, mở rộng đường tỉnh 352</w:t>
      </w:r>
    </w:p>
    <w:p>
      <w:r>
        <w:t>Hà Nội, ngày 03 tháng 7 năm 2023</w:t>
      </w:r>
    </w:p>
    <w:p>
      <w:r>
        <w:t>Kính gửi:</w:t>
      </w:r>
    </w:p>
    <w:p>
      <w:r>
        <w:t>- Bộ Tài nguyên và Môi trường;</w:t>
      </w:r>
    </w:p>
    <w:p>
      <w:r>
        <w:t>- Ủy ban nhân dân thành phố Hải Phòng;</w:t>
      </w:r>
    </w:p>
    <w:p>
      <w:r>
        <w:t>- Ủy ban nhân dân tỉnh Quảng Ninh.</w:t>
      </w:r>
    </w:p>
    <w:p>
      <w:r>
        <w:t>Xét đề nghị của Ủy ban nhân dân thành phố Hải Phòng (văn bản số 995/UBND-ĐC4 ngày 05 tháng 5 năm 2023), ý kiến thẩm tra của Bộ Tài nguyên và Môi trường (văn bản số 5722/BTNMT-TCQLĐĐ ngày 27 tháng 9 năm 2022, văn bản số 4748/BTNMT-QHPTTNĐ ngày 20 tháng 6 năm 2023) về việc phê duyệt Khung chính sách bồi thường, hỗ trợ, tái định cư Dự án đầu tư xây dựng cầu Lại Xuân và cải tạo, mở rộng đường tỉnh 352 (Dự án), Phó Thủ tướng Chính phủ Trần Hồng Hà có ý kiến như sau:</w:t>
      </w:r>
    </w:p>
    <w:p>
      <w:r>
        <w:t>1. Phê duyệt Khung chính sách bồi thường, hỗ trợ, tái định cư Dự án đầu tư xây dựng cầu Lại Xuân và cải tạo, mở rộng đường tỉnh 352 như đề nghị của Ủy ban nhân dân thành phố Hải Phòng và ý kiến thẩm tra của Bộ Tài nguyên và Môi trường tại các văn bản nêu trên.</w:t>
      </w:r>
    </w:p>
    <w:p>
      <w:r>
        <w:t>2. Ủy ban nhân dân thành phố Hải Phòng chịu trách nhiệm toàn diện về nội dung Khung chính sách và trình tự, thủ tục phê duyệt chủ trương đầu tư Dự án; cùng với Ủy ban nhân dân tỉnh Quảng Ninh chỉ đạo thực hiện Khung chính sách đã được phê duyệt theo đúng quy định của pháp luật, không để xảy ra tiêu cực, lãng phí gây thất thoát tài sản và ngân sách nhà nước./.</w:t>
      </w:r>
    </w:p>
    <w:p>
      <w:r>
        <w:t>Nơi nhận:</w:t>
      </w:r>
    </w:p>
    <w:p>
      <w:r>
        <w:t>- Như trên;</w:t>
      </w:r>
    </w:p>
    <w:p>
      <w:r>
        <w:t>- TTgCP, các Phó Thủ tướng CP;</w:t>
      </w:r>
    </w:p>
    <w:p>
      <w:r>
        <w:t>- Các Bộ: GTVT, KHĐT, TC, NN&amp;PTNT;</w:t>
      </w:r>
    </w:p>
    <w:p>
      <w:r>
        <w:t>- VPCP: BTCN, PCN Nguyễn Cao Lục,</w:t>
      </w:r>
    </w:p>
    <w:p>
      <w:r>
        <w:t>Trợ lý TTg, TGĐ Cổng TTĐT, các Vụ: KTTH, NN, PL;</w:t>
      </w:r>
    </w:p>
    <w:p>
      <w:r>
        <w:t>- Lưu: VT, CN(2).y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