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60743/CTHN-TTHT năm 2024 kê khai thuế đối với hợp đồng hợp tác kinh doanh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60743/CTHN-TTHT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60743/CTHN-TTHT</w:t>
      </w:r>
    </w:p>
    <w:p>
      <w:r>
        <w:t>V/v kê khai thuế đối với hợp đồng hợp tác kinh doanh</w:t>
      </w:r>
    </w:p>
    <w:p>
      <w:r>
        <w:t>Hà Nội, ngày 12 tháng 11 năm 2024</w:t>
      </w:r>
    </w:p>
    <w:p>
      <w:r>
        <w:t>Kính gửi:  Công Ty Cổ Phần Tập Đoàn Đầu Tư Tây Bắc</w:t>
      </w:r>
    </w:p>
    <w:p>
      <w:r>
        <w:t>(Địa chỉ Lô 51-52-53-54 Dãy E TT4 KĐT Thành phố Giao Lưu, Phường Cổ Nhuế 1, Quận Bắc Từ Liêm, TP Hà Nội; MST: 0101496024)</w:t>
      </w:r>
    </w:p>
    <w:p>
      <w:r>
        <w:t>Cục Thuế TP Hà Nội nhận được văn bản số 1381/2024/VCV-TB ghi ngày 23/9/2024 của Công Ty cổ Phần Tập Đoàn Đầu Tư Tây Bắc (sau đây gọi tắt “Công ty”) về việc kê khai thuế TNDN riêng đối với hợp đồng hợp tác kinh doanh khi thực hiện dự án đầu tư có sử dụng đất. Về vấn đề này, Cục Thuế TP Hà Nội có ý kiến như sau:</w:t>
      </w:r>
    </w:p>
    <w:p>
      <w:r>
        <w:t>- Căn cứ Thông tư 105/2020/TT-BTC ngày 03/12/2020 của Bộ Tài chính hướng dẫn đăng ký thuế:</w:t>
      </w:r>
    </w:p>
    <w:p>
      <w:r>
        <w:t>+ Tại Điều 4 quy định về đối tượng đăng ký thuế:</w:t>
      </w:r>
    </w:p>
    <w:p>
      <w:r>
        <w:t>“...2. Người nộp thuế thuộc đối tượng thực hiện đăng ký thuế trực tiếp với cơ quan thuế, bao gồm:</w:t>
      </w:r>
    </w:p>
    <w:p>
      <w:r>
        <w:t>g) Doanh nghiệp, hợp tác xã, tổ chức kinh tế, tổ chức khác và cá nhân có trách nhiệm khấu trừ và nộp thuế thay cho người nộp thuế khác phải kê khai và xác định nghĩa vụ thuế riêng so với nghĩa vụ của người nộp thuế theo quy định của pháp luật về quản lý thuế (trừ cơ quan chi trả thu nhập khi khấu trừ, nộp thay thuế thu nhập cá nhân); Ngân hàng thương mại, tổ chức cung ứng dịch vụ trung gian thanh toán hoặc tổ chức, cá nhân được nhà cung cấp ở nước ngoài ủy quyền có trách nhiệm kê khai, khấu trừ và nộp thuế thay cho nhà cung cấp ở nước ngoài (sau đây gọi là Tổ chức, cá nhân khấu trừ nộp thay). Tổ chức chi trả thu nhập khi khấu trừ; nộp thay thuế TNCN sử dụng mã số thuế đã cấp để khai, nộp thuế thu nhập cá nhân khấu trừ, nộp thay.</w:t>
      </w:r>
    </w:p>
    <w:p>
      <w:r>
        <w:t>...”</w:t>
      </w:r>
    </w:p>
    <w:p>
      <w:r>
        <w:t>+ Tại Điều 7 quy định về địa điểm nộp và hồ sơ đăng ký thuế lần đầu</w:t>
      </w:r>
    </w:p>
    <w:p>
      <w:r>
        <w:t>- Căn cứ Nghị định số 126/2020/NĐ-CP ngày 19/10/2020 của Chính phủ quy định chi tiết một số điều của Luật Quản lý thuế</w:t>
      </w:r>
    </w:p>
    <w:p>
      <w:r>
        <w:t>+ Tại Khoản 2 Điều 7 quy định về hồ sơ khai thuế</w:t>
      </w:r>
    </w:p>
    <w:p>
      <w:r>
        <w:t>2. Hồ sơ khai thuế tương ứng với từng loại thuế, người nộp thuế, phù hợp với phương pháp tính thuế, kỳ tính thuế (tháng, quý, năm, từng lần phát sinh hoặc quyết toán). Trường hợp cùng một loại thuế mà người nộp thuế có nhiều hoạt động kinh doanh thì thực hiện khai chung trên một hồ sơ khai thuế, trừ các trường hợp sau:</w:t>
      </w:r>
    </w:p>
    <w:p>
      <w:r>
        <w:t>...</w:t>
      </w:r>
    </w:p>
    <w:p>
      <w:r>
        <w:t>đ) Người nộp thuế được giao quản lý hợp đồng hợp tác kinh doanh với tổ chức nhưng không thành lập pháp nhân riêng thì thực kiện khai thuế riêng đối với hợp đồng hợp tác kinh doanh theo thỏa thuận tại hợp đồng hợp tác kinh doanh.</w:t>
      </w:r>
    </w:p>
    <w:p>
      <w:r>
        <w:t>...”</w:t>
      </w:r>
    </w:p>
    <w:p>
      <w:r>
        <w:t>- Căn cứ Thông tư số 78/2014/TT-BTC ngày 18/06/2014 của Bộ Tài chính hướng dẫn thi hành Nghị định số 218/2013/NĐ-CP của Chính phủ quy định và hướng dẫn thi hành Luật thuế Thu nhập doanh nghiệp:</w:t>
      </w:r>
    </w:p>
    <w:p>
      <w:r>
        <w:t>+ Tại Điều 5 quy định về doanh thu:</w:t>
      </w:r>
    </w:p>
    <w:p>
      <w:r>
        <w:t>“...3. Doanh thu để tính thu nhập chịu thuế trong một số trường hợp xác định như sau:</w:t>
      </w:r>
    </w:p>
    <w:p>
      <w:r>
        <w:t>n) Đối với hoạt động kinh doanh dưới hình thức hợp đồng hợp tác kinh doanh:</w:t>
      </w:r>
    </w:p>
    <w:p>
      <w:r>
        <w:t>...</w:t>
      </w:r>
    </w:p>
    <w:p>
      <w:r>
        <w:t>- Trường hợp các bên tham gia hợp đồng hợp tác kinh doanh phân chia kết quả kinh doanh bằng lợi nhuận sau thuế thu nhập doanh nghiệp thì doanh thu để xác định thu nhập chịu thuế là số tiền bán hàng hóa, dịch vụ theo hợp đồng. Các bên tham gia hợp đồng hợp tác kinh doanh phải cử ra một bên làm đại diện có trách nhiệm xuất hóa đơn, ghi nhận doanh thu, chi phí và kê khai nộp thuế thu nhập doanh nghiệp thay cho các bên còn lại tham gia hợp đồng hợp tác kinh doanh.</w:t>
      </w:r>
    </w:p>
    <w:p>
      <w:r>
        <w:t>...”</w:t>
      </w:r>
    </w:p>
    <w:p>
      <w:r>
        <w:t>- Căn cứ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 Tại Điều 17 quy định khai thuế, tính thuế, quyết toán thuế, phân bổ và nộp thuế thu nhập doanh nghiệp</w:t>
      </w:r>
    </w:p>
    <w:p>
      <w:r>
        <w:t>“1. Các trường hợp được phân bổ:</w:t>
      </w:r>
    </w:p>
    <w:p>
      <w:r>
        <w:t>...</w:t>
      </w:r>
    </w:p>
    <w:p>
      <w:r>
        <w:t>b) Hoạt động chuyển nhượng bất động sản;</w:t>
      </w:r>
    </w:p>
    <w:p>
      <w:r>
        <w:t>...</w:t>
      </w:r>
    </w:p>
    <w:p>
      <w:r>
        <w:t>2. Phương pháp phân bổ:</w:t>
      </w:r>
    </w:p>
    <w:p>
      <w:r>
        <w:t>...</w:t>
      </w:r>
    </w:p>
    <w:p>
      <w:r>
        <w:t>b) Phân bổ thuế thu nhập doanh nghiệp phải nộp đối với hoạt động chuyển nhượng bất động sản:</w:t>
      </w:r>
    </w:p>
    <w:p>
      <w:r>
        <w:t>Số thuế thu nhập doanh nghiệp phải nộp cho từng tỉnh nơi có hoạt động chuyển nhượng bất động sản tạm nộp hàng quý và quyết toán bằng (=) doanh thu tính thuế thu nhập doanh nghiệp của hoạt động chuyển nhượng bất động sản tại từng tỉnh nhân (x) với 1 %.</w:t>
      </w:r>
    </w:p>
    <w:p>
      <w:r>
        <w:t>...</w:t>
      </w:r>
    </w:p>
    <w:p>
      <w:r>
        <w:t>3. Khai thuế, quyết toán thuế, nộp thuế:</w:t>
      </w:r>
    </w:p>
    <w:p>
      <w:r>
        <w:t>b) Đối với hoạt động chuyển nhượng bất động sản:</w:t>
      </w:r>
    </w:p>
    <w:p>
      <w:r>
        <w:t>b.1) Khai thuế, tạm nộp thuế hàng quý:</w:t>
      </w:r>
    </w:p>
    <w:p>
      <w:r>
        <w:t>Người nộp thuế không phải nộp hồ sơ khai thuế quý nhưng phải xác định số thuế tạm nộp hàng quý theo quy định tại điểm b khoản 2 Điều này để nộp tiền thuế thu nhập doanh nghiệp vào ngân sách nhà nước cho từng tỉnh nơi có hoạt động chuyển nhượng bất động sản.</w:t>
      </w:r>
    </w:p>
    <w:p>
      <w:r>
        <w:t>b.2) Quyết toán thuế:</w:t>
      </w:r>
    </w:p>
    <w:p>
      <w:r>
        <w:t>Người nộp thuế khai quyết toán thuế thu nhập doanh nghiệp đối với toàn bộ hoạt động chuyển nhượng bất động sản theo mẫu số 03/TNDN, xác định số thuế thu nhập doanh nghiệp phải nộp cho từng tỉnh theo quy định tại điểm b khoản 2 Điều này tại phụ lục bảng phân bổ số thuế thu nhập doanh nghiệp phải nộp cho các địa phương nơi được hưởng nguồn thu đối với hoạt động chuyển nhượng bất động theo mẫu số 03-8A/TNDN ban hành kèm theo phụ lục II Thông tư này cho cơ quan thuế quản lý trực tiếp; nộp tiền vào ngân sách nhà nước cho từng tỉnh nơi có hoạt động chuyển nhượng bất động sản theo quy định tại khoản 4 Điều 12 Thông tư này.</w:t>
      </w:r>
    </w:p>
    <w:p>
      <w:r>
        <w:t>Số thuế đã tạm nộp trọng năm tại các tỉnh (không bao gồm số thuế đã tạm nộp cho doanh thu thực hiện dự án đầu tư cơ sở hạ tầng, nhà để chuyển nhượng hoặc cho thuê mua, có thu tiền ứng trước của khách hàng theo tiến độ mà doanh thu này chưa được tính vào doanh thu tính thuế thu nhập doanh nghiệp trong năm) được trừ vào với số thuế thu nhập doanh nghiệp phải nộp từ hoạt động chuyển nhượng bất động sản của từng tỉnh trên mẫu số 03-8A/TNDN ban hành kèm theo phụ lục II Thông tư này, nếu chưa trừ hết thì tiếp tục trừ vào số thuế thu nhập doanh nghiệp phải nộp từ hoạt động chuyển nhượng bất động sản theo quyết toán tại trụ sở chính trên mẫu số 03/TNDN ban hành kèm theo phụ lục II Thông tư này.</w:t>
      </w:r>
    </w:p>
    <w:p>
      <w:r>
        <w:t>Trường hợp số thuế đã tạm nộp theo quý nhỏ hơn số thuế phải nộp theo quyết toán thuế trên tờ khai quyết toán tại trụ sở chỉnh trên mẫu số 03/TNDN ban hành kèm theo phụ lục II Thông tư này thì người nộp thuế phải nộp số thuế còn thiếu cho địa phương nơi đóng trụ sở chính. Trường hợp số thuế đã tạm nộp theo quý lớn hơn số thuế phải nộp theo quyết toán thuế thì được xác định là số thuế nộp thừa và xử lý theo quy định tại Điều 60 Luật Quản lý thuế và Điều 25 Thông tư này.</w:t>
      </w:r>
    </w:p>
    <w:p>
      <w:r>
        <w:t>...”</w:t>
      </w:r>
    </w:p>
    <w:p>
      <w:r>
        <w:t>Căn cứ các quy định và hướng dẫn nêu trên, trường hợp Công ty được giao quản lý hợp đồng hợp tác kinh doanh với tổ chức nhưng không thành lập pháp nhân riêng thì thực hiện theo quy định tại Điều 4 Thông tư 105/2020/TT-BTC ngày 03/12/2020 của Bộ Tài chính và điểm đ Khoản 2 Điều 7 Nghị định số 126/2020/NĐ-CP ngày 19/10/ 2020.</w:t>
      </w:r>
    </w:p>
    <w:p>
      <w:r>
        <w:t>Việc phân bổ thuế thu nhập doanh nghiệp đối với hoạt động chuyển nhượng bất động sản thực hiện theo hướng dẫn tại Khoản 2 Điều 17 Thông tư 80/2021/TT-BTC ngày 29/9/2021 của Bộ Tài chính.</w:t>
      </w:r>
    </w:p>
    <w:p>
      <w:r>
        <w:t>Việc khai thuế, quyết toán thuế, nộp thuế thu nhập doanh nghiệp đối với hoạt động chuyển nhượng bất động sản thực hiện theo hướng dẫn tại điểm b Khoản 3 Điều 17 Thông tư 80/2021/TT-BTC ngày 29/9/2021 của Bộ Tài chính.</w:t>
      </w:r>
    </w:p>
    <w:p>
      <w:r>
        <w:t>Đề nghị Công ty căn cứ các văn bản pháp luật được trích dẫn nêu trên, đối chiếu với tình hình thực tế tại đơn vị để thực hiện đúng quy định.</w:t>
      </w:r>
    </w:p>
    <w:p>
      <w:r>
        <w:t>Trường hợp Công ty có vướng mắc về chính sách thuế, Công ty có thể tham khảo các văn bản hướng dẫn của Cục Thuế TP Hà Nội được đăng tải trên website  http://hanoi.gdt.gov.vn  hoặc liên hệ với Phòng Thanh tra - Kiểm tra số 9 để được hỗ trợ giải quyết.</w:t>
      </w:r>
    </w:p>
    <w:p>
      <w:r>
        <w:t>Cục Thuế TP Hà Nội có ý kiến để Công Ty cổ Phần Tập Đoàn Đầu Tư Tây Bắc được biết./.</w:t>
      </w:r>
    </w:p>
    <w:p>
      <w:r>
        <w:t>Nơi nhận:</w:t>
      </w:r>
    </w:p>
    <w:p>
      <w:r>
        <w:t>- Như trên;</w:t>
      </w:r>
    </w:p>
    <w:p>
      <w:r>
        <w:t>- Phòng NVDTPC;</w:t>
      </w:r>
    </w:p>
    <w:p>
      <w:r>
        <w:t>- Phòng TTKT9;</w:t>
      </w:r>
    </w:p>
    <w:p>
      <w:r>
        <w:t>- Website Cục thuế;</w:t>
      </w:r>
    </w:p>
    <w:p>
      <w:r>
        <w:t>- Lưu: VT, TTHT(2).</w:t>
      </w:r>
    </w:p>
    <w:p>
      <w:r>
        <w:t>KT. CỤC TRƯỞNG</w:t>
      </w:r>
    </w:p>
    <w:p>
      <w:r>
        <w:t>PHÓ CỤC TRƯỞNG</w:t>
      </w:r>
    </w:p>
    <w:p>
      <w:r>
        <w:t>Trần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