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6040/BCT-TTTN năm 2024 về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6040/BCT-TTTN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6040/BCT-TTTN</w:t>
      </w:r>
    </w:p>
    <w:p>
      <w:r>
        <w:t>V/v điều hành kinh doanh xăng dầu</w:t>
      </w:r>
    </w:p>
    <w:p>
      <w:r>
        <w:t>Hà Nội, ngày 15 tháng 8 năm 2024</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42/2023/UBTVQH15 ngày 18 tháng 12 năm 2023 của Ủy ban Thường vụ Quốc hội về mức thuế bảo vệ môi trường đối với xăng, dầu, mỡ nhờn;</w:t>
      </w:r>
    </w:p>
    <w:p>
      <w:r>
        <w:t>Căn cứ Công văn số 6808/BTC-QLG ngày 01 tháng 7 năm 2024 của Bộ Tài chính về thông báo một số khoản định mức trong giá cơ sở xăng dầu;</w:t>
      </w:r>
    </w:p>
    <w:p>
      <w:r>
        <w:t>Căn cứ Công văn số 6774/BTC-QLG ngày 28 tháng 6 năm 2024 của Bộ Tài chính về thuế suất thuế nhập khẩu bình quân gia quyền áp dụng trong công thức tính giá cơ sở xăng dầu;</w:t>
      </w:r>
    </w:p>
    <w:p>
      <w:r>
        <w:t>Căn cứ Công văn số 7154/BTC-QLG ngày 10 tháng 7 năm 2024 của Bộ Tài chính về việc thông báo một số khoản chi phí định mức trong giá cơ sở xăng dầu;</w:t>
      </w:r>
    </w:p>
    <w:p>
      <w:r>
        <w:t>Căn cứ Công văn số 759/BTC-QLG ngày 15 tháng 8 năm 2024 của Bộ Tài chính tham gia ý kiến về phương án điều hành giá xăng dầu;</w:t>
      </w:r>
    </w:p>
    <w:p>
      <w:r>
        <w:t>Căn cứ thực tế diễn biến giá thành phẩm xăng dầu thế giới kể từ ngày 08 tháng 8 năm 2024 đến hết ngày 14 tháng 8 năm 2024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 08/8/2024 (đồng/lít,kg)</w:t>
      </w:r>
    </w:p>
    <w:p>
      <w:r>
        <w:t>Giá cơ sở kỳ công bố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20.715</w:t>
      </w:r>
    </w:p>
    <w:p>
      <w:r>
        <w:t>20.882</w:t>
      </w:r>
    </w:p>
    <w:p>
      <w:r>
        <w:t>+167</w:t>
      </w:r>
    </w:p>
    <w:p>
      <w:r>
        <w:t>+0,81</w:t>
      </w:r>
    </w:p>
    <w:p>
      <w:r>
        <w:t>2. Xăng RON95-III</w:t>
      </w:r>
    </w:p>
    <w:p>
      <w:r>
        <w:t>21.673</w:t>
      </w:r>
    </w:p>
    <w:p>
      <w:r>
        <w:t>21.852</w:t>
      </w:r>
    </w:p>
    <w:p>
      <w:r>
        <w:t>+179</w:t>
      </w:r>
    </w:p>
    <w:p>
      <w:r>
        <w:t>+0,83</w:t>
      </w:r>
    </w:p>
    <w:p>
      <w:r>
        <w:t>3. Dầu điêzen 0.05S</w:t>
      </w:r>
    </w:p>
    <w:p>
      <w:r>
        <w:t>19.141</w:t>
      </w:r>
    </w:p>
    <w:p>
      <w:r>
        <w:t>19.230</w:t>
      </w:r>
    </w:p>
    <w:p>
      <w:r>
        <w:t>+89</w:t>
      </w:r>
    </w:p>
    <w:p>
      <w:r>
        <w:t>+0,46</w:t>
      </w:r>
    </w:p>
    <w:p>
      <w:r>
        <w:t>4. Dầu hỏa</w:t>
      </w:r>
    </w:p>
    <w:p>
      <w:r>
        <w:t>19.411</w:t>
      </w:r>
    </w:p>
    <w:p>
      <w:r>
        <w:t>19.572</w:t>
      </w:r>
    </w:p>
    <w:p>
      <w:r>
        <w:t>+161</w:t>
      </w:r>
    </w:p>
    <w:p>
      <w:r>
        <w:t>+0,83</w:t>
      </w:r>
    </w:p>
    <w:p>
      <w:r>
        <w:t>5. Dầu madút 180CST 3.5S</w:t>
      </w:r>
    </w:p>
    <w:p>
      <w:r>
        <w:t>16.028</w:t>
      </w:r>
    </w:p>
    <w:p>
      <w:r>
        <w:t>16.245</w:t>
      </w:r>
    </w:p>
    <w:p>
      <w:r>
        <w:t>+217</w:t>
      </w:r>
    </w:p>
    <w:p>
      <w:r>
        <w:t>+1,35</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20.882 đồng/lít;</w:t>
      </w:r>
    </w:p>
    <w:p>
      <w:r>
        <w:t>- Xăng RON95-III: không cao hơn 21.852 đồng/lít;</w:t>
      </w:r>
    </w:p>
    <w:p>
      <w:r>
        <w:t>- Dầu điêzen 0.05S: không cao hơn 19.230 đồng/lít;</w:t>
      </w:r>
    </w:p>
    <w:p>
      <w:r>
        <w:t>- Dầu hỏa: không cao hơn 19.572 đồng/lít;</w:t>
      </w:r>
    </w:p>
    <w:p>
      <w:r>
        <w:t>- Dầu madút 180CST 3.5S: không cao hơn 16.245 đồng/kg.</w:t>
      </w:r>
    </w:p>
    <w:p>
      <w:r>
        <w:t>3.  Thời gian thực hiện</w:t>
      </w:r>
    </w:p>
    <w:p>
      <w:r>
        <w:t>- Trích lập và chi sử dụng Quỹ Bình ổn giá xăng dầu đối với các mặt hàng xăng dầu tại Mục 1 nêu trên: Áp dụng từ 15 giờ 00’ ngày 15 tháng 8 năm 2024.</w:t>
      </w:r>
    </w:p>
    <w:p>
      <w:r>
        <w:t>- Điều chỉnh giá bán các mặt hàng xăng dầu: Do thương nhân đầu mối kinh doanh xăng dầu, thương nhân phân phối xăng dầu quy định nhưng không sớm hơn 15 giờ 00’ ngày 15 tháng 8 năm 2024.</w:t>
      </w:r>
    </w:p>
    <w:p>
      <w:r>
        <w:t>- Kể từ 15 giờ 00’ ngày 15 tháng 8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 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Các NHTM nơi thương nhân mở tài khoản Quỹ BOG xăng dầu;</w:t>
      </w:r>
    </w:p>
    <w:p>
      <w:r>
        <w:t>- Vụ trưởng (b/c);</w:t>
      </w:r>
    </w:p>
    <w:p>
      <w:r>
        <w:t>- Cục QLG, Thanh tra Bộ (BTC);</w:t>
      </w:r>
    </w:p>
    <w:p>
      <w:r>
        <w:t>- Tổng cục QLTT (BCT);</w:t>
      </w:r>
    </w:p>
    <w:p>
      <w:r>
        <w:t>- Sở Công Thương các tỉnh, thành phố;</w:t>
      </w:r>
    </w:p>
    <w:p>
      <w:r>
        <w:t>- Hiệp hội Xăng dầu Việt Nam;</w:t>
      </w:r>
    </w:p>
    <w:p>
      <w:r>
        <w:t>- Lưu: VT, TTTN (DK).</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(08/8/2024 - 14/8/2024)</w:t>
      </w:r>
    </w:p>
    <w:p>
      <w:r>
        <w:t>TT</w:t>
      </w:r>
    </w:p>
    <w:p>
      <w:r>
        <w:t>Ngày</w:t>
      </w:r>
    </w:p>
    <w:p>
      <w:r>
        <w:t>X92</w:t>
      </w:r>
    </w:p>
    <w:p>
      <w:r>
        <w:t>X95</w:t>
      </w:r>
    </w:p>
    <w:p>
      <w:r>
        <w:t>Dầu hỏa</w:t>
      </w:r>
    </w:p>
    <w:p>
      <w:r>
        <w:t>DO 0,05</w:t>
      </w:r>
    </w:p>
    <w:p>
      <w:r>
        <w:t>FO 3,5S</w:t>
      </w:r>
    </w:p>
    <w:p>
      <w:r>
        <w:t>VCB mua CK</w:t>
      </w:r>
    </w:p>
    <w:p>
      <w:r>
        <w:t>VCB bán</w:t>
      </w:r>
    </w:p>
    <w:p>
      <w:r>
        <w:t>1</w:t>
      </w:r>
    </w:p>
    <w:p>
      <w:r>
        <w:t>8/8/24</w:t>
      </w:r>
    </w:p>
    <w:p>
      <w:r>
        <w:t>85.030</w:t>
      </w:r>
    </w:p>
    <w:p>
      <w:r>
        <w:t>89.620</w:t>
      </w:r>
    </w:p>
    <w:p>
      <w:r>
        <w:t>91.440</w:t>
      </w:r>
    </w:p>
    <w:p>
      <w:r>
        <w:t>91.320</w:t>
      </w:r>
    </w:p>
    <w:p>
      <w:r>
        <w:t>463.570</w:t>
      </w:r>
    </w:p>
    <w:p>
      <w:r>
        <w:t>25,060</w:t>
      </w:r>
    </w:p>
    <w:p>
      <w:r>
        <w:t>25,320</w:t>
      </w:r>
    </w:p>
    <w:p>
      <w:r>
        <w:t>2</w:t>
      </w:r>
    </w:p>
    <w:p>
      <w:r>
        <w:t>9/8/24</w:t>
      </w:r>
    </w:p>
    <w:p>
      <w:r>
        <w:t>-</w:t>
      </w:r>
    </w:p>
    <w:p>
      <w:r>
        <w:t>-</w:t>
      </w:r>
    </w:p>
    <w:p>
      <w:r>
        <w:t>-</w:t>
      </w:r>
    </w:p>
    <w:p>
      <w:r>
        <w:t>-</w:t>
      </w:r>
    </w:p>
    <w:p>
      <w:r>
        <w:t>-</w:t>
      </w:r>
    </w:p>
    <w:p>
      <w:r>
        <w:t>-</w:t>
      </w:r>
    </w:p>
    <w:p>
      <w:r>
        <w:t>-</w:t>
      </w:r>
    </w:p>
    <w:p>
      <w:r>
        <w:t>3</w:t>
      </w:r>
    </w:p>
    <w:p>
      <w:r>
        <w:t>10/8/24</w:t>
      </w:r>
    </w:p>
    <w:p>
      <w:r>
        <w:t>-</w:t>
      </w:r>
    </w:p>
    <w:p>
      <w:r>
        <w:t>-</w:t>
      </w:r>
    </w:p>
    <w:p>
      <w:r>
        <w:t>-</w:t>
      </w:r>
    </w:p>
    <w:p>
      <w:r>
        <w:t>-</w:t>
      </w:r>
    </w:p>
    <w:p>
      <w:r>
        <w:t>-</w:t>
      </w:r>
    </w:p>
    <w:p>
      <w:r>
        <w:t>-</w:t>
      </w:r>
    </w:p>
    <w:p>
      <w:r>
        <w:t>-</w:t>
      </w:r>
    </w:p>
    <w:p>
      <w:r>
        <w:t>4</w:t>
      </w:r>
    </w:p>
    <w:p>
      <w:r>
        <w:t>11/8/24</w:t>
      </w:r>
    </w:p>
    <w:p>
      <w:r>
        <w:t>-</w:t>
      </w:r>
    </w:p>
    <w:p>
      <w:r>
        <w:t>-</w:t>
      </w:r>
    </w:p>
    <w:p>
      <w:r>
        <w:t>-</w:t>
      </w:r>
    </w:p>
    <w:p>
      <w:r>
        <w:t>-</w:t>
      </w:r>
    </w:p>
    <w:p>
      <w:r>
        <w:t>-</w:t>
      </w:r>
    </w:p>
    <w:p>
      <w:r>
        <w:t>-</w:t>
      </w:r>
    </w:p>
    <w:p>
      <w:r>
        <w:t>-</w:t>
      </w:r>
    </w:p>
    <w:p>
      <w:r>
        <w:t>5</w:t>
      </w:r>
    </w:p>
    <w:p>
      <w:r>
        <w:t>12/8/24</w:t>
      </w:r>
    </w:p>
    <w:p>
      <w:r>
        <w:t>86.890</w:t>
      </w:r>
    </w:p>
    <w:p>
      <w:r>
        <w:t>91.370</w:t>
      </w:r>
    </w:p>
    <w:p>
      <w:r>
        <w:t>92.260</w:t>
      </w:r>
    </w:p>
    <w:p>
      <w:r>
        <w:t>91.880</w:t>
      </w:r>
    </w:p>
    <w:p>
      <w:r>
        <w:t>471.150</w:t>
      </w:r>
    </w:p>
    <w:p>
      <w:r>
        <w:t>24,980</w:t>
      </w:r>
    </w:p>
    <w:p>
      <w:r>
        <w:t>25,280</w:t>
      </w:r>
    </w:p>
    <w:p>
      <w:r>
        <w:t>6</w:t>
      </w:r>
    </w:p>
    <w:p>
      <w:r>
        <w:t>13/8/24</w:t>
      </w:r>
    </w:p>
    <w:p>
      <w:r>
        <w:t>87.500</w:t>
      </w:r>
    </w:p>
    <w:p>
      <w:r>
        <w:t>91.980</w:t>
      </w:r>
    </w:p>
    <w:p>
      <w:r>
        <w:t>94.470</w:t>
      </w:r>
    </w:p>
    <w:p>
      <w:r>
        <w:t>94.140</w:t>
      </w:r>
    </w:p>
    <w:p>
      <w:r>
        <w:t>473.720</w:t>
      </w:r>
    </w:p>
    <w:p>
      <w:r>
        <w:t>24,980</w:t>
      </w:r>
    </w:p>
    <w:p>
      <w:r>
        <w:t>25,290</w:t>
      </w:r>
    </w:p>
    <w:p>
      <w:r>
        <w:t>7</w:t>
      </w:r>
    </w:p>
    <w:p>
      <w:r>
        <w:t>14/8/24</w:t>
      </w:r>
    </w:p>
    <w:p>
      <w:r>
        <w:t>86.120</w:t>
      </w:r>
    </w:p>
    <w:p>
      <w:r>
        <w:t>90.600</w:t>
      </w:r>
    </w:p>
    <w:p>
      <w:r>
        <w:t>93.910</w:t>
      </w:r>
    </w:p>
    <w:p>
      <w:r>
        <w:t>93.480</w:t>
      </w:r>
    </w:p>
    <w:p>
      <w:r>
        <w:t>468.530</w:t>
      </w:r>
    </w:p>
    <w:p>
      <w:r>
        <w:t>24,980</w:t>
      </w:r>
    </w:p>
    <w:p>
      <w:r>
        <w:t>25,190</w:t>
      </w:r>
    </w:p>
    <w:p>
      <w:r>
        <w:t>Bquân</w:t>
      </w:r>
    </w:p>
    <w:p>
      <w:r>
        <w:t>86.385</w:t>
      </w:r>
    </w:p>
    <w:p>
      <w:r>
        <w:t>90.893</w:t>
      </w:r>
    </w:p>
    <w:p>
      <w:r>
        <w:t>93.020</w:t>
      </w:r>
    </w:p>
    <w:p>
      <w:r>
        <w:t>92.705</w:t>
      </w:r>
    </w:p>
    <w:p>
      <w:r>
        <w:t>469.243</w:t>
      </w:r>
    </w:p>
    <w:p>
      <w:r>
        <w:t>25,000</w:t>
      </w:r>
    </w:p>
    <w:p>
      <w:r>
        <w:t>25,270</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